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4ed02" w14:textId="5e4ed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"Әкету кедендік баждары қолданылатын тауарлар тізбесін, мөлшерлемелер көлемін және олардың қолданылу мерзімін бекіту туралы" Қазақстан Республикасы Ұлттық экономика Министрінің 2015 жылғы 27 мамырдағы № 405 бұйрығына өзгеріс енгізу туралы"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экономика министрінің 2016 жылғы 20 қаңтардағы № 18 бұйрығы. Қазақстан Республикасының Әділет министрлігінде 2016 жылы 21 қаңтарда № 12895 болып тіркелді. Күші жойылды - Қазақстан Республикасы Ұлттық экономика министрінің 2016 жылғы 17 ақпандағы № 81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Ұлттық экономика министрінің 17.02.2016 </w:t>
      </w:r>
      <w:r>
        <w:rPr>
          <w:rFonts w:ascii="Times New Roman"/>
          <w:b w:val="false"/>
          <w:i w:val="false"/>
          <w:color w:val="ff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бастап қолданысқа енгізіледі) бұйрығымен.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«Сауда қызметін реттеу туралы» 2004 жылғы 12 сәуірдегі Қазақстан Республикасы Заңының 7-бабының </w:t>
      </w:r>
      <w:r>
        <w:rPr>
          <w:rFonts w:ascii="Times New Roman"/>
          <w:b w:val="false"/>
          <w:i w:val="false"/>
          <w:color w:val="000000"/>
          <w:sz w:val="28"/>
        </w:rPr>
        <w:t>2-1)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«Әкету кедендік баждары қолданылатын тауарлар тізбесін, мөлшерлемелер көлемін және олардың қолданылу мерзімін бекіту туралы» Қазақстан Республикасының Ұлттық экономика министрінің 2015 жылғы 27 мамырдағы № 405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11473 болып тіркелген, 2015 жылғы 8 шілдеде «Әділет» ақпараттық-құқықтық жүйесінде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Әкету кедендік баждары қолданылатын тауарлар тізбесінде, мөлшерлемелер көлемінде және олардың қолданылу мерзімінде: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98"/>
        <w:gridCol w:w="2343"/>
        <w:gridCol w:w="649"/>
        <w:gridCol w:w="1857"/>
        <w:gridCol w:w="2068"/>
        <w:gridCol w:w="4485"/>
      </w:tblGrid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2709 00 900 9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Шикі мұнай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доллар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доллар</w:t>
            </w:r>
          </w:p>
        </w:tc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тұрақты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98"/>
        <w:gridCol w:w="2343"/>
        <w:gridCol w:w="649"/>
        <w:gridCol w:w="1857"/>
        <w:gridCol w:w="2068"/>
        <w:gridCol w:w="4485"/>
      </w:tblGrid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2709 00 900 9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Шикі мұнай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доллар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доллар</w:t>
            </w:r>
          </w:p>
        </w:tc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31 желтоқсанды қоса алғанға дейін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Ұлттық экономика министрлігінің Сыртқы сауда қызметін дамыту департаменті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Республикасының Әділет министрлігінде мемлекеттік тіркелгеннен кейін күнтізбелік он күн ішінде мерзімді баспасөз басылымдарында және «Әділет» ақпараттық-құқықтық жүйесінде ресми жариялауға, сондай-ақ Қазақстан Республикасы нормативтік құқықтық актілерінің эталондық бақылау банкіне енгізу үшін Құқықтық ақпараттың республикалық орталығына баспа және электрондық түрде оның көшірмесінің жіберілуін;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Ұлттық экономика министрлігінің интернет-ресурсында және мемлекеттік органдардың интранет-порталында орналастырылуын;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осы бұйрық Қазақстан Республикасының Әділет министрлігінде мемлекеттік тіркелгеннен кейін он жұмыс күні ішінде осы бұйрықтың 2-тармағының 1), 2) және 3) тармақшаларында көзделген іс-шаралардың орындалуы туралы мәліметтерді Қазақстан Республикасы Ұлттық экономика министрлігінің Заң департаментіне ұсынылуын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Ұлттық экономика вице-министріне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қолданысқа енгізіледі және 2016 жылғы 1 қаңтардан бастап туындаған қатынастарға қолданылады.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министрі                             Е.Досаев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"КЕЛІСІЛГЕН"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______________Б.Сұлтанов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2016 жылғы 20 қаңтар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"КЕЛІСІЛГЕН"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Энергетика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______________В.Школьник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2016 жылғы 20 қаңтар 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