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233b3" w14:textId="6c233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қызмет істері министрлігінің аумақтық департаменттері туралы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министрінің 2016 жылғы 6 қаңтардағы № 2 бұйрығы. Қазақстан Республикасының Әділет министрлігінде 2016 жылы 13 қаңтарда № 12862 болып тіркелді. Күші жойылды - Қазақстан Республикасы Мемлекеттік қызмет істері және сыбайлас жемқорлыққа қарсы іс-қимыл агенттігі Төрағасының 2017 жылғы 23 мамырдағы № 109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және сыбайлас жемқорлыққа қарсы іс-қимыл агенттігі Төрағасының 23.05.2017 </w:t>
      </w:r>
      <w:r>
        <w:rPr>
          <w:rFonts w:ascii="Times New Roman"/>
          <w:b w:val="false"/>
          <w:i w:val="false"/>
          <w:color w:val="ff0000"/>
          <w:sz w:val="28"/>
        </w:rPr>
        <w:t>№ 109</w:t>
      </w:r>
      <w:r>
        <w:rPr>
          <w:rFonts w:ascii="Times New Roman"/>
          <w:b w:val="false"/>
          <w:i w:val="false"/>
          <w:color w:val="ff0000"/>
          <w:sz w:val="28"/>
        </w:rPr>
        <w:t xml:space="preserve"> бұйрығымен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Үкіметінің 2015 жылғы 26 желтоқсандағы № 1081 қбпү қаулысымен бекітілген Қазақстан Республикасының Мемлекеттік қызмет істері министрлігі туралы ереженің 25-тармағының 6)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Қазақстан Республикасы Мемлекеттік қызмет істері министрлігінің Ақмола облысы бойынша департаменті туралы ереже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Қазақстан Республикасы Мемлекеттік қызмет істері министрлігінің Ақтөбе облысы бойынша департаменті туралы ереже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3"/>
    <w:bookmarkStart w:name="z5" w:id="4"/>
    <w:p>
      <w:pPr>
        <w:spacing w:after="0"/>
        <w:ind w:left="0"/>
        <w:jc w:val="both"/>
      </w:pPr>
      <w:r>
        <w:rPr>
          <w:rFonts w:ascii="Times New Roman"/>
          <w:b w:val="false"/>
          <w:i w:val="false"/>
          <w:color w:val="000000"/>
          <w:sz w:val="28"/>
        </w:rPr>
        <w:t xml:space="preserve">
      3) Қазақстан Республикасы Мемлекеттік қызмет істері министрлігінің Алматы облысы бойынша департаменті туралы ереже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End w:id="4"/>
    <w:bookmarkStart w:name="z6" w:id="5"/>
    <w:p>
      <w:pPr>
        <w:spacing w:after="0"/>
        <w:ind w:left="0"/>
        <w:jc w:val="both"/>
      </w:pPr>
      <w:r>
        <w:rPr>
          <w:rFonts w:ascii="Times New Roman"/>
          <w:b w:val="false"/>
          <w:i w:val="false"/>
          <w:color w:val="000000"/>
          <w:sz w:val="28"/>
        </w:rPr>
        <w:t xml:space="preserve">
      4) Қазақстан Республикасы Мемлекеттік қызмет істері министрлігінің Атырау облысы бойынша департаменті туралы ереже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p>
    <w:bookmarkEnd w:id="5"/>
    <w:bookmarkStart w:name="z7" w:id="6"/>
    <w:p>
      <w:pPr>
        <w:spacing w:after="0"/>
        <w:ind w:left="0"/>
        <w:jc w:val="both"/>
      </w:pPr>
      <w:r>
        <w:rPr>
          <w:rFonts w:ascii="Times New Roman"/>
          <w:b w:val="false"/>
          <w:i w:val="false"/>
          <w:color w:val="000000"/>
          <w:sz w:val="28"/>
        </w:rPr>
        <w:t xml:space="preserve">
      5) Қазақстан Республикасы Мемлекеттік қызмет істері министрлігінің Шығыс Қазақстан облысы бойынша департаменті туралы ереже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w:t>
      </w:r>
    </w:p>
    <w:bookmarkEnd w:id="6"/>
    <w:bookmarkStart w:name="z8" w:id="7"/>
    <w:p>
      <w:pPr>
        <w:spacing w:after="0"/>
        <w:ind w:left="0"/>
        <w:jc w:val="both"/>
      </w:pPr>
      <w:r>
        <w:rPr>
          <w:rFonts w:ascii="Times New Roman"/>
          <w:b w:val="false"/>
          <w:i w:val="false"/>
          <w:color w:val="000000"/>
          <w:sz w:val="28"/>
        </w:rPr>
        <w:t xml:space="preserve">
      6) Қазақстан Республикасы Мемлекеттік қызмет істері министрлігінің Жамбыл облысы бойынша департаменті туралы ереже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w:t>
      </w:r>
    </w:p>
    <w:bookmarkEnd w:id="7"/>
    <w:bookmarkStart w:name="z9" w:id="8"/>
    <w:p>
      <w:pPr>
        <w:spacing w:after="0"/>
        <w:ind w:left="0"/>
        <w:jc w:val="both"/>
      </w:pPr>
      <w:r>
        <w:rPr>
          <w:rFonts w:ascii="Times New Roman"/>
          <w:b w:val="false"/>
          <w:i w:val="false"/>
          <w:color w:val="000000"/>
          <w:sz w:val="28"/>
        </w:rPr>
        <w:t xml:space="preserve">
      7) Қазақстан Республикасы Мемлекеттік қызмет істері министрлігінің Батыс Қазақстан облысы бойынша департаменті туралы ереже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w:t>
      </w:r>
    </w:p>
    <w:bookmarkEnd w:id="8"/>
    <w:bookmarkStart w:name="z10" w:id="9"/>
    <w:p>
      <w:pPr>
        <w:spacing w:after="0"/>
        <w:ind w:left="0"/>
        <w:jc w:val="both"/>
      </w:pPr>
      <w:r>
        <w:rPr>
          <w:rFonts w:ascii="Times New Roman"/>
          <w:b w:val="false"/>
          <w:i w:val="false"/>
          <w:color w:val="000000"/>
          <w:sz w:val="28"/>
        </w:rPr>
        <w:t xml:space="preserve">
      8) Қазақстан Республикасы Мемлекеттік қызмет істері министрлігінің Қарағанды облысы бойынша департаменті туралы ереже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w:t>
      </w:r>
    </w:p>
    <w:bookmarkEnd w:id="9"/>
    <w:bookmarkStart w:name="z11" w:id="10"/>
    <w:p>
      <w:pPr>
        <w:spacing w:after="0"/>
        <w:ind w:left="0"/>
        <w:jc w:val="both"/>
      </w:pPr>
      <w:r>
        <w:rPr>
          <w:rFonts w:ascii="Times New Roman"/>
          <w:b w:val="false"/>
          <w:i w:val="false"/>
          <w:color w:val="000000"/>
          <w:sz w:val="28"/>
        </w:rPr>
        <w:t xml:space="preserve">
      9) Қазақстан Республикасы Мемлекеттік қызмет істері министрлігінің Қостанай облысы бойынша департаменті туралы ереже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w:t>
      </w:r>
    </w:p>
    <w:bookmarkEnd w:id="10"/>
    <w:bookmarkStart w:name="z12" w:id="11"/>
    <w:p>
      <w:pPr>
        <w:spacing w:after="0"/>
        <w:ind w:left="0"/>
        <w:jc w:val="both"/>
      </w:pPr>
      <w:r>
        <w:rPr>
          <w:rFonts w:ascii="Times New Roman"/>
          <w:b w:val="false"/>
          <w:i w:val="false"/>
          <w:color w:val="000000"/>
          <w:sz w:val="28"/>
        </w:rPr>
        <w:t xml:space="preserve">
      10) Қазақстан Республикасы Мемлекеттік қызмет істері министрлігінің Қызылорда облысы бойынша департаменті туралы ереже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w:t>
      </w:r>
    </w:p>
    <w:bookmarkEnd w:id="11"/>
    <w:bookmarkStart w:name="z13" w:id="12"/>
    <w:p>
      <w:pPr>
        <w:spacing w:after="0"/>
        <w:ind w:left="0"/>
        <w:jc w:val="both"/>
      </w:pPr>
      <w:r>
        <w:rPr>
          <w:rFonts w:ascii="Times New Roman"/>
          <w:b w:val="false"/>
          <w:i w:val="false"/>
          <w:color w:val="000000"/>
          <w:sz w:val="28"/>
        </w:rPr>
        <w:t xml:space="preserve">
      11) Қазақстан Республикасы Мемлекеттік қызмет істері министрлігінің Маңғыстау облысы бойынша департаменті туралы ереже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w:t>
      </w:r>
    </w:p>
    <w:bookmarkEnd w:id="12"/>
    <w:bookmarkStart w:name="z14" w:id="13"/>
    <w:p>
      <w:pPr>
        <w:spacing w:after="0"/>
        <w:ind w:left="0"/>
        <w:jc w:val="both"/>
      </w:pPr>
      <w:r>
        <w:rPr>
          <w:rFonts w:ascii="Times New Roman"/>
          <w:b w:val="false"/>
          <w:i w:val="false"/>
          <w:color w:val="000000"/>
          <w:sz w:val="28"/>
        </w:rPr>
        <w:t xml:space="preserve">
      12) Қазақстан Республикасы Мемлекеттік қызмет істері министрлігінің Павлодар облысы бойынша департаменті туралы ереже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w:t>
      </w:r>
    </w:p>
    <w:bookmarkEnd w:id="13"/>
    <w:bookmarkStart w:name="z15" w:id="14"/>
    <w:p>
      <w:pPr>
        <w:spacing w:after="0"/>
        <w:ind w:left="0"/>
        <w:jc w:val="both"/>
      </w:pPr>
      <w:r>
        <w:rPr>
          <w:rFonts w:ascii="Times New Roman"/>
          <w:b w:val="false"/>
          <w:i w:val="false"/>
          <w:color w:val="000000"/>
          <w:sz w:val="28"/>
        </w:rPr>
        <w:t xml:space="preserve">
      13) Қазақстан Республикасы Мемлекеттік қызмет істері министрлігінің Солтүстік Қазақстан облысы бойынша департаменті туралы ереже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w:t>
      </w:r>
    </w:p>
    <w:bookmarkEnd w:id="14"/>
    <w:bookmarkStart w:name="z16" w:id="15"/>
    <w:p>
      <w:pPr>
        <w:spacing w:after="0"/>
        <w:ind w:left="0"/>
        <w:jc w:val="both"/>
      </w:pPr>
      <w:r>
        <w:rPr>
          <w:rFonts w:ascii="Times New Roman"/>
          <w:b w:val="false"/>
          <w:i w:val="false"/>
          <w:color w:val="000000"/>
          <w:sz w:val="28"/>
        </w:rPr>
        <w:t xml:space="preserve">
      14) Қазақстан Республикасы Мемлекеттік қызмет істері министрлігінің Оңтүстік Қазақстан облысы бойынша департаменті туралы ереже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w:t>
      </w:r>
    </w:p>
    <w:bookmarkEnd w:id="15"/>
    <w:bookmarkStart w:name="z17" w:id="16"/>
    <w:p>
      <w:pPr>
        <w:spacing w:after="0"/>
        <w:ind w:left="0"/>
        <w:jc w:val="both"/>
      </w:pPr>
      <w:r>
        <w:rPr>
          <w:rFonts w:ascii="Times New Roman"/>
          <w:b w:val="false"/>
          <w:i w:val="false"/>
          <w:color w:val="000000"/>
          <w:sz w:val="28"/>
        </w:rPr>
        <w:t xml:space="preserve">
      15) Қазақстан Республикасы Мемлекеттік қызмет істері министрлігінің Астана қаласы бойынша департаменті туралы ереже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w:t>
      </w:r>
    </w:p>
    <w:bookmarkEnd w:id="16"/>
    <w:bookmarkStart w:name="z18" w:id="17"/>
    <w:p>
      <w:pPr>
        <w:spacing w:after="0"/>
        <w:ind w:left="0"/>
        <w:jc w:val="both"/>
      </w:pPr>
      <w:r>
        <w:rPr>
          <w:rFonts w:ascii="Times New Roman"/>
          <w:b w:val="false"/>
          <w:i w:val="false"/>
          <w:color w:val="000000"/>
          <w:sz w:val="28"/>
        </w:rPr>
        <w:t xml:space="preserve">
      16) Қазақстан Республикасы Мемлекеттік қызмет істері министрлігінің Алматы қаласы бойынша департаменті туралы ереже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бекітілсін.</w:t>
      </w:r>
    </w:p>
    <w:bookmarkEnd w:id="17"/>
    <w:bookmarkStart w:name="z19" w:id="18"/>
    <w:p>
      <w:pPr>
        <w:spacing w:after="0"/>
        <w:ind w:left="0"/>
        <w:jc w:val="both"/>
      </w:pPr>
      <w:r>
        <w:rPr>
          <w:rFonts w:ascii="Times New Roman"/>
          <w:b w:val="false"/>
          <w:i w:val="false"/>
          <w:color w:val="000000"/>
          <w:sz w:val="28"/>
        </w:rPr>
        <w:t xml:space="preserve">
      2. "Қазақстан Республикасының Мемлекеттік қызмет істері және сыбайлас жемқорлыққа қарсы іс-қимыл агенттігінің аумақтық бөлімшелері туралы ережелерін бекіту туралы" Қазақстан Республикасы Мемлекеттік қызмет істері және сыбайлас жемқорлыққа қарсы іс-қимыл агенттігі Төрағасының 2014 жылғы 14 қазандағы № 13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9798 болып тіркелген) күші жойылды деп танылсын.</w:t>
      </w:r>
    </w:p>
    <w:bookmarkEnd w:id="18"/>
    <w:bookmarkStart w:name="z20" w:id="19"/>
    <w:p>
      <w:pPr>
        <w:spacing w:after="0"/>
        <w:ind w:left="0"/>
        <w:jc w:val="both"/>
      </w:pPr>
      <w:r>
        <w:rPr>
          <w:rFonts w:ascii="Times New Roman"/>
          <w:b w:val="false"/>
          <w:i w:val="false"/>
          <w:color w:val="000000"/>
          <w:sz w:val="28"/>
        </w:rPr>
        <w:t>
      3. Қазақстан Республикасы Мемлекеттік қызмет істері министрлігінің аумақтық органдарының басшылары осы бұйрықтан туындайтын тиісті шараларды қабылдасын.</w:t>
      </w:r>
    </w:p>
    <w:bookmarkEnd w:id="19"/>
    <w:bookmarkStart w:name="z21" w:id="20"/>
    <w:p>
      <w:pPr>
        <w:spacing w:after="0"/>
        <w:ind w:left="0"/>
        <w:jc w:val="both"/>
      </w:pPr>
      <w:r>
        <w:rPr>
          <w:rFonts w:ascii="Times New Roman"/>
          <w:b w:val="false"/>
          <w:i w:val="false"/>
          <w:color w:val="000000"/>
          <w:sz w:val="28"/>
        </w:rPr>
        <w:t>
      4. Осы бұйрықтың орындалуын бақылау Қазақстан Республикасы Мемлекеттік қызмет істері министрлігінің Жауапты хатшысы С.Қ. Ахметжановқа жүктелсін.</w:t>
      </w:r>
    </w:p>
    <w:bookmarkEnd w:id="20"/>
    <w:bookmarkStart w:name="z22" w:id="21"/>
    <w:p>
      <w:pPr>
        <w:spacing w:after="0"/>
        <w:ind w:left="0"/>
        <w:jc w:val="both"/>
      </w:pPr>
      <w:r>
        <w:rPr>
          <w:rFonts w:ascii="Times New Roman"/>
          <w:b w:val="false"/>
          <w:i w:val="false"/>
          <w:color w:val="000000"/>
          <w:sz w:val="28"/>
        </w:rPr>
        <w:t>
      5. Осы бұйрық мемлекеттік тіркелген күннен бастап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Донақов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 істері</w:t>
            </w:r>
            <w:r>
              <w:br/>
            </w:r>
            <w:r>
              <w:rPr>
                <w:rFonts w:ascii="Times New Roman"/>
                <w:b w:val="false"/>
                <w:i w:val="false"/>
                <w:color w:val="000000"/>
                <w:sz w:val="20"/>
              </w:rPr>
              <w:t>министрінің 2016 жылғы</w:t>
            </w:r>
            <w:r>
              <w:br/>
            </w:r>
            <w:r>
              <w:rPr>
                <w:rFonts w:ascii="Times New Roman"/>
                <w:b w:val="false"/>
                <w:i w:val="false"/>
                <w:color w:val="000000"/>
                <w:sz w:val="20"/>
              </w:rPr>
              <w:t>6 қаңтардағы № 2</w:t>
            </w:r>
            <w:r>
              <w:br/>
            </w:r>
            <w:r>
              <w:rPr>
                <w:rFonts w:ascii="Times New Roman"/>
                <w:b w:val="false"/>
                <w:i w:val="false"/>
                <w:color w:val="000000"/>
                <w:sz w:val="20"/>
              </w:rPr>
              <w:t>бұйрығына 1-қосымша</w:t>
            </w:r>
          </w:p>
        </w:tc>
      </w:tr>
    </w:tbl>
    <w:bookmarkStart w:name="z24" w:id="22"/>
    <w:p>
      <w:pPr>
        <w:spacing w:after="0"/>
        <w:ind w:left="0"/>
        <w:jc w:val="left"/>
      </w:pPr>
      <w:r>
        <w:rPr>
          <w:rFonts w:ascii="Times New Roman"/>
          <w:b/>
          <w:i w:val="false"/>
          <w:color w:val="000000"/>
        </w:rPr>
        <w:t xml:space="preserve"> Қазақстан Республикасы Мемлекеттік қызмет істері</w:t>
      </w:r>
      <w:r>
        <w:br/>
      </w:r>
      <w:r>
        <w:rPr>
          <w:rFonts w:ascii="Times New Roman"/>
          <w:b/>
          <w:i w:val="false"/>
          <w:color w:val="000000"/>
        </w:rPr>
        <w:t>министрлігінің Ақмола облысы бойынша департаменті туралы</w:t>
      </w:r>
      <w:r>
        <w:br/>
      </w:r>
      <w:r>
        <w:rPr>
          <w:rFonts w:ascii="Times New Roman"/>
          <w:b/>
          <w:i w:val="false"/>
          <w:color w:val="000000"/>
        </w:rPr>
        <w:t>ЕРЕЖЕ</w:t>
      </w:r>
      <w:r>
        <w:br/>
      </w:r>
      <w:r>
        <w:rPr>
          <w:rFonts w:ascii="Times New Roman"/>
          <w:b/>
          <w:i w:val="false"/>
          <w:color w:val="000000"/>
        </w:rPr>
        <w:t>1. Жалпы ережелер</w:t>
      </w:r>
    </w:p>
    <w:bookmarkEnd w:id="22"/>
    <w:bookmarkStart w:name="z26" w:id="23"/>
    <w:p>
      <w:pPr>
        <w:spacing w:after="0"/>
        <w:ind w:left="0"/>
        <w:jc w:val="both"/>
      </w:pPr>
      <w:r>
        <w:rPr>
          <w:rFonts w:ascii="Times New Roman"/>
          <w:b w:val="false"/>
          <w:i w:val="false"/>
          <w:color w:val="000000"/>
          <w:sz w:val="28"/>
        </w:rPr>
        <w:t>
      1. Қазақстан Республикасы Мемлекеттік қызмет істері министрлігінің Ақмола облысы бойынша департаменті (бұдан әрі – Департамент) белгіленген құзыреттілік шегінде мемлекеттік қызмет, мемлекеттік қызметтер көрсету сапасын бақылау және сыбайлас жемқорлықтың алдын алу салаларында реттеушілік, іске асыру және бақылау функцияларын жүзеге асыратын Қазақстан Республикасы Мемлекеттік қызмет істері министрлігінің (бұдан әрі – Министрлік) аумақтық органы болып табылады.</w:t>
      </w:r>
    </w:p>
    <w:bookmarkEnd w:id="23"/>
    <w:bookmarkStart w:name="z27" w:id="24"/>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Президенті мен Үкіметінің актілеріне, Қазақстан Республикасының өзге де нормативтік құқықтық актілеріне, сондай-ақ осы Ережеге сәйкес жүзеге асырады.</w:t>
      </w:r>
    </w:p>
    <w:bookmarkEnd w:id="24"/>
    <w:bookmarkStart w:name="z28" w:id="25"/>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25"/>
    <w:bookmarkStart w:name="z29" w:id="26"/>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26"/>
    <w:bookmarkStart w:name="z30" w:id="27"/>
    <w:p>
      <w:pPr>
        <w:spacing w:after="0"/>
        <w:ind w:left="0"/>
        <w:jc w:val="both"/>
      </w:pPr>
      <w:r>
        <w:rPr>
          <w:rFonts w:ascii="Times New Roman"/>
          <w:b w:val="false"/>
          <w:i w:val="false"/>
          <w:color w:val="000000"/>
          <w:sz w:val="28"/>
        </w:rPr>
        <w:t>
      5.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w:t>
      </w:r>
    </w:p>
    <w:bookmarkEnd w:id="27"/>
    <w:bookmarkStart w:name="z31" w:id="28"/>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ресімделетін шешімдерді қабылдайды.</w:t>
      </w:r>
    </w:p>
    <w:bookmarkEnd w:id="28"/>
    <w:bookmarkStart w:name="z32" w:id="29"/>
    <w:p>
      <w:pPr>
        <w:spacing w:after="0"/>
        <w:ind w:left="0"/>
        <w:jc w:val="both"/>
      </w:pPr>
      <w:r>
        <w:rPr>
          <w:rFonts w:ascii="Times New Roman"/>
          <w:b w:val="false"/>
          <w:i w:val="false"/>
          <w:color w:val="000000"/>
          <w:sz w:val="28"/>
        </w:rPr>
        <w:t>
      7. Департаменттің құрылымы мен штат санының лимиті қолданыстағы Қазақстан Республикасының заңнамасына сәйкес бекітіледі.</w:t>
      </w:r>
    </w:p>
    <w:bookmarkEnd w:id="29"/>
    <w:bookmarkStart w:name="z33" w:id="30"/>
    <w:p>
      <w:pPr>
        <w:spacing w:after="0"/>
        <w:ind w:left="0"/>
        <w:jc w:val="both"/>
      </w:pPr>
      <w:r>
        <w:rPr>
          <w:rFonts w:ascii="Times New Roman"/>
          <w:b w:val="false"/>
          <w:i w:val="false"/>
          <w:color w:val="000000"/>
          <w:sz w:val="28"/>
        </w:rPr>
        <w:t>
      8. Департаменттің заңды мекенжайы: 020000, Ақмола облысы, Көкшетау қаласы, М. Горький көшесі, 73.</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Мемлекеттік қызмет істері министрінің 25.04.2016 № 84 (алғашқы ресми жарияланған күнінен кейін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34" w:id="31"/>
    <w:p>
      <w:pPr>
        <w:spacing w:after="0"/>
        <w:ind w:left="0"/>
        <w:jc w:val="both"/>
      </w:pPr>
      <w:r>
        <w:rPr>
          <w:rFonts w:ascii="Times New Roman"/>
          <w:b w:val="false"/>
          <w:i w:val="false"/>
          <w:color w:val="000000"/>
          <w:sz w:val="28"/>
        </w:rPr>
        <w:t>
       9. Департаменттің толық атауы – "Қазақстан Республикасы Мемлекеттік қызмет істері министрлігінің Ақмола облысы бойынша департаменті" республикалық мемлекеттік мекемесі.</w:t>
      </w:r>
    </w:p>
    <w:bookmarkEnd w:id="31"/>
    <w:bookmarkStart w:name="z35" w:id="3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2"/>
    <w:bookmarkStart w:name="z36" w:id="33"/>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33"/>
    <w:bookmarkStart w:name="z37" w:id="34"/>
    <w:p>
      <w:pPr>
        <w:spacing w:after="0"/>
        <w:ind w:left="0"/>
        <w:jc w:val="both"/>
      </w:pPr>
      <w:r>
        <w:rPr>
          <w:rFonts w:ascii="Times New Roman"/>
          <w:b w:val="false"/>
          <w:i w:val="false"/>
          <w:color w:val="000000"/>
          <w:sz w:val="28"/>
        </w:rPr>
        <w:t>
      12. Департаменттің функциялары болып табылатын міндеттерді орындау тұрғысында Департаментке кәсіпкерлік субъектілерімен шарттық қатынастарға түсуге тыйым салынады.</w:t>
      </w:r>
    </w:p>
    <w:bookmarkEnd w:id="34"/>
    <w:bookmarkStart w:name="z38" w:id="35"/>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35"/>
    <w:bookmarkStart w:name="z39" w:id="36"/>
    <w:p>
      <w:pPr>
        <w:spacing w:after="0"/>
        <w:ind w:left="0"/>
        <w:jc w:val="left"/>
      </w:pPr>
      <w:r>
        <w:rPr>
          <w:rFonts w:ascii="Times New Roman"/>
          <w:b/>
          <w:i w:val="false"/>
          <w:color w:val="000000"/>
        </w:rPr>
        <w:t xml:space="preserve"> 2. Департаменттің негізгі міндеттері, функциялары,</w:t>
      </w:r>
      <w:r>
        <w:br/>
      </w:r>
      <w:r>
        <w:rPr>
          <w:rFonts w:ascii="Times New Roman"/>
          <w:b/>
          <w:i w:val="false"/>
          <w:color w:val="000000"/>
        </w:rPr>
        <w:t>құқықтары мен міндеттері</w:t>
      </w:r>
    </w:p>
    <w:bookmarkEnd w:id="36"/>
    <w:bookmarkStart w:name="z40" w:id="37"/>
    <w:p>
      <w:pPr>
        <w:spacing w:after="0"/>
        <w:ind w:left="0"/>
        <w:jc w:val="both"/>
      </w:pPr>
      <w:r>
        <w:rPr>
          <w:rFonts w:ascii="Times New Roman"/>
          <w:b w:val="false"/>
          <w:i w:val="false"/>
          <w:color w:val="000000"/>
          <w:sz w:val="28"/>
        </w:rPr>
        <w:t>
      13. Міндеттері:</w:t>
      </w:r>
    </w:p>
    <w:bookmarkEnd w:id="37"/>
    <w:bookmarkStart w:name="z41" w:id="38"/>
    <w:p>
      <w:pPr>
        <w:spacing w:after="0"/>
        <w:ind w:left="0"/>
        <w:jc w:val="both"/>
      </w:pPr>
      <w:r>
        <w:rPr>
          <w:rFonts w:ascii="Times New Roman"/>
          <w:b w:val="false"/>
          <w:i w:val="false"/>
          <w:color w:val="000000"/>
          <w:sz w:val="28"/>
        </w:rPr>
        <w:t>
      1) тиісті әкімшілік-аумақтық бірлік шегінде мемлекеттік қызмет, мемлекеттік қызметтерді көрсетудің сапасын бақылау және сыбайлас жемқорлықтың алдын алу салаларында мемлекеттік саясатты іске асыру;</w:t>
      </w:r>
    </w:p>
    <w:bookmarkEnd w:id="38"/>
    <w:bookmarkStart w:name="z42" w:id="39"/>
    <w:p>
      <w:pPr>
        <w:spacing w:after="0"/>
        <w:ind w:left="0"/>
        <w:jc w:val="both"/>
      </w:pPr>
      <w:r>
        <w:rPr>
          <w:rFonts w:ascii="Times New Roman"/>
          <w:b w:val="false"/>
          <w:i w:val="false"/>
          <w:color w:val="000000"/>
          <w:sz w:val="28"/>
        </w:rPr>
        <w:t>
      2) мемлекеттік қызмет, сыбайлас жемқорлықтың алдын алу туралы заңнаманы сақтау, сондай-ақ мемлекеттік қызмет көрсету сапасы мәселелерінде жергілікті бюджеттерден қаржыландырылатын атқарушы органдардың және орталық мемлекеттік органдарының аумақтық бөлімшелерінің (бұдан әрі – мемлекеттік органдар) қызметін үйлестіру;</w:t>
      </w:r>
    </w:p>
    <w:bookmarkEnd w:id="39"/>
    <w:bookmarkStart w:name="z43" w:id="40"/>
    <w:p>
      <w:pPr>
        <w:spacing w:after="0"/>
        <w:ind w:left="0"/>
        <w:jc w:val="both"/>
      </w:pPr>
      <w:r>
        <w:rPr>
          <w:rFonts w:ascii="Times New Roman"/>
          <w:b w:val="false"/>
          <w:i w:val="false"/>
          <w:color w:val="000000"/>
          <w:sz w:val="28"/>
        </w:rPr>
        <w:t>
      3) сыбайлас жемқорлыққа қарсы мәдениетті және сыбайлас жемқорлықтың алдын алу жүйесін қалыптастыру, сондай-ақ сыбайлас жемқорлық құқық бұзушылықтардың пайда болу себептері мен жағдайларын азайту.</w:t>
      </w:r>
    </w:p>
    <w:bookmarkEnd w:id="40"/>
    <w:bookmarkStart w:name="z44" w:id="41"/>
    <w:p>
      <w:pPr>
        <w:spacing w:after="0"/>
        <w:ind w:left="0"/>
        <w:jc w:val="both"/>
      </w:pPr>
      <w:r>
        <w:rPr>
          <w:rFonts w:ascii="Times New Roman"/>
          <w:b w:val="false"/>
          <w:i w:val="false"/>
          <w:color w:val="000000"/>
          <w:sz w:val="28"/>
        </w:rPr>
        <w:t>
      14. Департаменттің функциялары:</w:t>
      </w:r>
    </w:p>
    <w:bookmarkEnd w:id="41"/>
    <w:bookmarkStart w:name="z45" w:id="42"/>
    <w:p>
      <w:pPr>
        <w:spacing w:after="0"/>
        <w:ind w:left="0"/>
        <w:jc w:val="both"/>
      </w:pPr>
      <w:r>
        <w:rPr>
          <w:rFonts w:ascii="Times New Roman"/>
          <w:b w:val="false"/>
          <w:i w:val="false"/>
          <w:color w:val="000000"/>
          <w:sz w:val="28"/>
        </w:rPr>
        <w:t>
      1) мемлекеттік қызмет саласында стратегиялар мен бағдарламаларды іске асыруға қатысу;</w:t>
      </w:r>
    </w:p>
    <w:bookmarkEnd w:id="42"/>
    <w:bookmarkStart w:name="z46" w:id="43"/>
    <w:p>
      <w:pPr>
        <w:spacing w:after="0"/>
        <w:ind w:left="0"/>
        <w:jc w:val="both"/>
      </w:pPr>
      <w:r>
        <w:rPr>
          <w:rFonts w:ascii="Times New Roman"/>
          <w:b w:val="false"/>
          <w:i w:val="false"/>
          <w:color w:val="000000"/>
          <w:sz w:val="28"/>
        </w:rPr>
        <w:t>
      2) мемлекеттік қызмет және сыбайлас жемқорлыққа қарсы іс-қимыл салаларында нормативтік құқықтық базаны жетілдіруге қатысу;</w:t>
      </w:r>
    </w:p>
    <w:bookmarkEnd w:id="43"/>
    <w:bookmarkStart w:name="z47" w:id="44"/>
    <w:p>
      <w:pPr>
        <w:spacing w:after="0"/>
        <w:ind w:left="0"/>
        <w:jc w:val="both"/>
      </w:pPr>
      <w:r>
        <w:rPr>
          <w:rFonts w:ascii="Times New Roman"/>
          <w:b w:val="false"/>
          <w:i w:val="false"/>
          <w:color w:val="000000"/>
          <w:sz w:val="28"/>
        </w:rPr>
        <w:t>
      3) Департамент құзыретіне кіретін мәселелер бойынша мемлекеттік қызметшілерге консультация беру;</w:t>
      </w:r>
    </w:p>
    <w:bookmarkEnd w:id="44"/>
    <w:bookmarkStart w:name="z48" w:id="45"/>
    <w:p>
      <w:pPr>
        <w:spacing w:after="0"/>
        <w:ind w:left="0"/>
        <w:jc w:val="both"/>
      </w:pPr>
      <w:r>
        <w:rPr>
          <w:rFonts w:ascii="Times New Roman"/>
          <w:b w:val="false"/>
          <w:i w:val="false"/>
          <w:color w:val="000000"/>
          <w:sz w:val="28"/>
        </w:rPr>
        <w:t>
      4) электрондық түрде көрсетілетін мемлекеттік қызметтерді қоспағанда, мемлекеттік органдарда персоналды басқарудың тиімділігін және мемлекеттік қызметтер көрсетудің сапасын бағалауды жүзеге асыру;</w:t>
      </w:r>
    </w:p>
    <w:bookmarkEnd w:id="45"/>
    <w:bookmarkStart w:name="z49" w:id="46"/>
    <w:p>
      <w:pPr>
        <w:spacing w:after="0"/>
        <w:ind w:left="0"/>
        <w:jc w:val="both"/>
      </w:pPr>
      <w:r>
        <w:rPr>
          <w:rFonts w:ascii="Times New Roman"/>
          <w:b w:val="false"/>
          <w:i w:val="false"/>
          <w:color w:val="000000"/>
          <w:sz w:val="28"/>
        </w:rPr>
        <w:t>
      5) Қазақстан Республикасының заңнамасында белгіленген тәртіппен ғылыми-зерттеуді, оқытуды, баспа қызметін жүзеге асыруға қатысу;</w:t>
      </w:r>
    </w:p>
    <w:bookmarkEnd w:id="46"/>
    <w:bookmarkStart w:name="z50" w:id="47"/>
    <w:p>
      <w:pPr>
        <w:spacing w:after="0"/>
        <w:ind w:left="0"/>
        <w:jc w:val="both"/>
      </w:pPr>
      <w:r>
        <w:rPr>
          <w:rFonts w:ascii="Times New Roman"/>
          <w:b w:val="false"/>
          <w:i w:val="false"/>
          <w:color w:val="000000"/>
          <w:sz w:val="28"/>
        </w:rPr>
        <w:t>
      6) мемлекеттік қызмет мәселелері бойынша басқа мемлекеттік органдармен өзара іс-қимыл жасау;</w:t>
      </w:r>
    </w:p>
    <w:bookmarkEnd w:id="47"/>
    <w:bookmarkStart w:name="z51" w:id="48"/>
    <w:p>
      <w:pPr>
        <w:spacing w:after="0"/>
        <w:ind w:left="0"/>
        <w:jc w:val="both"/>
      </w:pPr>
      <w:r>
        <w:rPr>
          <w:rFonts w:ascii="Times New Roman"/>
          <w:b w:val="false"/>
          <w:i w:val="false"/>
          <w:color w:val="000000"/>
          <w:sz w:val="28"/>
        </w:rPr>
        <w:t>
      7) құзыреті шегінде реттеушілік, іске асыру және бақылау-қадағалау функцияларын жүзеге асыру.</w:t>
      </w:r>
    </w:p>
    <w:bookmarkEnd w:id="48"/>
    <w:bookmarkStart w:name="z52" w:id="49"/>
    <w:p>
      <w:pPr>
        <w:spacing w:after="0"/>
        <w:ind w:left="0"/>
        <w:jc w:val="both"/>
      </w:pPr>
      <w:r>
        <w:rPr>
          <w:rFonts w:ascii="Times New Roman"/>
          <w:b w:val="false"/>
          <w:i w:val="false"/>
          <w:color w:val="000000"/>
          <w:sz w:val="28"/>
        </w:rPr>
        <w:t>
      15. Департаменттің мемлекеттік қызмет саласындағы функциялары:</w:t>
      </w:r>
    </w:p>
    <w:bookmarkEnd w:id="49"/>
    <w:bookmarkStart w:name="z53" w:id="50"/>
    <w:p>
      <w:pPr>
        <w:spacing w:after="0"/>
        <w:ind w:left="0"/>
        <w:jc w:val="both"/>
      </w:pPr>
      <w:r>
        <w:rPr>
          <w:rFonts w:ascii="Times New Roman"/>
          <w:b w:val="false"/>
          <w:i w:val="false"/>
          <w:color w:val="000000"/>
          <w:sz w:val="28"/>
        </w:rPr>
        <w:t>
      1) мемлекеттік қызметшілерге еңбекақы төлеу жүйесін жетілдіру, әлеуметтік-құқықтық қорғалуы жөніндегі ұсыныстар әзірлеу;</w:t>
      </w:r>
    </w:p>
    <w:bookmarkEnd w:id="50"/>
    <w:bookmarkStart w:name="z54" w:id="51"/>
    <w:p>
      <w:pPr>
        <w:spacing w:after="0"/>
        <w:ind w:left="0"/>
        <w:jc w:val="both"/>
      </w:pPr>
      <w:r>
        <w:rPr>
          <w:rFonts w:ascii="Times New Roman"/>
          <w:b w:val="false"/>
          <w:i w:val="false"/>
          <w:color w:val="000000"/>
          <w:sz w:val="28"/>
        </w:rPr>
        <w:t>
      2) мемлекеттiк қызмет персоналы жөнiндегi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End w:id="51"/>
    <w:bookmarkStart w:name="z55" w:id="52"/>
    <w:p>
      <w:pPr>
        <w:spacing w:after="0"/>
        <w:ind w:left="0"/>
        <w:jc w:val="both"/>
      </w:pPr>
      <w:r>
        <w:rPr>
          <w:rFonts w:ascii="Times New Roman"/>
          <w:b w:val="false"/>
          <w:i w:val="false"/>
          <w:color w:val="000000"/>
          <w:sz w:val="28"/>
        </w:rPr>
        <w:t>
      3) мемлекеттік әкімшілік қызметшілерді даярлау, қайта даярлау және біліктілігін арттыру жөніндегі, оның ішінде шетелдерде мемлекеттік органдардың қызметін үйлестіру;</w:t>
      </w:r>
    </w:p>
    <w:bookmarkEnd w:id="52"/>
    <w:bookmarkStart w:name="z56" w:id="53"/>
    <w:p>
      <w:pPr>
        <w:spacing w:after="0"/>
        <w:ind w:left="0"/>
        <w:jc w:val="both"/>
      </w:pPr>
      <w:r>
        <w:rPr>
          <w:rFonts w:ascii="Times New Roman"/>
          <w:b w:val="false"/>
          <w:i w:val="false"/>
          <w:color w:val="000000"/>
          <w:sz w:val="28"/>
        </w:rPr>
        <w:t>
      4) мемлекеттік әкімшілік қызметшілерді даярлау, қайта даярлау және олардың біліктілігін арттыру бойынша мемлекеттік тапсырысты қалыптастыруды және орналастыруды үйлестіру;</w:t>
      </w:r>
    </w:p>
    <w:bookmarkEnd w:id="53"/>
    <w:bookmarkStart w:name="z57" w:id="54"/>
    <w:p>
      <w:pPr>
        <w:spacing w:after="0"/>
        <w:ind w:left="0"/>
        <w:jc w:val="both"/>
      </w:pPr>
      <w:r>
        <w:rPr>
          <w:rFonts w:ascii="Times New Roman"/>
          <w:b w:val="false"/>
          <w:i w:val="false"/>
          <w:color w:val="000000"/>
          <w:sz w:val="28"/>
        </w:rPr>
        <w:t>
      5) мемлекеттік тапсырыс негізінде мемлекеттік қызметшілерді даярлау, қайта даярлау және олардың біліктілігін арттырудың бағдарламалары бойынша оқуды аяқтаған адамдардың мемлекеттік қызмет өткеруіне мониторингті жүзеге асыру;</w:t>
      </w:r>
    </w:p>
    <w:bookmarkEnd w:id="54"/>
    <w:bookmarkStart w:name="z58" w:id="55"/>
    <w:p>
      <w:pPr>
        <w:spacing w:after="0"/>
        <w:ind w:left="0"/>
        <w:jc w:val="both"/>
      </w:pPr>
      <w:r>
        <w:rPr>
          <w:rFonts w:ascii="Times New Roman"/>
          <w:b w:val="false"/>
          <w:i w:val="false"/>
          <w:color w:val="000000"/>
          <w:sz w:val="28"/>
        </w:rPr>
        <w:t>
      6) Қазақстан Республикасының заңнамасына сәйкес мемлекеттік әкiмшiлiк қызметшілерді, мемлекеттік әкiмшiлiк лауазымдарға орналасуға кандидаттарды және құқық қорғау қызметіне кіретін азаматтарды тестілеуді ұйымдастыру;</w:t>
      </w:r>
    </w:p>
    <w:bookmarkEnd w:id="55"/>
    <w:bookmarkStart w:name="z59" w:id="56"/>
    <w:p>
      <w:pPr>
        <w:spacing w:after="0"/>
        <w:ind w:left="0"/>
        <w:jc w:val="both"/>
      </w:pPr>
      <w:r>
        <w:rPr>
          <w:rFonts w:ascii="Times New Roman"/>
          <w:b w:val="false"/>
          <w:i w:val="false"/>
          <w:color w:val="000000"/>
          <w:sz w:val="28"/>
        </w:rPr>
        <w:t>
      7) орталық мемлекеттік органның немесе оның ведомствосының аумақтық бөлімшесінде не жергілікті бюджеттен қаржыландырылатын атқарушы органда төменгі емес "Б" корпусының өзге де бос және (немесе) уақытша бос мемлекеттік әкімшілік лауазымына орналасуға арналған жалпы конкурстың өткізуін келісу;</w:t>
      </w:r>
    </w:p>
    <w:bookmarkEnd w:id="56"/>
    <w:bookmarkStart w:name="z60" w:id="57"/>
    <w:p>
      <w:pPr>
        <w:spacing w:after="0"/>
        <w:ind w:left="0"/>
        <w:jc w:val="both"/>
      </w:pPr>
      <w:r>
        <w:rPr>
          <w:rFonts w:ascii="Times New Roman"/>
          <w:b w:val="false"/>
          <w:i w:val="false"/>
          <w:color w:val="000000"/>
          <w:sz w:val="28"/>
        </w:rPr>
        <w:t>
      8) азаматтардың жеке қасиеттеріне бағалау жүргізе отырып, қорытынды беру;</w:t>
      </w:r>
    </w:p>
    <w:bookmarkEnd w:id="57"/>
    <w:bookmarkStart w:name="z61" w:id="58"/>
    <w:p>
      <w:pPr>
        <w:spacing w:after="0"/>
        <w:ind w:left="0"/>
        <w:jc w:val="both"/>
      </w:pPr>
      <w:r>
        <w:rPr>
          <w:rFonts w:ascii="Times New Roman"/>
          <w:b w:val="false"/>
          <w:i w:val="false"/>
          <w:color w:val="000000"/>
          <w:sz w:val="28"/>
        </w:rPr>
        <w:t>
      9) "А" корпусы мемлекеттік әкімшілік қызметінің кадр резервін қалыптастыруға қатысу;</w:t>
      </w:r>
    </w:p>
    <w:bookmarkEnd w:id="58"/>
    <w:bookmarkStart w:name="z62" w:id="59"/>
    <w:p>
      <w:pPr>
        <w:spacing w:after="0"/>
        <w:ind w:left="0"/>
        <w:jc w:val="both"/>
      </w:pPr>
      <w:r>
        <w:rPr>
          <w:rFonts w:ascii="Times New Roman"/>
          <w:b w:val="false"/>
          <w:i w:val="false"/>
          <w:color w:val="000000"/>
          <w:sz w:val="28"/>
        </w:rPr>
        <w:t>
      10) мемлекеттік органның аумақтық бөлімшелері әзірлейтін "Б" корпусының мемлекеттік әкімшілік лауазымдарына қойылатын біліктілік талаптарын, қойылатын біліктілік талаптарына үміткердің сәйкес келуі бөлігінде "Б" корпусының мемлекеттік әкімшілік лауазымдарына тағайындауларды, сынақ мерзімінен өтпеген мемлекеттік әкімшілік қызметшілерді жұмыстан шығаруды келісу;</w:t>
      </w:r>
    </w:p>
    <w:bookmarkEnd w:id="59"/>
    <w:bookmarkStart w:name="z63" w:id="60"/>
    <w:p>
      <w:pPr>
        <w:spacing w:after="0"/>
        <w:ind w:left="0"/>
        <w:jc w:val="both"/>
      </w:pPr>
      <w:r>
        <w:rPr>
          <w:rFonts w:ascii="Times New Roman"/>
          <w:b w:val="false"/>
          <w:i w:val="false"/>
          <w:color w:val="000000"/>
          <w:sz w:val="28"/>
        </w:rPr>
        <w:t>
      11) мемлекеттік органдардың мемлекеттік әкімшілік қызметшілердің тағылымдамадан өтуін ұйымдастыру жөніндегі қызметін үйлестіру;</w:t>
      </w:r>
    </w:p>
    <w:bookmarkEnd w:id="60"/>
    <w:bookmarkStart w:name="z64" w:id="61"/>
    <w:p>
      <w:pPr>
        <w:spacing w:after="0"/>
        <w:ind w:left="0"/>
        <w:jc w:val="both"/>
      </w:pPr>
      <w:r>
        <w:rPr>
          <w:rFonts w:ascii="Times New Roman"/>
          <w:b w:val="false"/>
          <w:i w:val="false"/>
          <w:color w:val="000000"/>
          <w:sz w:val="28"/>
        </w:rPr>
        <w:t>
      12) мемлекеттiк органдардың немесе лауазымды адамдардың Қазақстан Республикасының мемлекеттiк қызмет саласындағы заңнаманы бұзу, сондай-ақ қызметтік әдепті сақтау мәселелерi бойынша әрекеттерi (әрекетсіздігі) мен шешiмдеріне жеке және заңды тұлғалардың шағымдарын қарау;</w:t>
      </w:r>
    </w:p>
    <w:bookmarkEnd w:id="61"/>
    <w:bookmarkStart w:name="z65" w:id="62"/>
    <w:p>
      <w:pPr>
        <w:spacing w:after="0"/>
        <w:ind w:left="0"/>
        <w:jc w:val="both"/>
      </w:pPr>
      <w:r>
        <w:rPr>
          <w:rFonts w:ascii="Times New Roman"/>
          <w:b w:val="false"/>
          <w:i w:val="false"/>
          <w:color w:val="000000"/>
          <w:sz w:val="28"/>
        </w:rPr>
        <w:t>
      13) мемлекеттік органдармен мемлекеттік қызмет саласындағы Қазақстан Республикасы заңнамасының, сондай-ақ мемлекеттік қызметшілердің қызметтік әдебінің сақталуына мемлекеттік бақылауды жүзеге асыру;</w:t>
      </w:r>
    </w:p>
    <w:bookmarkEnd w:id="62"/>
    <w:bookmarkStart w:name="z66" w:id="63"/>
    <w:p>
      <w:pPr>
        <w:spacing w:after="0"/>
        <w:ind w:left="0"/>
        <w:jc w:val="both"/>
      </w:pPr>
      <w:r>
        <w:rPr>
          <w:rFonts w:ascii="Times New Roman"/>
          <w:b w:val="false"/>
          <w:i w:val="false"/>
          <w:color w:val="000000"/>
          <w:sz w:val="28"/>
        </w:rPr>
        <w:t>
      14) мемлекеттік қызметшілерге қатысты тәртіптік істерді Қазақстан Республикасының заңнамасына сәйкес қарау;</w:t>
      </w:r>
    </w:p>
    <w:bookmarkEnd w:id="63"/>
    <w:bookmarkStart w:name="z67" w:id="64"/>
    <w:p>
      <w:pPr>
        <w:spacing w:after="0"/>
        <w:ind w:left="0"/>
        <w:jc w:val="both"/>
      </w:pPr>
      <w:r>
        <w:rPr>
          <w:rFonts w:ascii="Times New Roman"/>
          <w:b w:val="false"/>
          <w:i w:val="false"/>
          <w:color w:val="000000"/>
          <w:sz w:val="28"/>
        </w:rPr>
        <w:t>
      15) мемлекеттік әкімшілік қызметшілерден мемлекеттік қызметке кір келтіретін тәртіптік теріс қылықтар жасағаны үшін берілген тәртіптік жазаны мерзімінен бұрын алып тастауға келісім беру;</w:t>
      </w:r>
    </w:p>
    <w:bookmarkEnd w:id="64"/>
    <w:bookmarkStart w:name="z68" w:id="65"/>
    <w:p>
      <w:pPr>
        <w:spacing w:after="0"/>
        <w:ind w:left="0"/>
        <w:jc w:val="both"/>
      </w:pPr>
      <w:r>
        <w:rPr>
          <w:rFonts w:ascii="Times New Roman"/>
          <w:b w:val="false"/>
          <w:i w:val="false"/>
          <w:color w:val="000000"/>
          <w:sz w:val="28"/>
        </w:rPr>
        <w:t>
      16) мемлекеттік әкімшілік қызметшілердің тәртіптік істерін қарау жөніндегі мемлекеттік органдардың тәртіптік комиссияларының жұмысын үйлестіру;</w:t>
      </w:r>
    </w:p>
    <w:bookmarkEnd w:id="65"/>
    <w:bookmarkStart w:name="z69" w:id="66"/>
    <w:p>
      <w:pPr>
        <w:spacing w:after="0"/>
        <w:ind w:left="0"/>
        <w:jc w:val="both"/>
      </w:pPr>
      <w:r>
        <w:rPr>
          <w:rFonts w:ascii="Times New Roman"/>
          <w:b w:val="false"/>
          <w:i w:val="false"/>
          <w:color w:val="000000"/>
          <w:sz w:val="28"/>
        </w:rPr>
        <w:t>
      17) әдеп жөніндегі уәкілдің қызметін үйлестіру және әдістемелік қамтамасыз ету;</w:t>
      </w:r>
    </w:p>
    <w:bookmarkEnd w:id="66"/>
    <w:bookmarkStart w:name="z70" w:id="67"/>
    <w:p>
      <w:pPr>
        <w:spacing w:after="0"/>
        <w:ind w:left="0"/>
        <w:jc w:val="both"/>
      </w:pPr>
      <w:r>
        <w:rPr>
          <w:rFonts w:ascii="Times New Roman"/>
          <w:b w:val="false"/>
          <w:i w:val="false"/>
          <w:color w:val="000000"/>
          <w:sz w:val="28"/>
        </w:rPr>
        <w:t>
      18) персоналды басқару қызметтерінің (кадр қызметтерінің) қызметін үйлестіру және әдіснамалық басшылықты жүзеге асыру;</w:t>
      </w:r>
    </w:p>
    <w:bookmarkEnd w:id="67"/>
    <w:bookmarkStart w:name="z71" w:id="68"/>
    <w:p>
      <w:pPr>
        <w:spacing w:after="0"/>
        <w:ind w:left="0"/>
        <w:jc w:val="both"/>
      </w:pPr>
      <w:r>
        <w:rPr>
          <w:rFonts w:ascii="Times New Roman"/>
          <w:b w:val="false"/>
          <w:i w:val="false"/>
          <w:color w:val="000000"/>
          <w:sz w:val="28"/>
        </w:rPr>
        <w:t>
      19) лауазымды адамдар мен мемлекеттiк органдарға олардың мемлекеттік қызмет саласындағы заңнаманы және Қазақстан Республикасының өзге де нормативтiк құқықтық актiлерін бұза отырып қабылдаған шешiмдерiнiң күшiн жою туралы ұсыныстар енгiзу;</w:t>
      </w:r>
    </w:p>
    <w:bookmarkEnd w:id="68"/>
    <w:bookmarkStart w:name="z72" w:id="69"/>
    <w:p>
      <w:pPr>
        <w:spacing w:after="0"/>
        <w:ind w:left="0"/>
        <w:jc w:val="both"/>
      </w:pPr>
      <w:r>
        <w:rPr>
          <w:rFonts w:ascii="Times New Roman"/>
          <w:b w:val="false"/>
          <w:i w:val="false"/>
          <w:color w:val="000000"/>
          <w:sz w:val="28"/>
        </w:rPr>
        <w:t>
      20)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енгізу.</w:t>
      </w:r>
    </w:p>
    <w:bookmarkEnd w:id="69"/>
    <w:bookmarkStart w:name="z73" w:id="70"/>
    <w:p>
      <w:pPr>
        <w:spacing w:after="0"/>
        <w:ind w:left="0"/>
        <w:jc w:val="both"/>
      </w:pPr>
      <w:r>
        <w:rPr>
          <w:rFonts w:ascii="Times New Roman"/>
          <w:b w:val="false"/>
          <w:i w:val="false"/>
          <w:color w:val="000000"/>
          <w:sz w:val="28"/>
        </w:rPr>
        <w:t>
      16. Департаменттің сыбайлас жемқорлыққа қарсы іс-қимыл саласындағы функциялары:</w:t>
      </w:r>
    </w:p>
    <w:bookmarkEnd w:id="70"/>
    <w:bookmarkStart w:name="z74" w:id="71"/>
    <w:p>
      <w:pPr>
        <w:spacing w:after="0"/>
        <w:ind w:left="0"/>
        <w:jc w:val="both"/>
      </w:pPr>
      <w:r>
        <w:rPr>
          <w:rFonts w:ascii="Times New Roman"/>
          <w:b w:val="false"/>
          <w:i w:val="false"/>
          <w:color w:val="000000"/>
          <w:sz w:val="28"/>
        </w:rPr>
        <w:t>
      1) мемлекеттік органдар, ұйымдар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w:t>
      </w:r>
    </w:p>
    <w:bookmarkEnd w:id="71"/>
    <w:bookmarkStart w:name="z75" w:id="72"/>
    <w:p>
      <w:pPr>
        <w:spacing w:after="0"/>
        <w:ind w:left="0"/>
        <w:jc w:val="both"/>
      </w:pPr>
      <w:r>
        <w:rPr>
          <w:rFonts w:ascii="Times New Roman"/>
          <w:b w:val="false"/>
          <w:i w:val="false"/>
          <w:color w:val="000000"/>
          <w:sz w:val="28"/>
        </w:rPr>
        <w:t>
      2) қоғамның сыбайлас жемқорлықты қабылдау деңгейін барынша азайтуға бағытталған, азаматтық қоғам институттарымен және мемлекеттік органдармен өзара іс-қимыл;</w:t>
      </w:r>
    </w:p>
    <w:bookmarkEnd w:id="72"/>
    <w:bookmarkStart w:name="z76" w:id="73"/>
    <w:p>
      <w:pPr>
        <w:spacing w:after="0"/>
        <w:ind w:left="0"/>
        <w:jc w:val="both"/>
      </w:pPr>
      <w:r>
        <w:rPr>
          <w:rFonts w:ascii="Times New Roman"/>
          <w:b w:val="false"/>
          <w:i w:val="false"/>
          <w:color w:val="000000"/>
          <w:sz w:val="28"/>
        </w:rPr>
        <w:t>
      3) мемлекеттік органдар басшыларының қарауына мемлекеттік органдар, ұйымдар және квазимемлекеттік сектор субъектілерінің қызметінде сыбайлас жемқорлықтың туындау себептері мен жағдайларын барынша азайту және жою жөнінде ұсынымдар енгізу;</w:t>
      </w:r>
    </w:p>
    <w:bookmarkEnd w:id="73"/>
    <w:bookmarkStart w:name="z77" w:id="74"/>
    <w:p>
      <w:pPr>
        <w:spacing w:after="0"/>
        <w:ind w:left="0"/>
        <w:jc w:val="both"/>
      </w:pPr>
      <w:r>
        <w:rPr>
          <w:rFonts w:ascii="Times New Roman"/>
          <w:b w:val="false"/>
          <w:i w:val="false"/>
          <w:color w:val="000000"/>
          <w:sz w:val="28"/>
        </w:rPr>
        <w:t>
      4) сыбайлас жемқорлық тәуекелдеріне сыртқы талдауды жүзеге асыру;</w:t>
      </w:r>
    </w:p>
    <w:bookmarkEnd w:id="74"/>
    <w:bookmarkStart w:name="z78" w:id="75"/>
    <w:p>
      <w:pPr>
        <w:spacing w:after="0"/>
        <w:ind w:left="0"/>
        <w:jc w:val="both"/>
      </w:pPr>
      <w:r>
        <w:rPr>
          <w:rFonts w:ascii="Times New Roman"/>
          <w:b w:val="false"/>
          <w:i w:val="false"/>
          <w:color w:val="000000"/>
          <w:sz w:val="28"/>
        </w:rPr>
        <w:t>
      5) мемлекеттік органдардың, ұйымдардың, квазимемлекеттік сектор субъектілерінің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орындауын мониторингілеу;</w:t>
      </w:r>
    </w:p>
    <w:bookmarkEnd w:id="75"/>
    <w:bookmarkStart w:name="z79" w:id="76"/>
    <w:p>
      <w:pPr>
        <w:spacing w:after="0"/>
        <w:ind w:left="0"/>
        <w:jc w:val="both"/>
      </w:pPr>
      <w:r>
        <w:rPr>
          <w:rFonts w:ascii="Times New Roman"/>
          <w:b w:val="false"/>
          <w:i w:val="false"/>
          <w:color w:val="000000"/>
          <w:sz w:val="28"/>
        </w:rPr>
        <w:t>
      6) қылмыстар профилактикасы, азаматтардың конституциялық құқықтары мен бостандықтарын, қоғамның және мемлекеттің мүдделерін қорғауға, халық тарапынан сенім мәселелеріне басымдық бере отырып, өкілді органдар мен жұртшылық беретін сыртқы бағалау тетіктерін айқындай отырып, сыбайлас жемқорлық деңгейінің рейтингтік бағасын енгізіп, есептілік және қызметті бағалау жүйесін жетілдіруге, сондай-ақ азаматтық қоғам институттарымен ынтымақтастықтың түрлі нысандарын белгілеуге қатысу;</w:t>
      </w:r>
    </w:p>
    <w:bookmarkEnd w:id="76"/>
    <w:bookmarkStart w:name="z80" w:id="77"/>
    <w:p>
      <w:pPr>
        <w:spacing w:after="0"/>
        <w:ind w:left="0"/>
        <w:jc w:val="both"/>
      </w:pPr>
      <w:r>
        <w:rPr>
          <w:rFonts w:ascii="Times New Roman"/>
          <w:b w:val="false"/>
          <w:i w:val="false"/>
          <w:color w:val="000000"/>
          <w:sz w:val="28"/>
        </w:rPr>
        <w:t>
      7) сыбайлас жемқорлыққа қарсы іс-қимыл мәселелері бойынша білім беру бағдарламаларын іске асыруға қатысу, халықтың сыбайлас жемқорлықтың тәуекелдері туралы хабардар болуын арттыру;</w:t>
      </w:r>
    </w:p>
    <w:bookmarkEnd w:id="77"/>
    <w:bookmarkStart w:name="z81" w:id="78"/>
    <w:p>
      <w:pPr>
        <w:spacing w:after="0"/>
        <w:ind w:left="0"/>
        <w:jc w:val="both"/>
      </w:pPr>
      <w:r>
        <w:rPr>
          <w:rFonts w:ascii="Times New Roman"/>
          <w:b w:val="false"/>
          <w:i w:val="false"/>
          <w:color w:val="000000"/>
          <w:sz w:val="28"/>
        </w:rPr>
        <w:t>
      8) сыбайлас жемқорлыққа қарсы мәдениетті қалыптастыру саласында білім беру бағдарламаларын жетілдіру бойынша жұмысқа қатысу;</w:t>
      </w:r>
    </w:p>
    <w:bookmarkEnd w:id="78"/>
    <w:bookmarkStart w:name="z82" w:id="79"/>
    <w:p>
      <w:pPr>
        <w:spacing w:after="0"/>
        <w:ind w:left="0"/>
        <w:jc w:val="both"/>
      </w:pPr>
      <w:r>
        <w:rPr>
          <w:rFonts w:ascii="Times New Roman"/>
          <w:b w:val="false"/>
          <w:i w:val="false"/>
          <w:color w:val="000000"/>
          <w:sz w:val="28"/>
        </w:rPr>
        <w:t>
      9) Қазақстан Республикасының Президентіне Сыбайлас жемқорлыққа қарсы іс-қимыл туралы жыл сайынғы ұлттық баяндаманының жобасын дайындауға Министрлікке ұсыныс енгізу;</w:t>
      </w:r>
    </w:p>
    <w:bookmarkEnd w:id="79"/>
    <w:bookmarkStart w:name="z83" w:id="80"/>
    <w:p>
      <w:pPr>
        <w:spacing w:after="0"/>
        <w:ind w:left="0"/>
        <w:jc w:val="both"/>
      </w:pPr>
      <w:r>
        <w:rPr>
          <w:rFonts w:ascii="Times New Roman"/>
          <w:b w:val="false"/>
          <w:i w:val="false"/>
          <w:color w:val="000000"/>
          <w:sz w:val="28"/>
        </w:rPr>
        <w:t>
      10) сыбайлас жемқорлыққа қарсы іс-қимылдың оң тәжірибесін зерделеу және тарату;</w:t>
      </w:r>
    </w:p>
    <w:bookmarkEnd w:id="80"/>
    <w:bookmarkStart w:name="z84" w:id="81"/>
    <w:p>
      <w:pPr>
        <w:spacing w:after="0"/>
        <w:ind w:left="0"/>
        <w:jc w:val="both"/>
      </w:pPr>
      <w:r>
        <w:rPr>
          <w:rFonts w:ascii="Times New Roman"/>
          <w:b w:val="false"/>
          <w:i w:val="false"/>
          <w:color w:val="000000"/>
          <w:sz w:val="28"/>
        </w:rPr>
        <w:t>
      11) сыбайлас жемқорлыққа қарсы мәдениетті қалыптастыруға бағытталған, сыбайлас жемқорлыққа қарсы білім беру мен тәрбиелеу, ақпараттық және түсіндіру қызметі,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 және әдістемелік көмек көрсету;</w:t>
      </w:r>
    </w:p>
    <w:bookmarkEnd w:id="81"/>
    <w:bookmarkStart w:name="z85" w:id="82"/>
    <w:p>
      <w:pPr>
        <w:spacing w:after="0"/>
        <w:ind w:left="0"/>
        <w:jc w:val="both"/>
      </w:pPr>
      <w:r>
        <w:rPr>
          <w:rFonts w:ascii="Times New Roman"/>
          <w:b w:val="false"/>
          <w:i w:val="false"/>
          <w:color w:val="000000"/>
          <w:sz w:val="28"/>
        </w:rPr>
        <w:t>
      17. Департаменттің мемлекеттік қызметтер көрсетудің сапасын бақылау саласындағы функциялары:</w:t>
      </w:r>
    </w:p>
    <w:bookmarkEnd w:id="82"/>
    <w:bookmarkStart w:name="z86" w:id="83"/>
    <w:p>
      <w:pPr>
        <w:spacing w:after="0"/>
        <w:ind w:left="0"/>
        <w:jc w:val="both"/>
      </w:pPr>
      <w:r>
        <w:rPr>
          <w:rFonts w:ascii="Times New Roman"/>
          <w:b w:val="false"/>
          <w:i w:val="false"/>
          <w:color w:val="000000"/>
          <w:sz w:val="28"/>
        </w:rPr>
        <w:t>
      1) мемлекеттік көрсетілетін қызметтердің сапасына қызметті алушылардың қанағаттанушылығына мониторингті жүзеге асыру;</w:t>
      </w:r>
    </w:p>
    <w:bookmarkEnd w:id="83"/>
    <w:bookmarkStart w:name="z87" w:id="84"/>
    <w:p>
      <w:pPr>
        <w:spacing w:after="0"/>
        <w:ind w:left="0"/>
        <w:jc w:val="both"/>
      </w:pPr>
      <w:r>
        <w:rPr>
          <w:rFonts w:ascii="Times New Roman"/>
          <w:b w:val="false"/>
          <w:i w:val="false"/>
          <w:color w:val="000000"/>
          <w:sz w:val="28"/>
        </w:rPr>
        <w:t>
      2) мемлекеттік органдардан мемлекеттік қызмет көрсетудің сапасын ішкі бақылау нәтижелері туралы ақпаратты сұрату;</w:t>
      </w:r>
    </w:p>
    <w:bookmarkEnd w:id="84"/>
    <w:bookmarkStart w:name="z88" w:id="85"/>
    <w:p>
      <w:pPr>
        <w:spacing w:after="0"/>
        <w:ind w:left="0"/>
        <w:jc w:val="both"/>
      </w:pPr>
      <w:r>
        <w:rPr>
          <w:rFonts w:ascii="Times New Roman"/>
          <w:b w:val="false"/>
          <w:i w:val="false"/>
          <w:color w:val="000000"/>
          <w:sz w:val="28"/>
        </w:rPr>
        <w:t>
      3) мемлекеттік қызметтер көрсетудің сапасына мемлекеттік бақылауды жүзеге асыру;</w:t>
      </w:r>
    </w:p>
    <w:bookmarkEnd w:id="85"/>
    <w:bookmarkStart w:name="z89" w:id="86"/>
    <w:p>
      <w:pPr>
        <w:spacing w:after="0"/>
        <w:ind w:left="0"/>
        <w:jc w:val="both"/>
      </w:pPr>
      <w:r>
        <w:rPr>
          <w:rFonts w:ascii="Times New Roman"/>
          <w:b w:val="false"/>
          <w:i w:val="false"/>
          <w:color w:val="000000"/>
          <w:sz w:val="28"/>
        </w:rPr>
        <w:t>
      4) мемлекеттік қызмет көрсетудің сапасына қоғамдық мониторинг жүргізу бойынша мемлекеттік әлеуметтік тапсырысты іске асыруға қатысу;</w:t>
      </w:r>
    </w:p>
    <w:bookmarkEnd w:id="86"/>
    <w:bookmarkStart w:name="z90" w:id="87"/>
    <w:p>
      <w:pPr>
        <w:spacing w:after="0"/>
        <w:ind w:left="0"/>
        <w:jc w:val="both"/>
      </w:pPr>
      <w:r>
        <w:rPr>
          <w:rFonts w:ascii="Times New Roman"/>
          <w:b w:val="false"/>
          <w:i w:val="false"/>
          <w:color w:val="000000"/>
          <w:sz w:val="28"/>
        </w:rPr>
        <w:t>
      5) мемлекеттік органдар көрсететін қызметтердің сапасын арттыру жөнінде ұсыныстар әзірлеу;</w:t>
      </w:r>
    </w:p>
    <w:bookmarkEnd w:id="87"/>
    <w:bookmarkStart w:name="z91" w:id="88"/>
    <w:p>
      <w:pPr>
        <w:spacing w:after="0"/>
        <w:ind w:left="0"/>
        <w:jc w:val="both"/>
      </w:pPr>
      <w:r>
        <w:rPr>
          <w:rFonts w:ascii="Times New Roman"/>
          <w:b w:val="false"/>
          <w:i w:val="false"/>
          <w:color w:val="000000"/>
          <w:sz w:val="28"/>
        </w:rPr>
        <w:t>
      6) жеке тұлғалар мен коммерциялық емес ұйымдарға мемлекеттік қызметтер көрсетудің сапасына қоғамдық мониторинг жүргізу бойынша ақпараттық, кеңестік, әдістемелік қолдау көрсету.</w:t>
      </w:r>
    </w:p>
    <w:bookmarkEnd w:id="88"/>
    <w:bookmarkStart w:name="z92" w:id="89"/>
    <w:p>
      <w:pPr>
        <w:spacing w:after="0"/>
        <w:ind w:left="0"/>
        <w:jc w:val="both"/>
      </w:pPr>
      <w:r>
        <w:rPr>
          <w:rFonts w:ascii="Times New Roman"/>
          <w:b w:val="false"/>
          <w:i w:val="false"/>
          <w:color w:val="000000"/>
          <w:sz w:val="28"/>
        </w:rPr>
        <w:t>
      Департамент Қазақстан Республикасының заңнамасымен, сондай-ақ өзге де нормативтік құқықтық актілермен жүктелген өзге де функцияларды жүзеге асырады.</w:t>
      </w:r>
    </w:p>
    <w:bookmarkEnd w:id="89"/>
    <w:bookmarkStart w:name="z93" w:id="90"/>
    <w:p>
      <w:pPr>
        <w:spacing w:after="0"/>
        <w:ind w:left="0"/>
        <w:jc w:val="both"/>
      </w:pPr>
      <w:r>
        <w:rPr>
          <w:rFonts w:ascii="Times New Roman"/>
          <w:b w:val="false"/>
          <w:i w:val="false"/>
          <w:color w:val="000000"/>
          <w:sz w:val="28"/>
        </w:rPr>
        <w:t>
      18. Департаменттің құқықтары:</w:t>
      </w:r>
    </w:p>
    <w:bookmarkEnd w:id="90"/>
    <w:bookmarkStart w:name="z94" w:id="91"/>
    <w:p>
      <w:pPr>
        <w:spacing w:after="0"/>
        <w:ind w:left="0"/>
        <w:jc w:val="both"/>
      </w:pPr>
      <w:r>
        <w:rPr>
          <w:rFonts w:ascii="Times New Roman"/>
          <w:b w:val="false"/>
          <w:i w:val="false"/>
          <w:color w:val="000000"/>
          <w:sz w:val="28"/>
        </w:rPr>
        <w:t>
      1)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p>
    <w:bookmarkEnd w:id="91"/>
    <w:bookmarkStart w:name="z95" w:id="92"/>
    <w:p>
      <w:pPr>
        <w:spacing w:after="0"/>
        <w:ind w:left="0"/>
        <w:jc w:val="both"/>
      </w:pPr>
      <w:r>
        <w:rPr>
          <w:rFonts w:ascii="Times New Roman"/>
          <w:b w:val="false"/>
          <w:i w:val="false"/>
          <w:color w:val="000000"/>
          <w:sz w:val="28"/>
        </w:rPr>
        <w:t>
      2) мемлекеттік қызмет мәселелері бойынша тексерулер жүргізу, тексерулер жүргізуге мемлекеттік органдардың келісімімен олардың жұмыскерлерін тарту;</w:t>
      </w:r>
    </w:p>
    <w:bookmarkEnd w:id="92"/>
    <w:bookmarkStart w:name="z96" w:id="93"/>
    <w:p>
      <w:pPr>
        <w:spacing w:after="0"/>
        <w:ind w:left="0"/>
        <w:jc w:val="both"/>
      </w:pPr>
      <w:r>
        <w:rPr>
          <w:rFonts w:ascii="Times New Roman"/>
          <w:b w:val="false"/>
          <w:i w:val="false"/>
          <w:color w:val="000000"/>
          <w:sz w:val="28"/>
        </w:rPr>
        <w:t>
      3) мемлекеттік органдарға Қазақстан Республикасының заңнамасына сәйкес мемлекеттік қызмет мәселелері бойынша тексеру нәтижелерінде анықталған бұзушылықтарды жою туралы өз құзыреті шегінде қаралуы міндетті ұсынулар енгізу;</w:t>
      </w:r>
    </w:p>
    <w:bookmarkEnd w:id="93"/>
    <w:bookmarkStart w:name="z97" w:id="94"/>
    <w:p>
      <w:pPr>
        <w:spacing w:after="0"/>
        <w:ind w:left="0"/>
        <w:jc w:val="both"/>
      </w:pPr>
      <w:r>
        <w:rPr>
          <w:rFonts w:ascii="Times New Roman"/>
          <w:b w:val="false"/>
          <w:i w:val="false"/>
          <w:color w:val="000000"/>
          <w:sz w:val="28"/>
        </w:rPr>
        <w:t>
      4) Қазақстан Республикасының заңнамасында көзделген жағдайларда уәкілетті органдардан және лауазымды адамдардан ревизиялар, салықтық және басқа тексерістер, аудит және бағалау жүргізу туралы ұсыныстар енгізу;</w:t>
      </w:r>
    </w:p>
    <w:bookmarkEnd w:id="94"/>
    <w:bookmarkStart w:name="z98" w:id="95"/>
    <w:p>
      <w:pPr>
        <w:spacing w:after="0"/>
        <w:ind w:left="0"/>
        <w:jc w:val="both"/>
      </w:pPr>
      <w:r>
        <w:rPr>
          <w:rFonts w:ascii="Times New Roman"/>
          <w:b w:val="false"/>
          <w:i w:val="false"/>
          <w:color w:val="000000"/>
          <w:sz w:val="28"/>
        </w:rPr>
        <w:t>
      5) Департаментке және оның құрылымдық бөлімшелеріне жүктелген міндеттерді шешуді қамтамасыз ететін ақпарат жүйелерімен пайдалану;</w:t>
      </w:r>
    </w:p>
    <w:bookmarkEnd w:id="95"/>
    <w:bookmarkStart w:name="z99" w:id="96"/>
    <w:p>
      <w:pPr>
        <w:spacing w:after="0"/>
        <w:ind w:left="0"/>
        <w:jc w:val="both"/>
      </w:pPr>
      <w:r>
        <w:rPr>
          <w:rFonts w:ascii="Times New Roman"/>
          <w:b w:val="false"/>
          <w:i w:val="false"/>
          <w:color w:val="000000"/>
          <w:sz w:val="28"/>
        </w:rPr>
        <w:t>
      6) сыбайлас жемқорлық құқық бұзушылық мәселелері бойынша Сыбайлас жемқорлыққа қарсы іс-қимыл ұлттық бюросының Ақмола облысы бойынша департаментімен өзара іс-қимыл жасау;</w:t>
      </w:r>
    </w:p>
    <w:bookmarkEnd w:id="96"/>
    <w:bookmarkStart w:name="z100" w:id="97"/>
    <w:p>
      <w:pPr>
        <w:spacing w:after="0"/>
        <w:ind w:left="0"/>
        <w:jc w:val="both"/>
      </w:pPr>
      <w:r>
        <w:rPr>
          <w:rFonts w:ascii="Times New Roman"/>
          <w:b w:val="false"/>
          <w:i w:val="false"/>
          <w:color w:val="000000"/>
          <w:sz w:val="28"/>
        </w:rPr>
        <w:t>
      7) басқа мемлекеттік органдармен, ұйымдармен Департамент қызметінің негізгі бағыты бойынша өзара іс-қимыл жасау;</w:t>
      </w:r>
    </w:p>
    <w:bookmarkEnd w:id="97"/>
    <w:bookmarkStart w:name="z101" w:id="98"/>
    <w:p>
      <w:pPr>
        <w:spacing w:after="0"/>
        <w:ind w:left="0"/>
        <w:jc w:val="both"/>
      </w:pPr>
      <w:r>
        <w:rPr>
          <w:rFonts w:ascii="Times New Roman"/>
          <w:b w:val="false"/>
          <w:i w:val="false"/>
          <w:color w:val="000000"/>
          <w:sz w:val="28"/>
        </w:rPr>
        <w:t>
      8) Қазақстан Республикасының заңнамасында көзделген өзге де өкілеттіктерді жүзеге асыру.</w:t>
      </w:r>
    </w:p>
    <w:bookmarkEnd w:id="98"/>
    <w:bookmarkStart w:name="z102" w:id="99"/>
    <w:p>
      <w:pPr>
        <w:spacing w:after="0"/>
        <w:ind w:left="0"/>
        <w:jc w:val="both"/>
      </w:pPr>
      <w:r>
        <w:rPr>
          <w:rFonts w:ascii="Times New Roman"/>
          <w:b w:val="false"/>
          <w:i w:val="false"/>
          <w:color w:val="000000"/>
          <w:sz w:val="28"/>
        </w:rPr>
        <w:t>
      19. Департаменттің міндеттері:</w:t>
      </w:r>
    </w:p>
    <w:bookmarkEnd w:id="99"/>
    <w:bookmarkStart w:name="z103" w:id="100"/>
    <w:p>
      <w:pPr>
        <w:spacing w:after="0"/>
        <w:ind w:left="0"/>
        <w:jc w:val="both"/>
      </w:pPr>
      <w:r>
        <w:rPr>
          <w:rFonts w:ascii="Times New Roman"/>
          <w:b w:val="false"/>
          <w:i w:val="false"/>
          <w:color w:val="000000"/>
          <w:sz w:val="28"/>
        </w:rPr>
        <w:t>
      1) Қазақстан Республикасының мемлекеттік қызмет туралы заңнамасының бұзылуы анықталған жағдайда Қазақстан Республикасының заңнамасында белгіленген тәртіпте шаралар қабылдау;</w:t>
      </w:r>
    </w:p>
    <w:bookmarkEnd w:id="100"/>
    <w:bookmarkStart w:name="z104" w:id="101"/>
    <w:p>
      <w:pPr>
        <w:spacing w:after="0"/>
        <w:ind w:left="0"/>
        <w:jc w:val="both"/>
      </w:pPr>
      <w:r>
        <w:rPr>
          <w:rFonts w:ascii="Times New Roman"/>
          <w:b w:val="false"/>
          <w:i w:val="false"/>
          <w:color w:val="000000"/>
          <w:sz w:val="28"/>
        </w:rPr>
        <w:t>
      2) Департаменттің қызметіне қатысты мәселелер бойынша нормативтік құқықтық актілерді әзірлеуге қатысу;</w:t>
      </w:r>
    </w:p>
    <w:bookmarkEnd w:id="101"/>
    <w:bookmarkStart w:name="z105" w:id="102"/>
    <w:p>
      <w:pPr>
        <w:spacing w:after="0"/>
        <w:ind w:left="0"/>
        <w:jc w:val="both"/>
      </w:pPr>
      <w:r>
        <w:rPr>
          <w:rFonts w:ascii="Times New Roman"/>
          <w:b w:val="false"/>
          <w:i w:val="false"/>
          <w:color w:val="000000"/>
          <w:sz w:val="28"/>
        </w:rPr>
        <w:t>
      3) Қазақстан Республикасының заңнамасында көзделген өзге де өкілеттіктерді жүзеге асыру.</w:t>
      </w:r>
    </w:p>
    <w:bookmarkEnd w:id="102"/>
    <w:bookmarkStart w:name="z106" w:id="103"/>
    <w:p>
      <w:pPr>
        <w:spacing w:after="0"/>
        <w:ind w:left="0"/>
        <w:jc w:val="left"/>
      </w:pPr>
      <w:r>
        <w:rPr>
          <w:rFonts w:ascii="Times New Roman"/>
          <w:b/>
          <w:i w:val="false"/>
          <w:color w:val="000000"/>
        </w:rPr>
        <w:t xml:space="preserve"> 3. Департаменттің қызметін ұйымдастыру</w:t>
      </w:r>
    </w:p>
    <w:bookmarkEnd w:id="103"/>
    <w:bookmarkStart w:name="z107" w:id="104"/>
    <w:p>
      <w:pPr>
        <w:spacing w:after="0"/>
        <w:ind w:left="0"/>
        <w:jc w:val="both"/>
      </w:pPr>
      <w:r>
        <w:rPr>
          <w:rFonts w:ascii="Times New Roman"/>
          <w:b w:val="false"/>
          <w:i w:val="false"/>
          <w:color w:val="000000"/>
          <w:sz w:val="28"/>
        </w:rPr>
        <w:t>
      20. Департаментті Департаментке жүктелген міндеттердің орындалуына және функцияларын жүзеге асыруына дербес жауапты болатын Басшы басқарады.</w:t>
      </w:r>
    </w:p>
    <w:bookmarkEnd w:id="104"/>
    <w:bookmarkStart w:name="z108" w:id="105"/>
    <w:p>
      <w:pPr>
        <w:spacing w:after="0"/>
        <w:ind w:left="0"/>
        <w:jc w:val="both"/>
      </w:pPr>
      <w:r>
        <w:rPr>
          <w:rFonts w:ascii="Times New Roman"/>
          <w:b w:val="false"/>
          <w:i w:val="false"/>
          <w:color w:val="000000"/>
          <w:sz w:val="28"/>
        </w:rPr>
        <w:t>
      21. Департамент басшысын Министрмен келісу бойынша Министрліктің Жауапты хатшысы қызметке тағайындайды және қызметтен босатады.</w:t>
      </w:r>
    </w:p>
    <w:bookmarkEnd w:id="105"/>
    <w:bookmarkStart w:name="z109" w:id="106"/>
    <w:p>
      <w:pPr>
        <w:spacing w:after="0"/>
        <w:ind w:left="0"/>
        <w:jc w:val="both"/>
      </w:pPr>
      <w:r>
        <w:rPr>
          <w:rFonts w:ascii="Times New Roman"/>
          <w:b w:val="false"/>
          <w:i w:val="false"/>
          <w:color w:val="000000"/>
          <w:sz w:val="28"/>
        </w:rPr>
        <w:t>
      22. Департамент басшысының Қазақстан Республикасының заңнамасына сәйкес қызметке тағайындалатын және қызметтен босатылатын орынбасарлары (оның ішінде Әдеп жөніндегі кеңес хатшылығының меңгерушісі) болады.</w:t>
      </w:r>
    </w:p>
    <w:bookmarkEnd w:id="106"/>
    <w:bookmarkStart w:name="z110" w:id="107"/>
    <w:p>
      <w:pPr>
        <w:spacing w:after="0"/>
        <w:ind w:left="0"/>
        <w:jc w:val="both"/>
      </w:pPr>
      <w:r>
        <w:rPr>
          <w:rFonts w:ascii="Times New Roman"/>
          <w:b w:val="false"/>
          <w:i w:val="false"/>
          <w:color w:val="000000"/>
          <w:sz w:val="28"/>
        </w:rPr>
        <w:t>
      23. Департамент басшысының өкілеттігі:</w:t>
      </w:r>
    </w:p>
    <w:bookmarkEnd w:id="107"/>
    <w:bookmarkStart w:name="z111" w:id="108"/>
    <w:p>
      <w:pPr>
        <w:spacing w:after="0"/>
        <w:ind w:left="0"/>
        <w:jc w:val="both"/>
      </w:pPr>
      <w:r>
        <w:rPr>
          <w:rFonts w:ascii="Times New Roman"/>
          <w:b w:val="false"/>
          <w:i w:val="false"/>
          <w:color w:val="000000"/>
          <w:sz w:val="28"/>
        </w:rPr>
        <w:t>
      1) Департаменттің жұмысын ұйымдастырады және оған басшылық жасайды, Департаменттің құрылымдық бөлімшелерінің қызметіне бақылауды жүзеге асырады;</w:t>
      </w:r>
    </w:p>
    <w:bookmarkEnd w:id="108"/>
    <w:bookmarkStart w:name="z112" w:id="109"/>
    <w:p>
      <w:pPr>
        <w:spacing w:after="0"/>
        <w:ind w:left="0"/>
        <w:jc w:val="both"/>
      </w:pPr>
      <w:r>
        <w:rPr>
          <w:rFonts w:ascii="Times New Roman"/>
          <w:b w:val="false"/>
          <w:i w:val="false"/>
          <w:color w:val="000000"/>
          <w:sz w:val="28"/>
        </w:rPr>
        <w:t>
      2) Департамент жұмыскерлерінің (қызметкерлерінің) және оның құрылымдық бөлімшелері басшыларының өкілеттіктерін айқындайды;</w:t>
      </w:r>
    </w:p>
    <w:bookmarkEnd w:id="109"/>
    <w:bookmarkStart w:name="z113" w:id="110"/>
    <w:p>
      <w:pPr>
        <w:spacing w:after="0"/>
        <w:ind w:left="0"/>
        <w:jc w:val="both"/>
      </w:pPr>
      <w:r>
        <w:rPr>
          <w:rFonts w:ascii="Times New Roman"/>
          <w:b w:val="false"/>
          <w:i w:val="false"/>
          <w:color w:val="000000"/>
          <w:sz w:val="28"/>
        </w:rPr>
        <w:t>
      3) өз өкілеттіктері шегінде Департаменттің және оның құрылымдық бөлімшелері жұмыскерлерінің (қызметкерлерінің) орындауы үшін міндетті бұйрықтар шығарады және нұсқаулар береді;</w:t>
      </w:r>
    </w:p>
    <w:bookmarkEnd w:id="110"/>
    <w:bookmarkStart w:name="z114" w:id="111"/>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жұмыскерлерін (қызметкерлерін) қызметке тағайындайды және қызметтен босатады, көтермелеу, материалдық көмек көрсету және тәртіптік жаза қолдану мәселелерін шешеді;</w:t>
      </w:r>
    </w:p>
    <w:bookmarkEnd w:id="111"/>
    <w:bookmarkStart w:name="z115" w:id="112"/>
    <w:p>
      <w:pPr>
        <w:spacing w:after="0"/>
        <w:ind w:left="0"/>
        <w:jc w:val="both"/>
      </w:pPr>
      <w:r>
        <w:rPr>
          <w:rFonts w:ascii="Times New Roman"/>
          <w:b w:val="false"/>
          <w:i w:val="false"/>
          <w:color w:val="000000"/>
          <w:sz w:val="28"/>
        </w:rPr>
        <w:t>
      5) Министрліктің қарауына Департаменттің, оның құрылымдық бөлімшелерінің жұмыскерлерін (қызметкерлерін) Қазақстан Республикасының мемлекеттік сыйлықтармен марапаттау және құрметті атақтарын беру туралы ұсыныстар енгізеді;</w:t>
      </w:r>
    </w:p>
    <w:bookmarkEnd w:id="112"/>
    <w:bookmarkStart w:name="z116" w:id="113"/>
    <w:p>
      <w:pPr>
        <w:spacing w:after="0"/>
        <w:ind w:left="0"/>
        <w:jc w:val="both"/>
      </w:pPr>
      <w:r>
        <w:rPr>
          <w:rFonts w:ascii="Times New Roman"/>
          <w:b w:val="false"/>
          <w:i w:val="false"/>
          <w:color w:val="000000"/>
          <w:sz w:val="28"/>
        </w:rPr>
        <w:t>
      6) заңнамаға сәйкес мемлекеттік органдармен және өзге де ұйымдармен қарым-қатынастарда Департамент атынан өкілдік етеді;</w:t>
      </w:r>
    </w:p>
    <w:bookmarkEnd w:id="113"/>
    <w:bookmarkStart w:name="z117" w:id="114"/>
    <w:p>
      <w:pPr>
        <w:spacing w:after="0"/>
        <w:ind w:left="0"/>
        <w:jc w:val="both"/>
      </w:pPr>
      <w:r>
        <w:rPr>
          <w:rFonts w:ascii="Times New Roman"/>
          <w:b w:val="false"/>
          <w:i w:val="false"/>
          <w:color w:val="000000"/>
          <w:sz w:val="28"/>
        </w:rPr>
        <w:t>
      7) өз құзыретіне жататын басқа да мәселелер бойынша шешімдер қабылдайды.</w:t>
      </w:r>
    </w:p>
    <w:bookmarkEnd w:id="114"/>
    <w:bookmarkStart w:name="z118" w:id="115"/>
    <w:p>
      <w:pPr>
        <w:spacing w:after="0"/>
        <w:ind w:left="0"/>
        <w:jc w:val="both"/>
      </w:pPr>
      <w:r>
        <w:rPr>
          <w:rFonts w:ascii="Times New Roman"/>
          <w:b w:val="false"/>
          <w:i w:val="false"/>
          <w:color w:val="000000"/>
          <w:sz w:val="28"/>
        </w:rPr>
        <w:t>
      Департамент басшысы орнында болмаған кезеңде оның өкілеттіктерін қолданыстағы заңнамаға сәйкес оны алмастыратын адам жүзеге асырады.</w:t>
      </w:r>
    </w:p>
    <w:bookmarkEnd w:id="115"/>
    <w:bookmarkStart w:name="z119" w:id="116"/>
    <w:p>
      <w:pPr>
        <w:spacing w:after="0"/>
        <w:ind w:left="0"/>
        <w:jc w:val="both"/>
      </w:pPr>
      <w:r>
        <w:rPr>
          <w:rFonts w:ascii="Times New Roman"/>
          <w:b w:val="false"/>
          <w:i w:val="false"/>
          <w:color w:val="000000"/>
          <w:sz w:val="28"/>
        </w:rPr>
        <w:t>
      24. Департамент басшысы қолданыстағы заңнамаға сәйкес өзінің орынбасарларының өкілеттіктерін белгілейді.</w:t>
      </w:r>
    </w:p>
    <w:bookmarkEnd w:id="116"/>
    <w:bookmarkStart w:name="z120" w:id="117"/>
    <w:p>
      <w:pPr>
        <w:spacing w:after="0"/>
        <w:ind w:left="0"/>
        <w:jc w:val="both"/>
      </w:pPr>
      <w:r>
        <w:rPr>
          <w:rFonts w:ascii="Times New Roman"/>
          <w:b w:val="false"/>
          <w:i w:val="false"/>
          <w:color w:val="000000"/>
          <w:sz w:val="28"/>
        </w:rPr>
        <w:t>
      25. Департамент басшысының Департамент жанындағы консультативтік-кеңесші органдар құруға құқығы бар.</w:t>
      </w:r>
    </w:p>
    <w:bookmarkEnd w:id="117"/>
    <w:bookmarkStart w:name="z121" w:id="118"/>
    <w:p>
      <w:pPr>
        <w:spacing w:after="0"/>
        <w:ind w:left="0"/>
        <w:jc w:val="left"/>
      </w:pPr>
      <w:r>
        <w:rPr>
          <w:rFonts w:ascii="Times New Roman"/>
          <w:b/>
          <w:i w:val="false"/>
          <w:color w:val="000000"/>
        </w:rPr>
        <w:t xml:space="preserve"> 4. Департаменттің мүлкі</w:t>
      </w:r>
    </w:p>
    <w:bookmarkEnd w:id="118"/>
    <w:bookmarkStart w:name="z122" w:id="119"/>
    <w:p>
      <w:pPr>
        <w:spacing w:after="0"/>
        <w:ind w:left="0"/>
        <w:jc w:val="both"/>
      </w:pPr>
      <w:r>
        <w:rPr>
          <w:rFonts w:ascii="Times New Roman"/>
          <w:b w:val="false"/>
          <w:i w:val="false"/>
          <w:color w:val="000000"/>
          <w:sz w:val="28"/>
        </w:rPr>
        <w:t>
      26. Департаменттің Қазақстан Республикасының заңнамасында көзделген жағдайларда жедел басқару құқығында оқшауланған мүлкі болуы мүмкін.</w:t>
      </w:r>
    </w:p>
    <w:bookmarkEnd w:id="119"/>
    <w:bookmarkStart w:name="z123" w:id="120"/>
    <w:p>
      <w:pPr>
        <w:spacing w:after="0"/>
        <w:ind w:left="0"/>
        <w:jc w:val="both"/>
      </w:pP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p>
    <w:bookmarkEnd w:id="120"/>
    <w:bookmarkStart w:name="z124" w:id="121"/>
    <w:p>
      <w:pPr>
        <w:spacing w:after="0"/>
        <w:ind w:left="0"/>
        <w:jc w:val="both"/>
      </w:pPr>
      <w:r>
        <w:rPr>
          <w:rFonts w:ascii="Times New Roman"/>
          <w:b w:val="false"/>
          <w:i w:val="false"/>
          <w:color w:val="000000"/>
          <w:sz w:val="28"/>
        </w:rPr>
        <w:t>
      27. Департаментке бекітілген мүлік республикалық меншікке жатады.</w:t>
      </w:r>
    </w:p>
    <w:bookmarkEnd w:id="121"/>
    <w:bookmarkStart w:name="z125" w:id="122"/>
    <w:p>
      <w:pPr>
        <w:spacing w:after="0"/>
        <w:ind w:left="0"/>
        <w:jc w:val="both"/>
      </w:pPr>
      <w:r>
        <w:rPr>
          <w:rFonts w:ascii="Times New Roman"/>
          <w:b w:val="false"/>
          <w:i w:val="false"/>
          <w:color w:val="000000"/>
          <w:sz w:val="28"/>
        </w:rPr>
        <w:t>
      28.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өзгедей тәсілмен билік етуіне құқығы жоқ.</w:t>
      </w:r>
    </w:p>
    <w:bookmarkEnd w:id="122"/>
    <w:bookmarkStart w:name="z126" w:id="123"/>
    <w:p>
      <w:pPr>
        <w:spacing w:after="0"/>
        <w:ind w:left="0"/>
        <w:jc w:val="left"/>
      </w:pPr>
      <w:r>
        <w:rPr>
          <w:rFonts w:ascii="Times New Roman"/>
          <w:b/>
          <w:i w:val="false"/>
          <w:color w:val="000000"/>
        </w:rPr>
        <w:t xml:space="preserve"> 5. Департаментті қайта ұйымдастыру және тарату</w:t>
      </w:r>
    </w:p>
    <w:bookmarkEnd w:id="123"/>
    <w:bookmarkStart w:name="z127" w:id="124"/>
    <w:p>
      <w:pPr>
        <w:spacing w:after="0"/>
        <w:ind w:left="0"/>
        <w:jc w:val="both"/>
      </w:pPr>
      <w:r>
        <w:rPr>
          <w:rFonts w:ascii="Times New Roman"/>
          <w:b w:val="false"/>
          <w:i w:val="false"/>
          <w:color w:val="000000"/>
          <w:sz w:val="28"/>
        </w:rPr>
        <w:t>
      29. Департаментті қайта ұйымдастыру және тарату Қазақстан Республикасының заңнамасына сәйкес жүзеге асырылады.</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 істері</w:t>
            </w:r>
            <w:r>
              <w:br/>
            </w:r>
            <w:r>
              <w:rPr>
                <w:rFonts w:ascii="Times New Roman"/>
                <w:b w:val="false"/>
                <w:i w:val="false"/>
                <w:color w:val="000000"/>
                <w:sz w:val="20"/>
              </w:rPr>
              <w:t>министрінің 2016 жылғы</w:t>
            </w:r>
            <w:r>
              <w:br/>
            </w:r>
            <w:r>
              <w:rPr>
                <w:rFonts w:ascii="Times New Roman"/>
                <w:b w:val="false"/>
                <w:i w:val="false"/>
                <w:color w:val="000000"/>
                <w:sz w:val="20"/>
              </w:rPr>
              <w:t>6 қаңтардағы № 2</w:t>
            </w:r>
            <w:r>
              <w:br/>
            </w:r>
            <w:r>
              <w:rPr>
                <w:rFonts w:ascii="Times New Roman"/>
                <w:b w:val="false"/>
                <w:i w:val="false"/>
                <w:color w:val="000000"/>
                <w:sz w:val="20"/>
              </w:rPr>
              <w:t>бұйрығына 2-қосымша</w:t>
            </w:r>
          </w:p>
        </w:tc>
      </w:tr>
    </w:tbl>
    <w:bookmarkStart w:name="z129" w:id="125"/>
    <w:p>
      <w:pPr>
        <w:spacing w:after="0"/>
        <w:ind w:left="0"/>
        <w:jc w:val="left"/>
      </w:pPr>
      <w:r>
        <w:rPr>
          <w:rFonts w:ascii="Times New Roman"/>
          <w:b/>
          <w:i w:val="false"/>
          <w:color w:val="000000"/>
        </w:rPr>
        <w:t xml:space="preserve"> Қазақстан Республикасы Мемлекеттік қызмет істері министрлігінің</w:t>
      </w:r>
      <w:r>
        <w:br/>
      </w:r>
      <w:r>
        <w:rPr>
          <w:rFonts w:ascii="Times New Roman"/>
          <w:b/>
          <w:i w:val="false"/>
          <w:color w:val="000000"/>
        </w:rPr>
        <w:t>Ақтөбе облысы бойынша департаменті туралы</w:t>
      </w:r>
      <w:r>
        <w:br/>
      </w:r>
      <w:r>
        <w:rPr>
          <w:rFonts w:ascii="Times New Roman"/>
          <w:b/>
          <w:i w:val="false"/>
          <w:color w:val="000000"/>
        </w:rPr>
        <w:t>ЕРЕЖЕ</w:t>
      </w:r>
      <w:r>
        <w:br/>
      </w:r>
      <w:r>
        <w:rPr>
          <w:rFonts w:ascii="Times New Roman"/>
          <w:b/>
          <w:i w:val="false"/>
          <w:color w:val="000000"/>
        </w:rPr>
        <w:t>1. Жалпы ережелер</w:t>
      </w:r>
    </w:p>
    <w:bookmarkEnd w:id="125"/>
    <w:bookmarkStart w:name="z131" w:id="126"/>
    <w:p>
      <w:pPr>
        <w:spacing w:after="0"/>
        <w:ind w:left="0"/>
        <w:jc w:val="both"/>
      </w:pPr>
      <w:r>
        <w:rPr>
          <w:rFonts w:ascii="Times New Roman"/>
          <w:b w:val="false"/>
          <w:i w:val="false"/>
          <w:color w:val="000000"/>
          <w:sz w:val="28"/>
        </w:rPr>
        <w:t>
      1. Қазақстан Республикасы Мемлекеттік қызмет істері министрлігінің Ақтөбе облысы бойынша департаменті (бұдан әрі – Департамент) белгіленген құзыреттілік шегінде мемлекеттік қызмет, мемлекеттік қызметтер көрсету сапасын бақылау және сыбайлас жемқорлықтың алдын алу салаларында реттеушілік, іске асыру және бақылау функцияларын жүзеге асыратын Қазақстан Республикасы Мемлекеттік қызмет істері министрлігінің (бұдан әрі – Министрлік) аумақтық органы болып табылады.</w:t>
      </w:r>
    </w:p>
    <w:bookmarkEnd w:id="126"/>
    <w:bookmarkStart w:name="z132" w:id="127"/>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Президенті мен Үкіметінің актілеріне, Қазақстан Республикасының өзге де нормативтік құқықтық актілеріне, сондай-ақ осы Ережеге сәйкес жүзеге асырады.</w:t>
      </w:r>
    </w:p>
    <w:bookmarkEnd w:id="127"/>
    <w:bookmarkStart w:name="z133" w:id="128"/>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28"/>
    <w:bookmarkStart w:name="z134" w:id="129"/>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29"/>
    <w:bookmarkStart w:name="z135" w:id="130"/>
    <w:p>
      <w:pPr>
        <w:spacing w:after="0"/>
        <w:ind w:left="0"/>
        <w:jc w:val="both"/>
      </w:pPr>
      <w:r>
        <w:rPr>
          <w:rFonts w:ascii="Times New Roman"/>
          <w:b w:val="false"/>
          <w:i w:val="false"/>
          <w:color w:val="000000"/>
          <w:sz w:val="28"/>
        </w:rPr>
        <w:t>
      5.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w:t>
      </w:r>
    </w:p>
    <w:bookmarkEnd w:id="130"/>
    <w:bookmarkStart w:name="z136" w:id="131"/>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ресімделетін шешімдерді қабылдайды.</w:t>
      </w:r>
    </w:p>
    <w:bookmarkEnd w:id="131"/>
    <w:bookmarkStart w:name="z137" w:id="132"/>
    <w:p>
      <w:pPr>
        <w:spacing w:after="0"/>
        <w:ind w:left="0"/>
        <w:jc w:val="both"/>
      </w:pPr>
      <w:r>
        <w:rPr>
          <w:rFonts w:ascii="Times New Roman"/>
          <w:b w:val="false"/>
          <w:i w:val="false"/>
          <w:color w:val="000000"/>
          <w:sz w:val="28"/>
        </w:rPr>
        <w:t>
      7. Департаменттің құрылымы мен штат санының лимиті қолданыстағы Қазақстан Республикасының заңнамасына сәйкес бекітіледі.</w:t>
      </w:r>
    </w:p>
    <w:bookmarkEnd w:id="132"/>
    <w:bookmarkStart w:name="z138" w:id="133"/>
    <w:p>
      <w:pPr>
        <w:spacing w:after="0"/>
        <w:ind w:left="0"/>
        <w:jc w:val="both"/>
      </w:pPr>
      <w:r>
        <w:rPr>
          <w:rFonts w:ascii="Times New Roman"/>
          <w:b w:val="false"/>
          <w:i w:val="false"/>
          <w:color w:val="000000"/>
          <w:sz w:val="28"/>
        </w:rPr>
        <w:t>
      8. Департаменттің заңды мекенжайы: 030000, Ақтөбе облысы, Ақтөбе қаласы, Әбілқайыр хан даңғылы, 40.</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Мемлекеттік қызмет істері министрінің 19.07.2016 </w:t>
      </w:r>
      <w:r>
        <w:rPr>
          <w:rFonts w:ascii="Times New Roman"/>
          <w:b w:val="false"/>
          <w:i w:val="false"/>
          <w:color w:val="ff0000"/>
          <w:sz w:val="28"/>
        </w:rPr>
        <w:t>№ 155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9" w:id="134"/>
    <w:p>
      <w:pPr>
        <w:spacing w:after="0"/>
        <w:ind w:left="0"/>
        <w:jc w:val="both"/>
      </w:pPr>
      <w:r>
        <w:rPr>
          <w:rFonts w:ascii="Times New Roman"/>
          <w:b w:val="false"/>
          <w:i w:val="false"/>
          <w:color w:val="000000"/>
          <w:sz w:val="28"/>
        </w:rPr>
        <w:t>
       9. Департаменттің толық атауы – "Қазақстан Республикасы Мемлекеттік қызмет істері министрлігінің Ақтөбе облысы бойынша департаменті" республикалық мемлекеттік мекемесі.</w:t>
      </w:r>
    </w:p>
    <w:bookmarkEnd w:id="134"/>
    <w:bookmarkStart w:name="z140" w:id="13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35"/>
    <w:bookmarkStart w:name="z141" w:id="136"/>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36"/>
    <w:bookmarkStart w:name="z142" w:id="137"/>
    <w:p>
      <w:pPr>
        <w:spacing w:after="0"/>
        <w:ind w:left="0"/>
        <w:jc w:val="both"/>
      </w:pPr>
      <w:r>
        <w:rPr>
          <w:rFonts w:ascii="Times New Roman"/>
          <w:b w:val="false"/>
          <w:i w:val="false"/>
          <w:color w:val="000000"/>
          <w:sz w:val="28"/>
        </w:rPr>
        <w:t>
      12. Департаменттің функциялары болып табылатын міндеттерді орындау тұрғысында Департаментке кәсіпкерлік субъектілерімен шарттық қатынастарға түсуге тыйым салынады.</w:t>
      </w:r>
    </w:p>
    <w:bookmarkEnd w:id="137"/>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Start w:name="z143" w:id="138"/>
    <w:p>
      <w:pPr>
        <w:spacing w:after="0"/>
        <w:ind w:left="0"/>
        <w:jc w:val="left"/>
      </w:pPr>
      <w:r>
        <w:rPr>
          <w:rFonts w:ascii="Times New Roman"/>
          <w:b/>
          <w:i w:val="false"/>
          <w:color w:val="000000"/>
        </w:rPr>
        <w:t xml:space="preserve"> 2. Департаменттің негізгі міндеттері,</w:t>
      </w:r>
      <w:r>
        <w:br/>
      </w:r>
      <w:r>
        <w:rPr>
          <w:rFonts w:ascii="Times New Roman"/>
          <w:b/>
          <w:i w:val="false"/>
          <w:color w:val="000000"/>
        </w:rPr>
        <w:t>функциялары, құқықтары мен міндеттері</w:t>
      </w:r>
    </w:p>
    <w:bookmarkEnd w:id="138"/>
    <w:bookmarkStart w:name="z144" w:id="139"/>
    <w:p>
      <w:pPr>
        <w:spacing w:after="0"/>
        <w:ind w:left="0"/>
        <w:jc w:val="both"/>
      </w:pPr>
      <w:r>
        <w:rPr>
          <w:rFonts w:ascii="Times New Roman"/>
          <w:b w:val="false"/>
          <w:i w:val="false"/>
          <w:color w:val="000000"/>
          <w:sz w:val="28"/>
        </w:rPr>
        <w:t>
      13. Міндеттері:</w:t>
      </w:r>
    </w:p>
    <w:bookmarkEnd w:id="139"/>
    <w:bookmarkStart w:name="z145" w:id="140"/>
    <w:p>
      <w:pPr>
        <w:spacing w:after="0"/>
        <w:ind w:left="0"/>
        <w:jc w:val="both"/>
      </w:pPr>
      <w:r>
        <w:rPr>
          <w:rFonts w:ascii="Times New Roman"/>
          <w:b w:val="false"/>
          <w:i w:val="false"/>
          <w:color w:val="000000"/>
          <w:sz w:val="28"/>
        </w:rPr>
        <w:t>
      1) тиісті әкімшілік-аумақтық бірлік шегінде мемлекеттік қызмет, мемлекеттік қызметтерді көрсетудің сапасын бақылау және сыбайлас жемқорлықтың алдын алу салаларында мемлекеттік саясатты іске асыру;</w:t>
      </w:r>
    </w:p>
    <w:bookmarkEnd w:id="140"/>
    <w:bookmarkStart w:name="z146" w:id="141"/>
    <w:p>
      <w:pPr>
        <w:spacing w:after="0"/>
        <w:ind w:left="0"/>
        <w:jc w:val="both"/>
      </w:pPr>
      <w:r>
        <w:rPr>
          <w:rFonts w:ascii="Times New Roman"/>
          <w:b w:val="false"/>
          <w:i w:val="false"/>
          <w:color w:val="000000"/>
          <w:sz w:val="28"/>
        </w:rPr>
        <w:t>
      2) мемлекеттік қызмет, сыбайлас жемқорлықтың алдын алу туралы заңнаманы сақтау, сондай-ақ мемлекеттік қызмет көрсету сапасы мәселелерінде жергілікті бюджеттерден қаржыландырылатын атқарушы органдардың және орталық мемлекеттік органдарының аумақтық бөлімшелерінің (бұдан әрі – мемлекеттік органдар) қызметін үйлестіру;</w:t>
      </w:r>
    </w:p>
    <w:bookmarkEnd w:id="141"/>
    <w:bookmarkStart w:name="z147" w:id="142"/>
    <w:p>
      <w:pPr>
        <w:spacing w:after="0"/>
        <w:ind w:left="0"/>
        <w:jc w:val="both"/>
      </w:pPr>
      <w:r>
        <w:rPr>
          <w:rFonts w:ascii="Times New Roman"/>
          <w:b w:val="false"/>
          <w:i w:val="false"/>
          <w:color w:val="000000"/>
          <w:sz w:val="28"/>
        </w:rPr>
        <w:t>
      3) сыбайлас жемқорлыққа қарсы мәдениетті және сыбайлас жемқорлықтың алдын алу жүйесін қалыптастыру, сондай-ақ сыбайлас жемқорлық құқық бұзушылықтардың пайда болу себептері мен жағдайларын азайту.</w:t>
      </w:r>
    </w:p>
    <w:bookmarkEnd w:id="142"/>
    <w:bookmarkStart w:name="z148" w:id="143"/>
    <w:p>
      <w:pPr>
        <w:spacing w:after="0"/>
        <w:ind w:left="0"/>
        <w:jc w:val="both"/>
      </w:pPr>
      <w:r>
        <w:rPr>
          <w:rFonts w:ascii="Times New Roman"/>
          <w:b w:val="false"/>
          <w:i w:val="false"/>
          <w:color w:val="000000"/>
          <w:sz w:val="28"/>
        </w:rPr>
        <w:t>
      14. Департаменттің функциялары:</w:t>
      </w:r>
    </w:p>
    <w:bookmarkEnd w:id="143"/>
    <w:bookmarkStart w:name="z149" w:id="144"/>
    <w:p>
      <w:pPr>
        <w:spacing w:after="0"/>
        <w:ind w:left="0"/>
        <w:jc w:val="both"/>
      </w:pPr>
      <w:r>
        <w:rPr>
          <w:rFonts w:ascii="Times New Roman"/>
          <w:b w:val="false"/>
          <w:i w:val="false"/>
          <w:color w:val="000000"/>
          <w:sz w:val="28"/>
        </w:rPr>
        <w:t>
      1) мемлекеттік қызмет саласында стратегиялар мен бағдарламаларды іске асыруға қатысу;</w:t>
      </w:r>
    </w:p>
    <w:bookmarkEnd w:id="144"/>
    <w:bookmarkStart w:name="z150" w:id="145"/>
    <w:p>
      <w:pPr>
        <w:spacing w:after="0"/>
        <w:ind w:left="0"/>
        <w:jc w:val="both"/>
      </w:pPr>
      <w:r>
        <w:rPr>
          <w:rFonts w:ascii="Times New Roman"/>
          <w:b w:val="false"/>
          <w:i w:val="false"/>
          <w:color w:val="000000"/>
          <w:sz w:val="28"/>
        </w:rPr>
        <w:t>
      2) мемлекеттік қызмет және сыбайлас жемқорлыққа қарсы іс-қимыл салаларында нормативтік құқықтық базаны жетілдіруге қатысу;</w:t>
      </w:r>
    </w:p>
    <w:bookmarkEnd w:id="145"/>
    <w:bookmarkStart w:name="z151" w:id="146"/>
    <w:p>
      <w:pPr>
        <w:spacing w:after="0"/>
        <w:ind w:left="0"/>
        <w:jc w:val="both"/>
      </w:pPr>
      <w:r>
        <w:rPr>
          <w:rFonts w:ascii="Times New Roman"/>
          <w:b w:val="false"/>
          <w:i w:val="false"/>
          <w:color w:val="000000"/>
          <w:sz w:val="28"/>
        </w:rPr>
        <w:t>
      3) Департамент құзыретіне кіретін мәселелер бойынша мемлекеттік қызметшілерге консультация беру;</w:t>
      </w:r>
    </w:p>
    <w:bookmarkEnd w:id="146"/>
    <w:bookmarkStart w:name="z152" w:id="147"/>
    <w:p>
      <w:pPr>
        <w:spacing w:after="0"/>
        <w:ind w:left="0"/>
        <w:jc w:val="both"/>
      </w:pPr>
      <w:r>
        <w:rPr>
          <w:rFonts w:ascii="Times New Roman"/>
          <w:b w:val="false"/>
          <w:i w:val="false"/>
          <w:color w:val="000000"/>
          <w:sz w:val="28"/>
        </w:rPr>
        <w:t>
      4) электрондық түрде көрсетілетін мемлекеттік қызметтерді қоспағанда, мемлекеттік органдарда персоналды басқарудың тиімділігін және мемлекеттік қызметтер көрсетудің сапасын бағалауды жүзеге асыру;</w:t>
      </w:r>
    </w:p>
    <w:bookmarkEnd w:id="147"/>
    <w:bookmarkStart w:name="z153" w:id="148"/>
    <w:p>
      <w:pPr>
        <w:spacing w:after="0"/>
        <w:ind w:left="0"/>
        <w:jc w:val="both"/>
      </w:pPr>
      <w:r>
        <w:rPr>
          <w:rFonts w:ascii="Times New Roman"/>
          <w:b w:val="false"/>
          <w:i w:val="false"/>
          <w:color w:val="000000"/>
          <w:sz w:val="28"/>
        </w:rPr>
        <w:t>
      5) Қазақстан Республикасының заңнамасында белгіленген тәртіппен ғылыми-зерттеуді, оқытуды, баспа қызметін жүзеге асыруға қатысу;</w:t>
      </w:r>
    </w:p>
    <w:bookmarkEnd w:id="148"/>
    <w:bookmarkStart w:name="z154" w:id="149"/>
    <w:p>
      <w:pPr>
        <w:spacing w:after="0"/>
        <w:ind w:left="0"/>
        <w:jc w:val="both"/>
      </w:pPr>
      <w:r>
        <w:rPr>
          <w:rFonts w:ascii="Times New Roman"/>
          <w:b w:val="false"/>
          <w:i w:val="false"/>
          <w:color w:val="000000"/>
          <w:sz w:val="28"/>
        </w:rPr>
        <w:t>
      6) мемлекеттік қызмет мәселелері бойынша басқа мемлекеттік органдармен өзара іс-қимыл жасау;</w:t>
      </w:r>
    </w:p>
    <w:bookmarkEnd w:id="149"/>
    <w:bookmarkStart w:name="z155" w:id="150"/>
    <w:p>
      <w:pPr>
        <w:spacing w:after="0"/>
        <w:ind w:left="0"/>
        <w:jc w:val="both"/>
      </w:pPr>
      <w:r>
        <w:rPr>
          <w:rFonts w:ascii="Times New Roman"/>
          <w:b w:val="false"/>
          <w:i w:val="false"/>
          <w:color w:val="000000"/>
          <w:sz w:val="28"/>
        </w:rPr>
        <w:t>
      7) құзыреті шегінде реттеушілік, іске асыру және бақылау-қадағалау функцияларын жүзеге асыру.</w:t>
      </w:r>
    </w:p>
    <w:bookmarkEnd w:id="150"/>
    <w:bookmarkStart w:name="z156" w:id="151"/>
    <w:p>
      <w:pPr>
        <w:spacing w:after="0"/>
        <w:ind w:left="0"/>
        <w:jc w:val="both"/>
      </w:pPr>
      <w:r>
        <w:rPr>
          <w:rFonts w:ascii="Times New Roman"/>
          <w:b w:val="false"/>
          <w:i w:val="false"/>
          <w:color w:val="000000"/>
          <w:sz w:val="28"/>
        </w:rPr>
        <w:t>
      15. Департаменттің мемлекеттік қызмет саласындағы функциялары:</w:t>
      </w:r>
    </w:p>
    <w:bookmarkEnd w:id="151"/>
    <w:bookmarkStart w:name="z157" w:id="152"/>
    <w:p>
      <w:pPr>
        <w:spacing w:after="0"/>
        <w:ind w:left="0"/>
        <w:jc w:val="both"/>
      </w:pPr>
      <w:r>
        <w:rPr>
          <w:rFonts w:ascii="Times New Roman"/>
          <w:b w:val="false"/>
          <w:i w:val="false"/>
          <w:color w:val="000000"/>
          <w:sz w:val="28"/>
        </w:rPr>
        <w:t>
      1) мемлекеттік қызметшілерге еңбекақы төлеу жүйесін жетілдіру, әлеуметтік-құқықтық қорғалуы жөніндегі ұсыныстар әзірлеу;</w:t>
      </w:r>
    </w:p>
    <w:bookmarkEnd w:id="152"/>
    <w:bookmarkStart w:name="z158" w:id="153"/>
    <w:p>
      <w:pPr>
        <w:spacing w:after="0"/>
        <w:ind w:left="0"/>
        <w:jc w:val="both"/>
      </w:pPr>
      <w:r>
        <w:rPr>
          <w:rFonts w:ascii="Times New Roman"/>
          <w:b w:val="false"/>
          <w:i w:val="false"/>
          <w:color w:val="000000"/>
          <w:sz w:val="28"/>
        </w:rPr>
        <w:t>
      2) мемлекеттiк қызмет персоналы жөнiндегi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End w:id="153"/>
    <w:bookmarkStart w:name="z159" w:id="154"/>
    <w:p>
      <w:pPr>
        <w:spacing w:after="0"/>
        <w:ind w:left="0"/>
        <w:jc w:val="both"/>
      </w:pPr>
      <w:r>
        <w:rPr>
          <w:rFonts w:ascii="Times New Roman"/>
          <w:b w:val="false"/>
          <w:i w:val="false"/>
          <w:color w:val="000000"/>
          <w:sz w:val="28"/>
        </w:rPr>
        <w:t>
      3) мемлекеттік әкімшілік қызметшілерді даярлау, қайта даярлау және біліктілігін арттыру жөніндегі, оның ішінде шетелдерде мемлекеттік органдардың қызметін үйлестіру;</w:t>
      </w:r>
    </w:p>
    <w:bookmarkEnd w:id="154"/>
    <w:bookmarkStart w:name="z160" w:id="155"/>
    <w:p>
      <w:pPr>
        <w:spacing w:after="0"/>
        <w:ind w:left="0"/>
        <w:jc w:val="both"/>
      </w:pPr>
      <w:r>
        <w:rPr>
          <w:rFonts w:ascii="Times New Roman"/>
          <w:b w:val="false"/>
          <w:i w:val="false"/>
          <w:color w:val="000000"/>
          <w:sz w:val="28"/>
        </w:rPr>
        <w:t>
      4) мемлекеттік әкімшілік қызметшілерді даярлау, қайта даярлау және олардың біліктілігін арттыру бойынша мемлекеттік тапсырысты қалыптастыруды және орналастыруды үйлестіру;</w:t>
      </w:r>
    </w:p>
    <w:bookmarkEnd w:id="155"/>
    <w:bookmarkStart w:name="z161" w:id="156"/>
    <w:p>
      <w:pPr>
        <w:spacing w:after="0"/>
        <w:ind w:left="0"/>
        <w:jc w:val="both"/>
      </w:pPr>
      <w:r>
        <w:rPr>
          <w:rFonts w:ascii="Times New Roman"/>
          <w:b w:val="false"/>
          <w:i w:val="false"/>
          <w:color w:val="000000"/>
          <w:sz w:val="28"/>
        </w:rPr>
        <w:t>
      5) мемлекеттік тапсырыс негізінде мемлекеттік қызметшілерді даярлау, қайта даярлау және олардың біліктілігін арттырудың бағдарламалары бойынша оқуды аяқтаған адамдардың мемлекеттік қызмет өткеруіне мониторингті жүзеге асыру;</w:t>
      </w:r>
    </w:p>
    <w:bookmarkEnd w:id="156"/>
    <w:bookmarkStart w:name="z162" w:id="157"/>
    <w:p>
      <w:pPr>
        <w:spacing w:after="0"/>
        <w:ind w:left="0"/>
        <w:jc w:val="both"/>
      </w:pPr>
      <w:r>
        <w:rPr>
          <w:rFonts w:ascii="Times New Roman"/>
          <w:b w:val="false"/>
          <w:i w:val="false"/>
          <w:color w:val="000000"/>
          <w:sz w:val="28"/>
        </w:rPr>
        <w:t>
      6) Қазақстан Республикасының заңнамасына сәйкес мемлекеттік әкiмшiлiк қызметшілерді, мемлекеттік әкiмшiлiк лауазымдарға орналасуға кандидаттарды және құқық қорғау қызметіне кіретін азаматтарды тестілеуді ұйымдастыру;</w:t>
      </w:r>
    </w:p>
    <w:bookmarkEnd w:id="157"/>
    <w:bookmarkStart w:name="z163" w:id="158"/>
    <w:p>
      <w:pPr>
        <w:spacing w:after="0"/>
        <w:ind w:left="0"/>
        <w:jc w:val="both"/>
      </w:pPr>
      <w:r>
        <w:rPr>
          <w:rFonts w:ascii="Times New Roman"/>
          <w:b w:val="false"/>
          <w:i w:val="false"/>
          <w:color w:val="000000"/>
          <w:sz w:val="28"/>
        </w:rPr>
        <w:t>
      7) орталық мемлекеттік органның немесе оның ведомствосының аумақтық бөлімшесінде не жергілікті бюджеттен қаржыландырылатын атқарушы органда төменгі емес "Б" корпусының өзге де бос және (немесе) уақытша бос мемлекеттік әкімшілік лауазымына орналасуға арналған жалпы конкурстың өткізуін келісу;</w:t>
      </w:r>
    </w:p>
    <w:bookmarkEnd w:id="158"/>
    <w:bookmarkStart w:name="z164" w:id="159"/>
    <w:p>
      <w:pPr>
        <w:spacing w:after="0"/>
        <w:ind w:left="0"/>
        <w:jc w:val="both"/>
      </w:pPr>
      <w:r>
        <w:rPr>
          <w:rFonts w:ascii="Times New Roman"/>
          <w:b w:val="false"/>
          <w:i w:val="false"/>
          <w:color w:val="000000"/>
          <w:sz w:val="28"/>
        </w:rPr>
        <w:t>
      8) азаматтардың жеке қасиеттеріне бағалау жүргізе отырып, қорытынды беру;</w:t>
      </w:r>
    </w:p>
    <w:bookmarkEnd w:id="159"/>
    <w:bookmarkStart w:name="z165" w:id="160"/>
    <w:p>
      <w:pPr>
        <w:spacing w:after="0"/>
        <w:ind w:left="0"/>
        <w:jc w:val="both"/>
      </w:pPr>
      <w:r>
        <w:rPr>
          <w:rFonts w:ascii="Times New Roman"/>
          <w:b w:val="false"/>
          <w:i w:val="false"/>
          <w:color w:val="000000"/>
          <w:sz w:val="28"/>
        </w:rPr>
        <w:t>
      9) "А" корпусы мемлекеттік әкімшілік қызметінің кадр резервін қалыптастыруға қатысу;</w:t>
      </w:r>
    </w:p>
    <w:bookmarkEnd w:id="160"/>
    <w:bookmarkStart w:name="z166" w:id="161"/>
    <w:p>
      <w:pPr>
        <w:spacing w:after="0"/>
        <w:ind w:left="0"/>
        <w:jc w:val="both"/>
      </w:pPr>
      <w:r>
        <w:rPr>
          <w:rFonts w:ascii="Times New Roman"/>
          <w:b w:val="false"/>
          <w:i w:val="false"/>
          <w:color w:val="000000"/>
          <w:sz w:val="28"/>
        </w:rPr>
        <w:t>
      10) мемлекеттік органның аумақтық бөлімшелері әзірлейтін "Б" корпусының мемлекеттік әкімшілік лауазымдарына қойылатын біліктілік талаптарын, қойылатын біліктілік талаптарына үміткердің сәйкес келуі бөлігінде "Б" корпусының мемлекеттік әкімшілік лауазымдарына тағайындауларды, сынақ мерзімінен өтпеген мемлекеттік әкімшілік қызметшілерді жұмыстан шығаруды келісу;</w:t>
      </w:r>
    </w:p>
    <w:bookmarkEnd w:id="161"/>
    <w:bookmarkStart w:name="z167" w:id="162"/>
    <w:p>
      <w:pPr>
        <w:spacing w:after="0"/>
        <w:ind w:left="0"/>
        <w:jc w:val="both"/>
      </w:pPr>
      <w:r>
        <w:rPr>
          <w:rFonts w:ascii="Times New Roman"/>
          <w:b w:val="false"/>
          <w:i w:val="false"/>
          <w:color w:val="000000"/>
          <w:sz w:val="28"/>
        </w:rPr>
        <w:t>
      11) мемлекеттік органдардың мемлекеттік әкімшілік қызметшілердің тағылымдамадан өтуін ұйымдастыру жөніндегі қызметін үйлестіру;</w:t>
      </w:r>
    </w:p>
    <w:bookmarkEnd w:id="162"/>
    <w:bookmarkStart w:name="z168" w:id="163"/>
    <w:p>
      <w:pPr>
        <w:spacing w:after="0"/>
        <w:ind w:left="0"/>
        <w:jc w:val="both"/>
      </w:pPr>
      <w:r>
        <w:rPr>
          <w:rFonts w:ascii="Times New Roman"/>
          <w:b w:val="false"/>
          <w:i w:val="false"/>
          <w:color w:val="000000"/>
          <w:sz w:val="28"/>
        </w:rPr>
        <w:t>
      12) мемлекеттiк органдардың немесе лауазымды адамдардың Қазақстан Республикасының мемлекеттiк қызмет саласындағы заңнаманы бұзу, сондай-ақ қызметтік әдепті сақтау мәселелерi бойынша әрекеттерi (әрекетсіздігі) мен шешiмдеріне жеке және заңды тұлғалардың шағымдарын қарау;</w:t>
      </w:r>
    </w:p>
    <w:bookmarkEnd w:id="163"/>
    <w:bookmarkStart w:name="z169" w:id="164"/>
    <w:p>
      <w:pPr>
        <w:spacing w:after="0"/>
        <w:ind w:left="0"/>
        <w:jc w:val="both"/>
      </w:pPr>
      <w:r>
        <w:rPr>
          <w:rFonts w:ascii="Times New Roman"/>
          <w:b w:val="false"/>
          <w:i w:val="false"/>
          <w:color w:val="000000"/>
          <w:sz w:val="28"/>
        </w:rPr>
        <w:t>
      13) мемлекеттік органдармен мемлекеттік қызмет саласындағы Қазақстан Республикасы заңнамасының, сондай-ақ мемлекеттік қызметшілердің қызметтік әдебінің сақталуына мемлекеттік бақылауды жүзеге асыру;</w:t>
      </w:r>
    </w:p>
    <w:bookmarkEnd w:id="164"/>
    <w:bookmarkStart w:name="z170" w:id="165"/>
    <w:p>
      <w:pPr>
        <w:spacing w:after="0"/>
        <w:ind w:left="0"/>
        <w:jc w:val="both"/>
      </w:pPr>
      <w:r>
        <w:rPr>
          <w:rFonts w:ascii="Times New Roman"/>
          <w:b w:val="false"/>
          <w:i w:val="false"/>
          <w:color w:val="000000"/>
          <w:sz w:val="28"/>
        </w:rPr>
        <w:t>
      14) мемлекеттік қызметшілерге қатысты тәртіптік істерді Қазақстан Республикасының заңнамасына сәйкес қарау;</w:t>
      </w:r>
    </w:p>
    <w:bookmarkEnd w:id="165"/>
    <w:bookmarkStart w:name="z171" w:id="166"/>
    <w:p>
      <w:pPr>
        <w:spacing w:after="0"/>
        <w:ind w:left="0"/>
        <w:jc w:val="both"/>
      </w:pPr>
      <w:r>
        <w:rPr>
          <w:rFonts w:ascii="Times New Roman"/>
          <w:b w:val="false"/>
          <w:i w:val="false"/>
          <w:color w:val="000000"/>
          <w:sz w:val="28"/>
        </w:rPr>
        <w:t>
      15) мемлекеттік әкімшілік қызметшілерден мемлекеттік қызметке кір келтіретін тәртіптік теріс қылықтар жасағаны үшін берілген тәртіптік жазаны мерзімінен бұрын алып тастауға келісім беру;</w:t>
      </w:r>
    </w:p>
    <w:bookmarkEnd w:id="166"/>
    <w:bookmarkStart w:name="z172" w:id="167"/>
    <w:p>
      <w:pPr>
        <w:spacing w:after="0"/>
        <w:ind w:left="0"/>
        <w:jc w:val="both"/>
      </w:pPr>
      <w:r>
        <w:rPr>
          <w:rFonts w:ascii="Times New Roman"/>
          <w:b w:val="false"/>
          <w:i w:val="false"/>
          <w:color w:val="000000"/>
          <w:sz w:val="28"/>
        </w:rPr>
        <w:t>
      16) мемлекеттік әкімшілік қызметшілердің тәртіптік істерін қарау жөніндегі мемлекеттік органдардың тәртіптік комиссияларының жұмысын үйлестіру;</w:t>
      </w:r>
    </w:p>
    <w:bookmarkEnd w:id="167"/>
    <w:bookmarkStart w:name="z173" w:id="168"/>
    <w:p>
      <w:pPr>
        <w:spacing w:after="0"/>
        <w:ind w:left="0"/>
        <w:jc w:val="both"/>
      </w:pPr>
      <w:r>
        <w:rPr>
          <w:rFonts w:ascii="Times New Roman"/>
          <w:b w:val="false"/>
          <w:i w:val="false"/>
          <w:color w:val="000000"/>
          <w:sz w:val="28"/>
        </w:rPr>
        <w:t>
      17) әдеп жөніндегі уәкілдің қызметін үйлестіру және әдістемелік қамтамасыз ету;</w:t>
      </w:r>
    </w:p>
    <w:bookmarkEnd w:id="168"/>
    <w:bookmarkStart w:name="z174" w:id="169"/>
    <w:p>
      <w:pPr>
        <w:spacing w:after="0"/>
        <w:ind w:left="0"/>
        <w:jc w:val="both"/>
      </w:pPr>
      <w:r>
        <w:rPr>
          <w:rFonts w:ascii="Times New Roman"/>
          <w:b w:val="false"/>
          <w:i w:val="false"/>
          <w:color w:val="000000"/>
          <w:sz w:val="28"/>
        </w:rPr>
        <w:t>
      18) персоналды басқару қызметтерінің (кадр қызметтерінің) қызметін үйлестіру және әдіснамалық басшылықты жүзеге асыру;</w:t>
      </w:r>
    </w:p>
    <w:bookmarkEnd w:id="169"/>
    <w:bookmarkStart w:name="z175" w:id="170"/>
    <w:p>
      <w:pPr>
        <w:spacing w:after="0"/>
        <w:ind w:left="0"/>
        <w:jc w:val="both"/>
      </w:pPr>
      <w:r>
        <w:rPr>
          <w:rFonts w:ascii="Times New Roman"/>
          <w:b w:val="false"/>
          <w:i w:val="false"/>
          <w:color w:val="000000"/>
          <w:sz w:val="28"/>
        </w:rPr>
        <w:t>
      19) лауазымды адамдар мен мемлекеттiк органдарға олардың мемлекеттік қызмет саласындағы заңнаманы және Қазақстан Республикасының өзге де нормативтiк құқықтық актiлерін бұза отырып қабылдаған шешiмдерiнiң күшiн жою туралы ұсыныстар енгiзу;</w:t>
      </w:r>
    </w:p>
    <w:bookmarkEnd w:id="170"/>
    <w:bookmarkStart w:name="z176" w:id="171"/>
    <w:p>
      <w:pPr>
        <w:spacing w:after="0"/>
        <w:ind w:left="0"/>
        <w:jc w:val="both"/>
      </w:pPr>
      <w:r>
        <w:rPr>
          <w:rFonts w:ascii="Times New Roman"/>
          <w:b w:val="false"/>
          <w:i w:val="false"/>
          <w:color w:val="000000"/>
          <w:sz w:val="28"/>
        </w:rPr>
        <w:t>
      20)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енгізу.</w:t>
      </w:r>
    </w:p>
    <w:bookmarkEnd w:id="171"/>
    <w:bookmarkStart w:name="z177" w:id="172"/>
    <w:p>
      <w:pPr>
        <w:spacing w:after="0"/>
        <w:ind w:left="0"/>
        <w:jc w:val="both"/>
      </w:pPr>
      <w:r>
        <w:rPr>
          <w:rFonts w:ascii="Times New Roman"/>
          <w:b w:val="false"/>
          <w:i w:val="false"/>
          <w:color w:val="000000"/>
          <w:sz w:val="28"/>
        </w:rPr>
        <w:t>
      16. Департаменттің сыбайлас жемқорлыққа қарсы іс-қимыл саласындағы функциялары:</w:t>
      </w:r>
    </w:p>
    <w:bookmarkEnd w:id="172"/>
    <w:bookmarkStart w:name="z178" w:id="173"/>
    <w:p>
      <w:pPr>
        <w:spacing w:after="0"/>
        <w:ind w:left="0"/>
        <w:jc w:val="both"/>
      </w:pPr>
      <w:r>
        <w:rPr>
          <w:rFonts w:ascii="Times New Roman"/>
          <w:b w:val="false"/>
          <w:i w:val="false"/>
          <w:color w:val="000000"/>
          <w:sz w:val="28"/>
        </w:rPr>
        <w:t>
      1) мемлекеттік органдар, ұйымдар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w:t>
      </w:r>
    </w:p>
    <w:bookmarkEnd w:id="173"/>
    <w:bookmarkStart w:name="z179" w:id="174"/>
    <w:p>
      <w:pPr>
        <w:spacing w:after="0"/>
        <w:ind w:left="0"/>
        <w:jc w:val="both"/>
      </w:pPr>
      <w:r>
        <w:rPr>
          <w:rFonts w:ascii="Times New Roman"/>
          <w:b w:val="false"/>
          <w:i w:val="false"/>
          <w:color w:val="000000"/>
          <w:sz w:val="28"/>
        </w:rPr>
        <w:t>
      2) қоғамның сыбайлас жемқорлықты қабылдау деңгейін барынша азайтуға бағытталған, азаматтық қоғам институттарымен және мемлекеттік органдармен өзара іс-қимыл;</w:t>
      </w:r>
    </w:p>
    <w:bookmarkEnd w:id="174"/>
    <w:bookmarkStart w:name="z180" w:id="175"/>
    <w:p>
      <w:pPr>
        <w:spacing w:after="0"/>
        <w:ind w:left="0"/>
        <w:jc w:val="both"/>
      </w:pPr>
      <w:r>
        <w:rPr>
          <w:rFonts w:ascii="Times New Roman"/>
          <w:b w:val="false"/>
          <w:i w:val="false"/>
          <w:color w:val="000000"/>
          <w:sz w:val="28"/>
        </w:rPr>
        <w:t>
      3) мемлекеттік органдар басшыларының қарауына мемлекеттік органдар, ұйымдар және квазимемлекеттік сектор субъектілерінің қызметінде сыбайлас жемқорлықтың туындау себептері мен жағдайларын барынша азайту және жою жөнінде ұсынымдар енгізу;</w:t>
      </w:r>
    </w:p>
    <w:bookmarkEnd w:id="175"/>
    <w:bookmarkStart w:name="z181" w:id="176"/>
    <w:p>
      <w:pPr>
        <w:spacing w:after="0"/>
        <w:ind w:left="0"/>
        <w:jc w:val="both"/>
      </w:pPr>
      <w:r>
        <w:rPr>
          <w:rFonts w:ascii="Times New Roman"/>
          <w:b w:val="false"/>
          <w:i w:val="false"/>
          <w:color w:val="000000"/>
          <w:sz w:val="28"/>
        </w:rPr>
        <w:t>
      4) сыбайлас жемқорлық тәуекелдеріне сыртқы талдауды жүзеге асыру;</w:t>
      </w:r>
    </w:p>
    <w:bookmarkEnd w:id="176"/>
    <w:bookmarkStart w:name="z182" w:id="177"/>
    <w:p>
      <w:pPr>
        <w:spacing w:after="0"/>
        <w:ind w:left="0"/>
        <w:jc w:val="both"/>
      </w:pPr>
      <w:r>
        <w:rPr>
          <w:rFonts w:ascii="Times New Roman"/>
          <w:b w:val="false"/>
          <w:i w:val="false"/>
          <w:color w:val="000000"/>
          <w:sz w:val="28"/>
        </w:rPr>
        <w:t>
      5) мемлекеттік органдардың, ұйымдардың, квазимемлекеттік сектор субъектілерінің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орындауын мониторингілеу;</w:t>
      </w:r>
    </w:p>
    <w:bookmarkEnd w:id="177"/>
    <w:bookmarkStart w:name="z183" w:id="178"/>
    <w:p>
      <w:pPr>
        <w:spacing w:after="0"/>
        <w:ind w:left="0"/>
        <w:jc w:val="both"/>
      </w:pPr>
      <w:r>
        <w:rPr>
          <w:rFonts w:ascii="Times New Roman"/>
          <w:b w:val="false"/>
          <w:i w:val="false"/>
          <w:color w:val="000000"/>
          <w:sz w:val="28"/>
        </w:rPr>
        <w:t>
      6) қылмыстар профилактикасы, азаматтардың конституциялық құқықтары мен бостандықтарын, қоғамның және мемлекеттің мүдделерін қорғауға, халық тарапынан сенім мәселелеріне басымдық бере отырып, өкілді органдар мен жұртшылық беретін сыртқы бағалау тетіктерін айқындай отырып, сыбайлас жемқорлық деңгейінің рейтингтік бағасын енгізіп, есептілік және қызметті бағалау жүйесін жетілдіруге, сондай-ақ азаматтық қоғам институттарымен ынтымақтастықтың түрлі нысандарын белгілеуге қатысу;</w:t>
      </w:r>
    </w:p>
    <w:bookmarkEnd w:id="178"/>
    <w:bookmarkStart w:name="z184" w:id="179"/>
    <w:p>
      <w:pPr>
        <w:spacing w:after="0"/>
        <w:ind w:left="0"/>
        <w:jc w:val="both"/>
      </w:pPr>
      <w:r>
        <w:rPr>
          <w:rFonts w:ascii="Times New Roman"/>
          <w:b w:val="false"/>
          <w:i w:val="false"/>
          <w:color w:val="000000"/>
          <w:sz w:val="28"/>
        </w:rPr>
        <w:t>
      7) сыбайлас жемқорлыққа қарсы іс-қимыл мәселелері бойынша білім беру бағдарламаларын іске асыруға қатысу, халықтың сыбайлас жемқорлықтың тәуекелдері туралы хабардар болуын арттыру;</w:t>
      </w:r>
    </w:p>
    <w:bookmarkEnd w:id="179"/>
    <w:bookmarkStart w:name="z185" w:id="180"/>
    <w:p>
      <w:pPr>
        <w:spacing w:after="0"/>
        <w:ind w:left="0"/>
        <w:jc w:val="both"/>
      </w:pPr>
      <w:r>
        <w:rPr>
          <w:rFonts w:ascii="Times New Roman"/>
          <w:b w:val="false"/>
          <w:i w:val="false"/>
          <w:color w:val="000000"/>
          <w:sz w:val="28"/>
        </w:rPr>
        <w:t>
      8) сыбайлас жемқорлыққа қарсы мәдениетті қалыптастыру саласында білім беру бағдарламаларын жетілдіру бойынша жұмысқа қатысу;</w:t>
      </w:r>
    </w:p>
    <w:bookmarkEnd w:id="180"/>
    <w:bookmarkStart w:name="z186" w:id="181"/>
    <w:p>
      <w:pPr>
        <w:spacing w:after="0"/>
        <w:ind w:left="0"/>
        <w:jc w:val="both"/>
      </w:pPr>
      <w:r>
        <w:rPr>
          <w:rFonts w:ascii="Times New Roman"/>
          <w:b w:val="false"/>
          <w:i w:val="false"/>
          <w:color w:val="000000"/>
          <w:sz w:val="28"/>
        </w:rPr>
        <w:t>
      9) Қазақстан Республикасының Президентіне Сыбайлас жемқорлыққа қарсы іс-қимыл туралы жыл сайынғы ұлттық баяндаманының жобасын дайындауға Министрлікке ұсыныс енгізу;</w:t>
      </w:r>
    </w:p>
    <w:bookmarkEnd w:id="181"/>
    <w:bookmarkStart w:name="z187" w:id="182"/>
    <w:p>
      <w:pPr>
        <w:spacing w:after="0"/>
        <w:ind w:left="0"/>
        <w:jc w:val="both"/>
      </w:pPr>
      <w:r>
        <w:rPr>
          <w:rFonts w:ascii="Times New Roman"/>
          <w:b w:val="false"/>
          <w:i w:val="false"/>
          <w:color w:val="000000"/>
          <w:sz w:val="28"/>
        </w:rPr>
        <w:t>
      10) сыбайлас жемқорлыққа қарсы іс-қимылдың оң тәжірибесін зерделеу және тарату;</w:t>
      </w:r>
    </w:p>
    <w:bookmarkEnd w:id="182"/>
    <w:bookmarkStart w:name="z188" w:id="183"/>
    <w:p>
      <w:pPr>
        <w:spacing w:after="0"/>
        <w:ind w:left="0"/>
        <w:jc w:val="both"/>
      </w:pPr>
      <w:r>
        <w:rPr>
          <w:rFonts w:ascii="Times New Roman"/>
          <w:b w:val="false"/>
          <w:i w:val="false"/>
          <w:color w:val="000000"/>
          <w:sz w:val="28"/>
        </w:rPr>
        <w:t>
      11) сыбайлас жемқорлыққа қарсы мәдениетті қалыптастыруға бағытталған, сыбайлас жемқорлыққа қарсы білім беру мен тәрбиелеу, ақпараттық және түсіндіру қызметі,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 және әдістемелік көмек көрсету;</w:t>
      </w:r>
    </w:p>
    <w:bookmarkEnd w:id="183"/>
    <w:bookmarkStart w:name="z189" w:id="184"/>
    <w:p>
      <w:pPr>
        <w:spacing w:after="0"/>
        <w:ind w:left="0"/>
        <w:jc w:val="both"/>
      </w:pPr>
      <w:r>
        <w:rPr>
          <w:rFonts w:ascii="Times New Roman"/>
          <w:b w:val="false"/>
          <w:i w:val="false"/>
          <w:color w:val="000000"/>
          <w:sz w:val="28"/>
        </w:rPr>
        <w:t>
      17. Департаменттің мемлекеттік қызметтер көрсетудің сапасын бақылау саласындағы функциялары:</w:t>
      </w:r>
    </w:p>
    <w:bookmarkEnd w:id="184"/>
    <w:bookmarkStart w:name="z190" w:id="185"/>
    <w:p>
      <w:pPr>
        <w:spacing w:after="0"/>
        <w:ind w:left="0"/>
        <w:jc w:val="both"/>
      </w:pPr>
      <w:r>
        <w:rPr>
          <w:rFonts w:ascii="Times New Roman"/>
          <w:b w:val="false"/>
          <w:i w:val="false"/>
          <w:color w:val="000000"/>
          <w:sz w:val="28"/>
        </w:rPr>
        <w:t>
      1) мемлекеттік көрсетілетін қызметтердің сапасына қызметті алушылардың қанағаттанушылығына мониторингті жүзеге асыру;</w:t>
      </w:r>
    </w:p>
    <w:bookmarkEnd w:id="185"/>
    <w:bookmarkStart w:name="z191" w:id="186"/>
    <w:p>
      <w:pPr>
        <w:spacing w:after="0"/>
        <w:ind w:left="0"/>
        <w:jc w:val="both"/>
      </w:pPr>
      <w:r>
        <w:rPr>
          <w:rFonts w:ascii="Times New Roman"/>
          <w:b w:val="false"/>
          <w:i w:val="false"/>
          <w:color w:val="000000"/>
          <w:sz w:val="28"/>
        </w:rPr>
        <w:t>
      2) мемлекеттік органдардан мемлекеттік қызмет көрсетудің сапасын ішкі бақылау нәтижелері туралы ақпаратты сұрату;</w:t>
      </w:r>
    </w:p>
    <w:bookmarkEnd w:id="186"/>
    <w:bookmarkStart w:name="z192" w:id="187"/>
    <w:p>
      <w:pPr>
        <w:spacing w:after="0"/>
        <w:ind w:left="0"/>
        <w:jc w:val="both"/>
      </w:pPr>
      <w:r>
        <w:rPr>
          <w:rFonts w:ascii="Times New Roman"/>
          <w:b w:val="false"/>
          <w:i w:val="false"/>
          <w:color w:val="000000"/>
          <w:sz w:val="28"/>
        </w:rPr>
        <w:t>
      3) мемлекеттік қызметтер көрсетудің сапасына мемлекеттік бақылауды жүзеге асыру;</w:t>
      </w:r>
    </w:p>
    <w:bookmarkEnd w:id="187"/>
    <w:bookmarkStart w:name="z193" w:id="188"/>
    <w:p>
      <w:pPr>
        <w:spacing w:after="0"/>
        <w:ind w:left="0"/>
        <w:jc w:val="both"/>
      </w:pPr>
      <w:r>
        <w:rPr>
          <w:rFonts w:ascii="Times New Roman"/>
          <w:b w:val="false"/>
          <w:i w:val="false"/>
          <w:color w:val="000000"/>
          <w:sz w:val="28"/>
        </w:rPr>
        <w:t>
      4) мемлекеттік қызмет көрсетудің сапасына қоғамдық мониторинг жүргізу бойынша мемлекеттік әлеуметтік тапсырысты іске асыруға қатысу;</w:t>
      </w:r>
    </w:p>
    <w:bookmarkEnd w:id="188"/>
    <w:bookmarkStart w:name="z194" w:id="189"/>
    <w:p>
      <w:pPr>
        <w:spacing w:after="0"/>
        <w:ind w:left="0"/>
        <w:jc w:val="both"/>
      </w:pPr>
      <w:r>
        <w:rPr>
          <w:rFonts w:ascii="Times New Roman"/>
          <w:b w:val="false"/>
          <w:i w:val="false"/>
          <w:color w:val="000000"/>
          <w:sz w:val="28"/>
        </w:rPr>
        <w:t>
      5) мемлекеттік органдар көрсететін қызметтердің сапасын арттыру жөнінде ұсыныстар әзірлеу;</w:t>
      </w:r>
    </w:p>
    <w:bookmarkEnd w:id="189"/>
    <w:bookmarkStart w:name="z195" w:id="190"/>
    <w:p>
      <w:pPr>
        <w:spacing w:after="0"/>
        <w:ind w:left="0"/>
        <w:jc w:val="both"/>
      </w:pPr>
      <w:r>
        <w:rPr>
          <w:rFonts w:ascii="Times New Roman"/>
          <w:b w:val="false"/>
          <w:i w:val="false"/>
          <w:color w:val="000000"/>
          <w:sz w:val="28"/>
        </w:rPr>
        <w:t>
      6) жеке тұлғалар мен коммерциялық емес ұйымдарға мемлекеттік қызметтер көрсетудің сапасына қоғамдық мониторинг жүргізу бойынша ақпараттық, кеңестік, әдістемелік қолдау көрсету.</w:t>
      </w:r>
    </w:p>
    <w:bookmarkEnd w:id="190"/>
    <w:bookmarkStart w:name="z196" w:id="191"/>
    <w:p>
      <w:pPr>
        <w:spacing w:after="0"/>
        <w:ind w:left="0"/>
        <w:jc w:val="both"/>
      </w:pPr>
      <w:r>
        <w:rPr>
          <w:rFonts w:ascii="Times New Roman"/>
          <w:b w:val="false"/>
          <w:i w:val="false"/>
          <w:color w:val="000000"/>
          <w:sz w:val="28"/>
        </w:rPr>
        <w:t>
      Департамент Қазақстан Республикасының заңнамасымен, сондай-ақ өзге де нормативтік құқықтық актілермен жүктелген өзге де функцияларды жүзеге асырады.</w:t>
      </w:r>
    </w:p>
    <w:bookmarkEnd w:id="191"/>
    <w:bookmarkStart w:name="z197" w:id="192"/>
    <w:p>
      <w:pPr>
        <w:spacing w:after="0"/>
        <w:ind w:left="0"/>
        <w:jc w:val="both"/>
      </w:pPr>
      <w:r>
        <w:rPr>
          <w:rFonts w:ascii="Times New Roman"/>
          <w:b w:val="false"/>
          <w:i w:val="false"/>
          <w:color w:val="000000"/>
          <w:sz w:val="28"/>
        </w:rPr>
        <w:t>
      18. Департаменттің құқықтары:</w:t>
      </w:r>
    </w:p>
    <w:bookmarkEnd w:id="192"/>
    <w:bookmarkStart w:name="z198" w:id="193"/>
    <w:p>
      <w:pPr>
        <w:spacing w:after="0"/>
        <w:ind w:left="0"/>
        <w:jc w:val="both"/>
      </w:pPr>
      <w:r>
        <w:rPr>
          <w:rFonts w:ascii="Times New Roman"/>
          <w:b w:val="false"/>
          <w:i w:val="false"/>
          <w:color w:val="000000"/>
          <w:sz w:val="28"/>
        </w:rPr>
        <w:t>
      1)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p>
    <w:bookmarkEnd w:id="193"/>
    <w:bookmarkStart w:name="z199" w:id="194"/>
    <w:p>
      <w:pPr>
        <w:spacing w:after="0"/>
        <w:ind w:left="0"/>
        <w:jc w:val="both"/>
      </w:pPr>
      <w:r>
        <w:rPr>
          <w:rFonts w:ascii="Times New Roman"/>
          <w:b w:val="false"/>
          <w:i w:val="false"/>
          <w:color w:val="000000"/>
          <w:sz w:val="28"/>
        </w:rPr>
        <w:t>
      2) мемлекеттік қызмет мәселелері бойынша тексерулер жүргізу, тексерулер жүргізуге мемлекеттік органдардың келісімімен олардың жұмыскерлерін тарту;</w:t>
      </w:r>
    </w:p>
    <w:bookmarkEnd w:id="194"/>
    <w:bookmarkStart w:name="z200" w:id="195"/>
    <w:p>
      <w:pPr>
        <w:spacing w:after="0"/>
        <w:ind w:left="0"/>
        <w:jc w:val="both"/>
      </w:pPr>
      <w:r>
        <w:rPr>
          <w:rFonts w:ascii="Times New Roman"/>
          <w:b w:val="false"/>
          <w:i w:val="false"/>
          <w:color w:val="000000"/>
          <w:sz w:val="28"/>
        </w:rPr>
        <w:t>
      3) мемлекеттік органдарға Қазақстан Республикасының заңнамасына сәйкес мемлекеттік қызмет мәселелері бойынша тексеру нәтижелерінде анықталған бұзушылықтарды жою туралы өз құзыреті шегінде қаралуы міндетті ұсынулар енгізу;</w:t>
      </w:r>
    </w:p>
    <w:bookmarkEnd w:id="195"/>
    <w:bookmarkStart w:name="z201" w:id="196"/>
    <w:p>
      <w:pPr>
        <w:spacing w:after="0"/>
        <w:ind w:left="0"/>
        <w:jc w:val="both"/>
      </w:pPr>
      <w:r>
        <w:rPr>
          <w:rFonts w:ascii="Times New Roman"/>
          <w:b w:val="false"/>
          <w:i w:val="false"/>
          <w:color w:val="000000"/>
          <w:sz w:val="28"/>
        </w:rPr>
        <w:t>
      4) Қазақстан Республикасының заңнамасында көзделген жағдайларда уәкілетті органдардан және лауазымды адамдардан ревизиялар, салықтық және басқа тексерістер, аудит және бағалау жүргізу туралы ұсыныстар енгізу;</w:t>
      </w:r>
    </w:p>
    <w:bookmarkEnd w:id="196"/>
    <w:bookmarkStart w:name="z202" w:id="197"/>
    <w:p>
      <w:pPr>
        <w:spacing w:after="0"/>
        <w:ind w:left="0"/>
        <w:jc w:val="both"/>
      </w:pPr>
      <w:r>
        <w:rPr>
          <w:rFonts w:ascii="Times New Roman"/>
          <w:b w:val="false"/>
          <w:i w:val="false"/>
          <w:color w:val="000000"/>
          <w:sz w:val="28"/>
        </w:rPr>
        <w:t>
      5) Департаментке және оның құрылымдық бөлімшелеріне жүктелген міндеттерді шешуді қамтамасыз ететін ақпарат жүйелерімен пайдалану;</w:t>
      </w:r>
    </w:p>
    <w:bookmarkEnd w:id="197"/>
    <w:bookmarkStart w:name="z203" w:id="198"/>
    <w:p>
      <w:pPr>
        <w:spacing w:after="0"/>
        <w:ind w:left="0"/>
        <w:jc w:val="both"/>
      </w:pPr>
      <w:r>
        <w:rPr>
          <w:rFonts w:ascii="Times New Roman"/>
          <w:b w:val="false"/>
          <w:i w:val="false"/>
          <w:color w:val="000000"/>
          <w:sz w:val="28"/>
        </w:rPr>
        <w:t>
      6) сыбайлас жемқорлық құқық бұзушылық мәселелері бойынша Сыбайлас жемқорлыққа қарсы іс-қимыл ұлттық бюросының Ақтөбе облысы бойынша департаментімен өзара іс-қимыл жасау;</w:t>
      </w:r>
    </w:p>
    <w:bookmarkEnd w:id="198"/>
    <w:bookmarkStart w:name="z204" w:id="199"/>
    <w:p>
      <w:pPr>
        <w:spacing w:after="0"/>
        <w:ind w:left="0"/>
        <w:jc w:val="both"/>
      </w:pPr>
      <w:r>
        <w:rPr>
          <w:rFonts w:ascii="Times New Roman"/>
          <w:b w:val="false"/>
          <w:i w:val="false"/>
          <w:color w:val="000000"/>
          <w:sz w:val="28"/>
        </w:rPr>
        <w:t>
      7) басқа мемлекеттік органдармен, ұйымдармен Департамент қызметінің негізгі бағыты бойынша өзара іс-қимыл жасау;</w:t>
      </w:r>
    </w:p>
    <w:bookmarkEnd w:id="199"/>
    <w:bookmarkStart w:name="z205" w:id="200"/>
    <w:p>
      <w:pPr>
        <w:spacing w:after="0"/>
        <w:ind w:left="0"/>
        <w:jc w:val="both"/>
      </w:pPr>
      <w:r>
        <w:rPr>
          <w:rFonts w:ascii="Times New Roman"/>
          <w:b w:val="false"/>
          <w:i w:val="false"/>
          <w:color w:val="000000"/>
          <w:sz w:val="28"/>
        </w:rPr>
        <w:t>
      8) Қазақстан Республикасының заңнамасында көзделген өзге де өкілеттіктерді жүзеге асыру.</w:t>
      </w:r>
    </w:p>
    <w:bookmarkEnd w:id="200"/>
    <w:bookmarkStart w:name="z206" w:id="201"/>
    <w:p>
      <w:pPr>
        <w:spacing w:after="0"/>
        <w:ind w:left="0"/>
        <w:jc w:val="both"/>
      </w:pPr>
      <w:r>
        <w:rPr>
          <w:rFonts w:ascii="Times New Roman"/>
          <w:b w:val="false"/>
          <w:i w:val="false"/>
          <w:color w:val="000000"/>
          <w:sz w:val="28"/>
        </w:rPr>
        <w:t>
      19. Департаменттің міндеттері:</w:t>
      </w:r>
    </w:p>
    <w:bookmarkEnd w:id="201"/>
    <w:bookmarkStart w:name="z207" w:id="202"/>
    <w:p>
      <w:pPr>
        <w:spacing w:after="0"/>
        <w:ind w:left="0"/>
        <w:jc w:val="both"/>
      </w:pPr>
      <w:r>
        <w:rPr>
          <w:rFonts w:ascii="Times New Roman"/>
          <w:b w:val="false"/>
          <w:i w:val="false"/>
          <w:color w:val="000000"/>
          <w:sz w:val="28"/>
        </w:rPr>
        <w:t>
      1) Қазақстан Республикасының мемлекеттік қызмет туралы заңнамасының бұзылуы анықталған жағдайда Қазақстан Республикасының заңнамасында белгіленген тәртіпте шаралар қабылдау;</w:t>
      </w:r>
    </w:p>
    <w:bookmarkEnd w:id="202"/>
    <w:bookmarkStart w:name="z208" w:id="203"/>
    <w:p>
      <w:pPr>
        <w:spacing w:after="0"/>
        <w:ind w:left="0"/>
        <w:jc w:val="both"/>
      </w:pPr>
      <w:r>
        <w:rPr>
          <w:rFonts w:ascii="Times New Roman"/>
          <w:b w:val="false"/>
          <w:i w:val="false"/>
          <w:color w:val="000000"/>
          <w:sz w:val="28"/>
        </w:rPr>
        <w:t>
      2) Департаменттің қызметіне қатысты мәселелер бойынша нормативтік құқықтық актілерді әзірлеуге қатысу;</w:t>
      </w:r>
    </w:p>
    <w:bookmarkEnd w:id="203"/>
    <w:bookmarkStart w:name="z209" w:id="204"/>
    <w:p>
      <w:pPr>
        <w:spacing w:after="0"/>
        <w:ind w:left="0"/>
        <w:jc w:val="both"/>
      </w:pPr>
      <w:r>
        <w:rPr>
          <w:rFonts w:ascii="Times New Roman"/>
          <w:b w:val="false"/>
          <w:i w:val="false"/>
          <w:color w:val="000000"/>
          <w:sz w:val="28"/>
        </w:rPr>
        <w:t>
      3) Қазақстан Республикасының заңнамасында көзделген өзге де өкілеттіктерді жүзеге асыру.</w:t>
      </w:r>
    </w:p>
    <w:bookmarkEnd w:id="204"/>
    <w:bookmarkStart w:name="z210" w:id="205"/>
    <w:p>
      <w:pPr>
        <w:spacing w:after="0"/>
        <w:ind w:left="0"/>
        <w:jc w:val="left"/>
      </w:pPr>
      <w:r>
        <w:rPr>
          <w:rFonts w:ascii="Times New Roman"/>
          <w:b/>
          <w:i w:val="false"/>
          <w:color w:val="000000"/>
        </w:rPr>
        <w:t xml:space="preserve"> 3. Департаменттің қызметін ұйымдастыру</w:t>
      </w:r>
    </w:p>
    <w:bookmarkEnd w:id="205"/>
    <w:bookmarkStart w:name="z211" w:id="206"/>
    <w:p>
      <w:pPr>
        <w:spacing w:after="0"/>
        <w:ind w:left="0"/>
        <w:jc w:val="both"/>
      </w:pPr>
      <w:r>
        <w:rPr>
          <w:rFonts w:ascii="Times New Roman"/>
          <w:b w:val="false"/>
          <w:i w:val="false"/>
          <w:color w:val="000000"/>
          <w:sz w:val="28"/>
        </w:rPr>
        <w:t>
      20. Департаментті Департаментке жүктелген міндеттердің орындалуына және функцияларын жүзеге асыруына дербес жауапты болатын Басшы басқарады.</w:t>
      </w:r>
    </w:p>
    <w:bookmarkEnd w:id="206"/>
    <w:bookmarkStart w:name="z212" w:id="207"/>
    <w:p>
      <w:pPr>
        <w:spacing w:after="0"/>
        <w:ind w:left="0"/>
        <w:jc w:val="both"/>
      </w:pPr>
      <w:r>
        <w:rPr>
          <w:rFonts w:ascii="Times New Roman"/>
          <w:b w:val="false"/>
          <w:i w:val="false"/>
          <w:color w:val="000000"/>
          <w:sz w:val="28"/>
        </w:rPr>
        <w:t>
      21. Департамент басшысын Министрмен келісу бойынша Министрліктің Жауапты хатшысы қызметке тағайындайды және қызметтен босатады.</w:t>
      </w:r>
    </w:p>
    <w:bookmarkEnd w:id="207"/>
    <w:bookmarkStart w:name="z213" w:id="208"/>
    <w:p>
      <w:pPr>
        <w:spacing w:after="0"/>
        <w:ind w:left="0"/>
        <w:jc w:val="both"/>
      </w:pPr>
      <w:r>
        <w:rPr>
          <w:rFonts w:ascii="Times New Roman"/>
          <w:b w:val="false"/>
          <w:i w:val="false"/>
          <w:color w:val="000000"/>
          <w:sz w:val="28"/>
        </w:rPr>
        <w:t>
      22. Департамент басшысының Қазақстан Республикасының заңнамасына сәйкес қызметке тағайындалатын және қызметтен босатылатын орынбасарлары (оның ішінде Әдеп жөніндегі кеңес хатшылығының меңгерушісі) болады.</w:t>
      </w:r>
    </w:p>
    <w:bookmarkEnd w:id="208"/>
    <w:bookmarkStart w:name="z214" w:id="209"/>
    <w:p>
      <w:pPr>
        <w:spacing w:after="0"/>
        <w:ind w:left="0"/>
        <w:jc w:val="both"/>
      </w:pPr>
      <w:r>
        <w:rPr>
          <w:rFonts w:ascii="Times New Roman"/>
          <w:b w:val="false"/>
          <w:i w:val="false"/>
          <w:color w:val="000000"/>
          <w:sz w:val="28"/>
        </w:rPr>
        <w:t>
      23. Департамент басшысының өкілеттігі:</w:t>
      </w:r>
    </w:p>
    <w:bookmarkEnd w:id="209"/>
    <w:bookmarkStart w:name="z215" w:id="210"/>
    <w:p>
      <w:pPr>
        <w:spacing w:after="0"/>
        <w:ind w:left="0"/>
        <w:jc w:val="both"/>
      </w:pPr>
      <w:r>
        <w:rPr>
          <w:rFonts w:ascii="Times New Roman"/>
          <w:b w:val="false"/>
          <w:i w:val="false"/>
          <w:color w:val="000000"/>
          <w:sz w:val="28"/>
        </w:rPr>
        <w:t>
      1) Департаменттің жұмысын ұйымдастырады және оған басшылық жасайды, Департаменттің құрылымдық бөлімшелерінің қызметіне бақылауды жүзеге асырады;</w:t>
      </w:r>
    </w:p>
    <w:bookmarkEnd w:id="210"/>
    <w:bookmarkStart w:name="z216" w:id="211"/>
    <w:p>
      <w:pPr>
        <w:spacing w:after="0"/>
        <w:ind w:left="0"/>
        <w:jc w:val="both"/>
      </w:pPr>
      <w:r>
        <w:rPr>
          <w:rFonts w:ascii="Times New Roman"/>
          <w:b w:val="false"/>
          <w:i w:val="false"/>
          <w:color w:val="000000"/>
          <w:sz w:val="28"/>
        </w:rPr>
        <w:t>
      2) Департамент жұмыскерлерінің (қызметкерлерінің) және оның құрылымдық бөлімшелері басшыларының өкілеттіктерін айқындайды;</w:t>
      </w:r>
    </w:p>
    <w:bookmarkEnd w:id="211"/>
    <w:bookmarkStart w:name="z217" w:id="212"/>
    <w:p>
      <w:pPr>
        <w:spacing w:after="0"/>
        <w:ind w:left="0"/>
        <w:jc w:val="both"/>
      </w:pPr>
      <w:r>
        <w:rPr>
          <w:rFonts w:ascii="Times New Roman"/>
          <w:b w:val="false"/>
          <w:i w:val="false"/>
          <w:color w:val="000000"/>
          <w:sz w:val="28"/>
        </w:rPr>
        <w:t>
      3) өз өкілеттіктері шегінде Департаменттің және оның құрылымдық бөлімшелері жұмыскерлерінің (қызметкерлерінің) орындауы үшін міндетті бұйрықтар шығарады және нұсқаулар береді;</w:t>
      </w:r>
    </w:p>
    <w:bookmarkEnd w:id="212"/>
    <w:bookmarkStart w:name="z218" w:id="213"/>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жұмыскерлерін (қызметкерлерін) қызметке тағайындайды және қызметтен босатады, көтермелеу, материалдық көмек көрсету және тәртіптік жаза қолдану мәселелерін шешеді;</w:t>
      </w:r>
    </w:p>
    <w:bookmarkEnd w:id="213"/>
    <w:bookmarkStart w:name="z219" w:id="214"/>
    <w:p>
      <w:pPr>
        <w:spacing w:after="0"/>
        <w:ind w:left="0"/>
        <w:jc w:val="both"/>
      </w:pPr>
      <w:r>
        <w:rPr>
          <w:rFonts w:ascii="Times New Roman"/>
          <w:b w:val="false"/>
          <w:i w:val="false"/>
          <w:color w:val="000000"/>
          <w:sz w:val="28"/>
        </w:rPr>
        <w:t>
      5) Министрліктің қарауына Департаменттің, оның құрылымдық бөлімшелерінің жұмыскерлерін (қызметкерлерін) Қазақстан Республикасының мемлекеттік сыйлықтармен марапаттау және құрметті атақтарын беру туралы ұсыныстар енгізеді;</w:t>
      </w:r>
    </w:p>
    <w:bookmarkEnd w:id="214"/>
    <w:bookmarkStart w:name="z220" w:id="215"/>
    <w:p>
      <w:pPr>
        <w:spacing w:after="0"/>
        <w:ind w:left="0"/>
        <w:jc w:val="both"/>
      </w:pPr>
      <w:r>
        <w:rPr>
          <w:rFonts w:ascii="Times New Roman"/>
          <w:b w:val="false"/>
          <w:i w:val="false"/>
          <w:color w:val="000000"/>
          <w:sz w:val="28"/>
        </w:rPr>
        <w:t>
      6) заңнамаға сәйкес мемлекеттік органдармен және өзге де ұйымдармен қарым-қатынастарда Департамент атынан өкілдік етеді;</w:t>
      </w:r>
    </w:p>
    <w:bookmarkEnd w:id="215"/>
    <w:bookmarkStart w:name="z221" w:id="216"/>
    <w:p>
      <w:pPr>
        <w:spacing w:after="0"/>
        <w:ind w:left="0"/>
        <w:jc w:val="both"/>
      </w:pPr>
      <w:r>
        <w:rPr>
          <w:rFonts w:ascii="Times New Roman"/>
          <w:b w:val="false"/>
          <w:i w:val="false"/>
          <w:color w:val="000000"/>
          <w:sz w:val="28"/>
        </w:rPr>
        <w:t>
      7) өз құзыретіне жататын басқа да мәселелер бойынша шешімдер қабылдайды.</w:t>
      </w:r>
    </w:p>
    <w:bookmarkEnd w:id="216"/>
    <w:bookmarkStart w:name="z222" w:id="217"/>
    <w:p>
      <w:pPr>
        <w:spacing w:after="0"/>
        <w:ind w:left="0"/>
        <w:jc w:val="both"/>
      </w:pPr>
      <w:r>
        <w:rPr>
          <w:rFonts w:ascii="Times New Roman"/>
          <w:b w:val="false"/>
          <w:i w:val="false"/>
          <w:color w:val="000000"/>
          <w:sz w:val="28"/>
        </w:rPr>
        <w:t>
      Департамент басшысы орнында болмаған кезеңде оның өкілеттіктерін қолданыстағы заңнамаға сәйкес оны алмастыратын адам жүзеге асырады.</w:t>
      </w:r>
    </w:p>
    <w:bookmarkEnd w:id="217"/>
    <w:bookmarkStart w:name="z223" w:id="218"/>
    <w:p>
      <w:pPr>
        <w:spacing w:after="0"/>
        <w:ind w:left="0"/>
        <w:jc w:val="both"/>
      </w:pPr>
      <w:r>
        <w:rPr>
          <w:rFonts w:ascii="Times New Roman"/>
          <w:b w:val="false"/>
          <w:i w:val="false"/>
          <w:color w:val="000000"/>
          <w:sz w:val="28"/>
        </w:rPr>
        <w:t>
      24. Департамент басшысы қолданыстағы заңнамаға сәйкес өзінің орынбасарларының өкілеттіктерін белгілейді.</w:t>
      </w:r>
    </w:p>
    <w:bookmarkEnd w:id="218"/>
    <w:bookmarkStart w:name="z224" w:id="219"/>
    <w:p>
      <w:pPr>
        <w:spacing w:after="0"/>
        <w:ind w:left="0"/>
        <w:jc w:val="both"/>
      </w:pPr>
      <w:r>
        <w:rPr>
          <w:rFonts w:ascii="Times New Roman"/>
          <w:b w:val="false"/>
          <w:i w:val="false"/>
          <w:color w:val="000000"/>
          <w:sz w:val="28"/>
        </w:rPr>
        <w:t>
      25. Департамент басшысының Департамент жанындағы консультативтік-кеңесші органдар құруға құқығы бар.</w:t>
      </w:r>
    </w:p>
    <w:bookmarkEnd w:id="219"/>
    <w:bookmarkStart w:name="z225" w:id="220"/>
    <w:p>
      <w:pPr>
        <w:spacing w:after="0"/>
        <w:ind w:left="0"/>
        <w:jc w:val="left"/>
      </w:pPr>
      <w:r>
        <w:rPr>
          <w:rFonts w:ascii="Times New Roman"/>
          <w:b/>
          <w:i w:val="false"/>
          <w:color w:val="000000"/>
        </w:rPr>
        <w:t xml:space="preserve"> 4. Департаменттің мүлкі</w:t>
      </w:r>
    </w:p>
    <w:bookmarkEnd w:id="220"/>
    <w:bookmarkStart w:name="z226" w:id="221"/>
    <w:p>
      <w:pPr>
        <w:spacing w:after="0"/>
        <w:ind w:left="0"/>
        <w:jc w:val="both"/>
      </w:pPr>
      <w:r>
        <w:rPr>
          <w:rFonts w:ascii="Times New Roman"/>
          <w:b w:val="false"/>
          <w:i w:val="false"/>
          <w:color w:val="000000"/>
          <w:sz w:val="28"/>
        </w:rPr>
        <w:t>
      26. Департаменттің Қазақстан Республикасының заңнамасында көзделген жағдайларда жедел басқару құқығында оқшауланған мүлкі болуы мүмкін.</w:t>
      </w:r>
    </w:p>
    <w:bookmarkEnd w:id="221"/>
    <w:bookmarkStart w:name="z227" w:id="222"/>
    <w:p>
      <w:pPr>
        <w:spacing w:after="0"/>
        <w:ind w:left="0"/>
        <w:jc w:val="both"/>
      </w:pP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p>
    <w:bookmarkEnd w:id="222"/>
    <w:bookmarkStart w:name="z228" w:id="223"/>
    <w:p>
      <w:pPr>
        <w:spacing w:after="0"/>
        <w:ind w:left="0"/>
        <w:jc w:val="both"/>
      </w:pPr>
      <w:r>
        <w:rPr>
          <w:rFonts w:ascii="Times New Roman"/>
          <w:b w:val="false"/>
          <w:i w:val="false"/>
          <w:color w:val="000000"/>
          <w:sz w:val="28"/>
        </w:rPr>
        <w:t>
      27. Департаментке бекітілген мүлік республикалық меншікке жатады.</w:t>
      </w:r>
    </w:p>
    <w:bookmarkEnd w:id="223"/>
    <w:bookmarkStart w:name="z229" w:id="224"/>
    <w:p>
      <w:pPr>
        <w:spacing w:after="0"/>
        <w:ind w:left="0"/>
        <w:jc w:val="both"/>
      </w:pPr>
      <w:r>
        <w:rPr>
          <w:rFonts w:ascii="Times New Roman"/>
          <w:b w:val="false"/>
          <w:i w:val="false"/>
          <w:color w:val="000000"/>
          <w:sz w:val="28"/>
        </w:rPr>
        <w:t>
      28.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өзгедей тәсілмен билік етуіне құқығы жоқ.</w:t>
      </w:r>
    </w:p>
    <w:bookmarkEnd w:id="224"/>
    <w:bookmarkStart w:name="z230" w:id="225"/>
    <w:p>
      <w:pPr>
        <w:spacing w:after="0"/>
        <w:ind w:left="0"/>
        <w:jc w:val="left"/>
      </w:pPr>
      <w:r>
        <w:rPr>
          <w:rFonts w:ascii="Times New Roman"/>
          <w:b/>
          <w:i w:val="false"/>
          <w:color w:val="000000"/>
        </w:rPr>
        <w:t xml:space="preserve"> 5. Департаментті қайта ұйымдастыру және тарату</w:t>
      </w:r>
    </w:p>
    <w:bookmarkEnd w:id="225"/>
    <w:bookmarkStart w:name="z231" w:id="226"/>
    <w:p>
      <w:pPr>
        <w:spacing w:after="0"/>
        <w:ind w:left="0"/>
        <w:jc w:val="both"/>
      </w:pPr>
      <w:r>
        <w:rPr>
          <w:rFonts w:ascii="Times New Roman"/>
          <w:b w:val="false"/>
          <w:i w:val="false"/>
          <w:color w:val="000000"/>
          <w:sz w:val="28"/>
        </w:rPr>
        <w:t>
      29. Департаментті қайта ұйымдастыру және тарату Қазақстан Республикасының заңнамасына сәйкес жүзеге асырылады.</w:t>
      </w:r>
    </w:p>
    <w:bookmarkEnd w:id="2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 істері</w:t>
            </w:r>
            <w:r>
              <w:br/>
            </w:r>
            <w:r>
              <w:rPr>
                <w:rFonts w:ascii="Times New Roman"/>
                <w:b w:val="false"/>
                <w:i w:val="false"/>
                <w:color w:val="000000"/>
                <w:sz w:val="20"/>
              </w:rPr>
              <w:t>министрінің 2016 жылғы</w:t>
            </w:r>
            <w:r>
              <w:br/>
            </w:r>
            <w:r>
              <w:rPr>
                <w:rFonts w:ascii="Times New Roman"/>
                <w:b w:val="false"/>
                <w:i w:val="false"/>
                <w:color w:val="000000"/>
                <w:sz w:val="20"/>
              </w:rPr>
              <w:t>6 қаңтардағы № 2</w:t>
            </w:r>
            <w:r>
              <w:br/>
            </w:r>
            <w:r>
              <w:rPr>
                <w:rFonts w:ascii="Times New Roman"/>
                <w:b w:val="false"/>
                <w:i w:val="false"/>
                <w:color w:val="000000"/>
                <w:sz w:val="20"/>
              </w:rPr>
              <w:t>бұйрығына 3-қосымша</w:t>
            </w:r>
          </w:p>
        </w:tc>
      </w:tr>
    </w:tbl>
    <w:bookmarkStart w:name="z233" w:id="227"/>
    <w:p>
      <w:pPr>
        <w:spacing w:after="0"/>
        <w:ind w:left="0"/>
        <w:jc w:val="left"/>
      </w:pPr>
      <w:r>
        <w:rPr>
          <w:rFonts w:ascii="Times New Roman"/>
          <w:b/>
          <w:i w:val="false"/>
          <w:color w:val="000000"/>
        </w:rPr>
        <w:t xml:space="preserve"> Қазақстан Республикасы Мемлекеттік қызмет істері министрлігінің</w:t>
      </w:r>
      <w:r>
        <w:br/>
      </w:r>
      <w:r>
        <w:rPr>
          <w:rFonts w:ascii="Times New Roman"/>
          <w:b/>
          <w:i w:val="false"/>
          <w:color w:val="000000"/>
        </w:rPr>
        <w:t>Алматы облысы бойынша департаменті туралы</w:t>
      </w:r>
      <w:r>
        <w:br/>
      </w:r>
      <w:r>
        <w:rPr>
          <w:rFonts w:ascii="Times New Roman"/>
          <w:b/>
          <w:i w:val="false"/>
          <w:color w:val="000000"/>
        </w:rPr>
        <w:t>ЕРЕЖЕ</w:t>
      </w:r>
      <w:r>
        <w:br/>
      </w:r>
      <w:r>
        <w:rPr>
          <w:rFonts w:ascii="Times New Roman"/>
          <w:b/>
          <w:i w:val="false"/>
          <w:color w:val="000000"/>
        </w:rPr>
        <w:t>1. Жалпы ережелер</w:t>
      </w:r>
    </w:p>
    <w:bookmarkEnd w:id="227"/>
    <w:bookmarkStart w:name="z235" w:id="228"/>
    <w:p>
      <w:pPr>
        <w:spacing w:after="0"/>
        <w:ind w:left="0"/>
        <w:jc w:val="both"/>
      </w:pPr>
      <w:r>
        <w:rPr>
          <w:rFonts w:ascii="Times New Roman"/>
          <w:b w:val="false"/>
          <w:i w:val="false"/>
          <w:color w:val="000000"/>
          <w:sz w:val="28"/>
        </w:rPr>
        <w:t>
      1. Қазақстан Республикасы Мемлекеттік қызмет істері министрлігінің Алматы облысы бойынша департаменті (бұдан әрі – Департамент) белгіленген құзыреттілік шегінде мемлекеттік қызмет, мемлекеттік қызметтер көрсету сапасын бақылау және сыбайлас жемқорлықтың алдын алу салаларында реттеушілік, іске асыру және бақылау функцияларын жүзеге асыратын Қазақстан Республикасы Мемлекеттік қызмет істері министрлігінің (бұдан әрі – Министрлік) аумақтық органы болып табылады.</w:t>
      </w:r>
    </w:p>
    <w:bookmarkEnd w:id="228"/>
    <w:bookmarkStart w:name="z236" w:id="229"/>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Президенті мен Үкіметінің актілеріне, Қазақстан Республикасының өзге де нормативтік құқықтық актілеріне, сондай-ақ осы Ережеге сәйкес жүзеге асырады.</w:t>
      </w:r>
    </w:p>
    <w:bookmarkEnd w:id="229"/>
    <w:bookmarkStart w:name="z237" w:id="230"/>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230"/>
    <w:bookmarkStart w:name="z238" w:id="231"/>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231"/>
    <w:bookmarkStart w:name="z239" w:id="232"/>
    <w:p>
      <w:pPr>
        <w:spacing w:after="0"/>
        <w:ind w:left="0"/>
        <w:jc w:val="both"/>
      </w:pPr>
      <w:r>
        <w:rPr>
          <w:rFonts w:ascii="Times New Roman"/>
          <w:b w:val="false"/>
          <w:i w:val="false"/>
          <w:color w:val="000000"/>
          <w:sz w:val="28"/>
        </w:rPr>
        <w:t>
      5.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w:t>
      </w:r>
    </w:p>
    <w:bookmarkEnd w:id="232"/>
    <w:bookmarkStart w:name="z240" w:id="233"/>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ресімделетін шешімдерді қабылдайды.</w:t>
      </w:r>
    </w:p>
    <w:bookmarkEnd w:id="233"/>
    <w:bookmarkStart w:name="z241" w:id="234"/>
    <w:p>
      <w:pPr>
        <w:spacing w:after="0"/>
        <w:ind w:left="0"/>
        <w:jc w:val="both"/>
      </w:pPr>
      <w:r>
        <w:rPr>
          <w:rFonts w:ascii="Times New Roman"/>
          <w:b w:val="false"/>
          <w:i w:val="false"/>
          <w:color w:val="000000"/>
          <w:sz w:val="28"/>
        </w:rPr>
        <w:t>
      7. Департаменттің құрылымы мен штат санының лимиті қолданыстағы Қазақстан Республикасының заңнамасына сәйкес бекітіледі.</w:t>
      </w:r>
    </w:p>
    <w:bookmarkEnd w:id="234"/>
    <w:bookmarkStart w:name="z242" w:id="235"/>
    <w:p>
      <w:pPr>
        <w:spacing w:after="0"/>
        <w:ind w:left="0"/>
        <w:jc w:val="both"/>
      </w:pPr>
      <w:r>
        <w:rPr>
          <w:rFonts w:ascii="Times New Roman"/>
          <w:b w:val="false"/>
          <w:i w:val="false"/>
          <w:color w:val="000000"/>
          <w:sz w:val="28"/>
        </w:rPr>
        <w:t>
      8. Департаменттің заңды мекенжайы: 040000, Алматы облысы, Талдықорған қаласы, Қабанбай батыр көшесі, 36/42.</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Мемлекеттік қызмет істері министрінің 25.04.2016 № 84 (алғашқы ресми жарияланған күнінен кейін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243" w:id="236"/>
    <w:p>
      <w:pPr>
        <w:spacing w:after="0"/>
        <w:ind w:left="0"/>
        <w:jc w:val="both"/>
      </w:pPr>
      <w:r>
        <w:rPr>
          <w:rFonts w:ascii="Times New Roman"/>
          <w:b w:val="false"/>
          <w:i w:val="false"/>
          <w:color w:val="000000"/>
          <w:sz w:val="28"/>
        </w:rPr>
        <w:t>
       9. Департаменттің толық атауы – "Қазақстан Республикасы Мемлекеттік қызмет істері министрлігінің Алматы облысы бойынша департаменті" республикалық мемлекеттік мекемесі.</w:t>
      </w:r>
    </w:p>
    <w:bookmarkEnd w:id="236"/>
    <w:bookmarkStart w:name="z244" w:id="23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37"/>
    <w:bookmarkStart w:name="z245" w:id="238"/>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238"/>
    <w:bookmarkStart w:name="z246" w:id="239"/>
    <w:p>
      <w:pPr>
        <w:spacing w:after="0"/>
        <w:ind w:left="0"/>
        <w:jc w:val="both"/>
      </w:pPr>
      <w:r>
        <w:rPr>
          <w:rFonts w:ascii="Times New Roman"/>
          <w:b w:val="false"/>
          <w:i w:val="false"/>
          <w:color w:val="000000"/>
          <w:sz w:val="28"/>
        </w:rPr>
        <w:t>
      12. Департаменттің функциялары болып табылатын міндеттерді орындау тұрғысында Департаментке кәсіпкерлік субъектілерімен шарттық қатынастарға түсуге тыйым салынады.</w:t>
      </w:r>
    </w:p>
    <w:bookmarkEnd w:id="239"/>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Start w:name="z247" w:id="240"/>
    <w:p>
      <w:pPr>
        <w:spacing w:after="0"/>
        <w:ind w:left="0"/>
        <w:jc w:val="left"/>
      </w:pPr>
      <w:r>
        <w:rPr>
          <w:rFonts w:ascii="Times New Roman"/>
          <w:b/>
          <w:i w:val="false"/>
          <w:color w:val="000000"/>
        </w:rPr>
        <w:t xml:space="preserve"> 2. Департаменттің негізгі міндеттері, функциялары,</w:t>
      </w:r>
      <w:r>
        <w:br/>
      </w:r>
      <w:r>
        <w:rPr>
          <w:rFonts w:ascii="Times New Roman"/>
          <w:b/>
          <w:i w:val="false"/>
          <w:color w:val="000000"/>
        </w:rPr>
        <w:t>құқықтары мен міндеттері</w:t>
      </w:r>
    </w:p>
    <w:bookmarkEnd w:id="240"/>
    <w:bookmarkStart w:name="z248" w:id="241"/>
    <w:p>
      <w:pPr>
        <w:spacing w:after="0"/>
        <w:ind w:left="0"/>
        <w:jc w:val="both"/>
      </w:pPr>
      <w:r>
        <w:rPr>
          <w:rFonts w:ascii="Times New Roman"/>
          <w:b w:val="false"/>
          <w:i w:val="false"/>
          <w:color w:val="000000"/>
          <w:sz w:val="28"/>
        </w:rPr>
        <w:t>
      13. Міндеттері:</w:t>
      </w:r>
    </w:p>
    <w:bookmarkEnd w:id="241"/>
    <w:bookmarkStart w:name="z249" w:id="242"/>
    <w:p>
      <w:pPr>
        <w:spacing w:after="0"/>
        <w:ind w:left="0"/>
        <w:jc w:val="both"/>
      </w:pPr>
      <w:r>
        <w:rPr>
          <w:rFonts w:ascii="Times New Roman"/>
          <w:b w:val="false"/>
          <w:i w:val="false"/>
          <w:color w:val="000000"/>
          <w:sz w:val="28"/>
        </w:rPr>
        <w:t>
      1) тиісті әкімшілік-аумақтық бірлік шегінде мемлекеттік қызмет, мемлекеттік қызметтерді көрсетудің сапасын бақылау және сыбайлас жемқорлықтың алдын алу салаларында мемлекеттік саясатты іске асыру;</w:t>
      </w:r>
    </w:p>
    <w:bookmarkEnd w:id="242"/>
    <w:bookmarkStart w:name="z250" w:id="243"/>
    <w:p>
      <w:pPr>
        <w:spacing w:after="0"/>
        <w:ind w:left="0"/>
        <w:jc w:val="both"/>
      </w:pPr>
      <w:r>
        <w:rPr>
          <w:rFonts w:ascii="Times New Roman"/>
          <w:b w:val="false"/>
          <w:i w:val="false"/>
          <w:color w:val="000000"/>
          <w:sz w:val="28"/>
        </w:rPr>
        <w:t>
      2) мемлекеттік қызмет, сыбайлас жемқорлықтың алдын алу туралы заңнаманы сақтау, сондай-ақ мемлекеттік қызмет көрсету сапасы мәселелерінде жергілікті бюджеттерден қаржыландырылатын атқарушы органдардың және орталық мемлекеттік органдарының аумақтық бөлімшелерінің (бұдан әрі – мемлекеттік органдар) қызметін үйлестіру;</w:t>
      </w:r>
    </w:p>
    <w:bookmarkEnd w:id="243"/>
    <w:bookmarkStart w:name="z251" w:id="244"/>
    <w:p>
      <w:pPr>
        <w:spacing w:after="0"/>
        <w:ind w:left="0"/>
        <w:jc w:val="both"/>
      </w:pPr>
      <w:r>
        <w:rPr>
          <w:rFonts w:ascii="Times New Roman"/>
          <w:b w:val="false"/>
          <w:i w:val="false"/>
          <w:color w:val="000000"/>
          <w:sz w:val="28"/>
        </w:rPr>
        <w:t>
      3) сыбайлас жемқорлыққа қарсы мәдениетті және сыбайлас жемқорлықтың алдын алу жүйесін қалыптастыру, сондай-ақ сыбайлас жемқорлық құқық бұзушылықтардың пайда болу себептері мен жағдайларын азайту.</w:t>
      </w:r>
    </w:p>
    <w:bookmarkEnd w:id="244"/>
    <w:bookmarkStart w:name="z252" w:id="245"/>
    <w:p>
      <w:pPr>
        <w:spacing w:after="0"/>
        <w:ind w:left="0"/>
        <w:jc w:val="both"/>
      </w:pPr>
      <w:r>
        <w:rPr>
          <w:rFonts w:ascii="Times New Roman"/>
          <w:b w:val="false"/>
          <w:i w:val="false"/>
          <w:color w:val="000000"/>
          <w:sz w:val="28"/>
        </w:rPr>
        <w:t>
      14. Департаменттің функциялары:</w:t>
      </w:r>
    </w:p>
    <w:bookmarkEnd w:id="245"/>
    <w:bookmarkStart w:name="z253" w:id="246"/>
    <w:p>
      <w:pPr>
        <w:spacing w:after="0"/>
        <w:ind w:left="0"/>
        <w:jc w:val="both"/>
      </w:pPr>
      <w:r>
        <w:rPr>
          <w:rFonts w:ascii="Times New Roman"/>
          <w:b w:val="false"/>
          <w:i w:val="false"/>
          <w:color w:val="000000"/>
          <w:sz w:val="28"/>
        </w:rPr>
        <w:t>
      1) мемлекеттік қызмет саласында стратегиялар мен бағдарламаларды іске асыруға қатысу;</w:t>
      </w:r>
    </w:p>
    <w:bookmarkEnd w:id="246"/>
    <w:bookmarkStart w:name="z254" w:id="247"/>
    <w:p>
      <w:pPr>
        <w:spacing w:after="0"/>
        <w:ind w:left="0"/>
        <w:jc w:val="both"/>
      </w:pPr>
      <w:r>
        <w:rPr>
          <w:rFonts w:ascii="Times New Roman"/>
          <w:b w:val="false"/>
          <w:i w:val="false"/>
          <w:color w:val="000000"/>
          <w:sz w:val="28"/>
        </w:rPr>
        <w:t>
      2) мемлекеттік қызмет және сыбайлас жемқорлыққа қарсы іс-қимыл салаларында нормативтік құқықтық базаны жетілдіруге қатысу;</w:t>
      </w:r>
    </w:p>
    <w:bookmarkEnd w:id="247"/>
    <w:bookmarkStart w:name="z255" w:id="248"/>
    <w:p>
      <w:pPr>
        <w:spacing w:after="0"/>
        <w:ind w:left="0"/>
        <w:jc w:val="both"/>
      </w:pPr>
      <w:r>
        <w:rPr>
          <w:rFonts w:ascii="Times New Roman"/>
          <w:b w:val="false"/>
          <w:i w:val="false"/>
          <w:color w:val="000000"/>
          <w:sz w:val="28"/>
        </w:rPr>
        <w:t>
      3) Департамент құзыретіне кіретін мәселелер бойынша мемлекеттік қызметшілерге консультация беру;</w:t>
      </w:r>
    </w:p>
    <w:bookmarkEnd w:id="248"/>
    <w:bookmarkStart w:name="z256" w:id="249"/>
    <w:p>
      <w:pPr>
        <w:spacing w:after="0"/>
        <w:ind w:left="0"/>
        <w:jc w:val="both"/>
      </w:pPr>
      <w:r>
        <w:rPr>
          <w:rFonts w:ascii="Times New Roman"/>
          <w:b w:val="false"/>
          <w:i w:val="false"/>
          <w:color w:val="000000"/>
          <w:sz w:val="28"/>
        </w:rPr>
        <w:t>
      4) электрондық түрде көрсетілетін мемлекеттік қызметтерді қоспағанда, мемлекеттік органдарда персоналды басқарудың тиімділігін және мемлекеттік қызметтер көрсетудің сапасын бағалауды жүзеге асыру;</w:t>
      </w:r>
    </w:p>
    <w:bookmarkEnd w:id="249"/>
    <w:bookmarkStart w:name="z257" w:id="250"/>
    <w:p>
      <w:pPr>
        <w:spacing w:after="0"/>
        <w:ind w:left="0"/>
        <w:jc w:val="both"/>
      </w:pPr>
      <w:r>
        <w:rPr>
          <w:rFonts w:ascii="Times New Roman"/>
          <w:b w:val="false"/>
          <w:i w:val="false"/>
          <w:color w:val="000000"/>
          <w:sz w:val="28"/>
        </w:rPr>
        <w:t>
      5) Қазақстан Республикасының заңнамасында белгіленген тәртіппен ғылыми-зерттеуді, оқытуды, баспа қызметін жүзеге асыруға қатысу;</w:t>
      </w:r>
    </w:p>
    <w:bookmarkEnd w:id="250"/>
    <w:bookmarkStart w:name="z258" w:id="251"/>
    <w:p>
      <w:pPr>
        <w:spacing w:after="0"/>
        <w:ind w:left="0"/>
        <w:jc w:val="both"/>
      </w:pPr>
      <w:r>
        <w:rPr>
          <w:rFonts w:ascii="Times New Roman"/>
          <w:b w:val="false"/>
          <w:i w:val="false"/>
          <w:color w:val="000000"/>
          <w:sz w:val="28"/>
        </w:rPr>
        <w:t>
      6) мемлекеттік қызмет мәселелері бойынша басқа мемлекеттік органдармен өзара іс-қимыл жасау;</w:t>
      </w:r>
    </w:p>
    <w:bookmarkEnd w:id="251"/>
    <w:bookmarkStart w:name="z259" w:id="252"/>
    <w:p>
      <w:pPr>
        <w:spacing w:after="0"/>
        <w:ind w:left="0"/>
        <w:jc w:val="both"/>
      </w:pPr>
      <w:r>
        <w:rPr>
          <w:rFonts w:ascii="Times New Roman"/>
          <w:b w:val="false"/>
          <w:i w:val="false"/>
          <w:color w:val="000000"/>
          <w:sz w:val="28"/>
        </w:rPr>
        <w:t>
      7) құзыреті шегінде реттеушілік, іске асыру және бақылау-қадағалау функцияларын жүзеге асыру.</w:t>
      </w:r>
    </w:p>
    <w:bookmarkEnd w:id="252"/>
    <w:bookmarkStart w:name="z260" w:id="253"/>
    <w:p>
      <w:pPr>
        <w:spacing w:after="0"/>
        <w:ind w:left="0"/>
        <w:jc w:val="both"/>
      </w:pPr>
      <w:r>
        <w:rPr>
          <w:rFonts w:ascii="Times New Roman"/>
          <w:b w:val="false"/>
          <w:i w:val="false"/>
          <w:color w:val="000000"/>
          <w:sz w:val="28"/>
        </w:rPr>
        <w:t>
      15. Департаменттің мемлекеттік қызмет саласындағы функциялары:</w:t>
      </w:r>
    </w:p>
    <w:bookmarkEnd w:id="253"/>
    <w:bookmarkStart w:name="z261" w:id="254"/>
    <w:p>
      <w:pPr>
        <w:spacing w:after="0"/>
        <w:ind w:left="0"/>
        <w:jc w:val="both"/>
      </w:pPr>
      <w:r>
        <w:rPr>
          <w:rFonts w:ascii="Times New Roman"/>
          <w:b w:val="false"/>
          <w:i w:val="false"/>
          <w:color w:val="000000"/>
          <w:sz w:val="28"/>
        </w:rPr>
        <w:t>
      1) мемлекеттік қызметшілерге еңбекақы төлеу жүйесін жетілдіру, әлеуметтік-құқықтық қорғалуы жөніндегі ұсыныстар әзірлеу;</w:t>
      </w:r>
    </w:p>
    <w:bookmarkEnd w:id="254"/>
    <w:bookmarkStart w:name="z262" w:id="255"/>
    <w:p>
      <w:pPr>
        <w:spacing w:after="0"/>
        <w:ind w:left="0"/>
        <w:jc w:val="both"/>
      </w:pPr>
      <w:r>
        <w:rPr>
          <w:rFonts w:ascii="Times New Roman"/>
          <w:b w:val="false"/>
          <w:i w:val="false"/>
          <w:color w:val="000000"/>
          <w:sz w:val="28"/>
        </w:rPr>
        <w:t>
      2) мемлекеттiк қызмет персоналы жөнiндегi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End w:id="255"/>
    <w:bookmarkStart w:name="z263" w:id="256"/>
    <w:p>
      <w:pPr>
        <w:spacing w:after="0"/>
        <w:ind w:left="0"/>
        <w:jc w:val="both"/>
      </w:pPr>
      <w:r>
        <w:rPr>
          <w:rFonts w:ascii="Times New Roman"/>
          <w:b w:val="false"/>
          <w:i w:val="false"/>
          <w:color w:val="000000"/>
          <w:sz w:val="28"/>
        </w:rPr>
        <w:t>
      3) мемлекеттік әкімшілік қызметшілерді даярлау, қайта даярлау және біліктілігін арттыру жөніндегі, оның ішінде шетелдерде мемлекеттік органдардың қызметін үйлестіру;</w:t>
      </w:r>
    </w:p>
    <w:bookmarkEnd w:id="256"/>
    <w:bookmarkStart w:name="z264" w:id="257"/>
    <w:p>
      <w:pPr>
        <w:spacing w:after="0"/>
        <w:ind w:left="0"/>
        <w:jc w:val="both"/>
      </w:pPr>
      <w:r>
        <w:rPr>
          <w:rFonts w:ascii="Times New Roman"/>
          <w:b w:val="false"/>
          <w:i w:val="false"/>
          <w:color w:val="000000"/>
          <w:sz w:val="28"/>
        </w:rPr>
        <w:t>
      4) мемлекеттік әкімшілік қызметшілерді даярлау, қайта даярлау және олардың біліктілігін арттыру бойынша мемлекеттік тапсырысты қалыптастыруды және орналастыруды үйлестіру;</w:t>
      </w:r>
    </w:p>
    <w:bookmarkEnd w:id="257"/>
    <w:bookmarkStart w:name="z265" w:id="258"/>
    <w:p>
      <w:pPr>
        <w:spacing w:after="0"/>
        <w:ind w:left="0"/>
        <w:jc w:val="both"/>
      </w:pPr>
      <w:r>
        <w:rPr>
          <w:rFonts w:ascii="Times New Roman"/>
          <w:b w:val="false"/>
          <w:i w:val="false"/>
          <w:color w:val="000000"/>
          <w:sz w:val="28"/>
        </w:rPr>
        <w:t>
      5) мемлекеттік тапсырыс негізінде мемлекеттік қызметшілерді даярлау, қайта даярлау және олардың біліктілігін арттырудың бағдарламалары бойынша оқуды аяқтаған адамдардың мемлекеттік қызмет өткеруіне мониторингті жүзеге асыру;</w:t>
      </w:r>
    </w:p>
    <w:bookmarkEnd w:id="258"/>
    <w:bookmarkStart w:name="z266" w:id="259"/>
    <w:p>
      <w:pPr>
        <w:spacing w:after="0"/>
        <w:ind w:left="0"/>
        <w:jc w:val="both"/>
      </w:pPr>
      <w:r>
        <w:rPr>
          <w:rFonts w:ascii="Times New Roman"/>
          <w:b w:val="false"/>
          <w:i w:val="false"/>
          <w:color w:val="000000"/>
          <w:sz w:val="28"/>
        </w:rPr>
        <w:t>
      6) Қазақстан Республикасының заңнамасына сәйкес мемлекеттік әкiмшiлiк қызметшілерді, мемлекеттік әкiмшiлiк лауазымдарға орналасуға кандидаттарды және құқық қорғау қызметіне кіретін азаматтарды тестілеуді ұйымдастыру;</w:t>
      </w:r>
    </w:p>
    <w:bookmarkEnd w:id="259"/>
    <w:bookmarkStart w:name="z267" w:id="260"/>
    <w:p>
      <w:pPr>
        <w:spacing w:after="0"/>
        <w:ind w:left="0"/>
        <w:jc w:val="both"/>
      </w:pPr>
      <w:r>
        <w:rPr>
          <w:rFonts w:ascii="Times New Roman"/>
          <w:b w:val="false"/>
          <w:i w:val="false"/>
          <w:color w:val="000000"/>
          <w:sz w:val="28"/>
        </w:rPr>
        <w:t>
      7) орталық мемлекеттік органның немесе оның ведомствосының аумақтық бөлімшесінде не жергілікті бюджеттен қаржыландырылатын атқарушы органда төменгі емес "Б" корпусының өзге де бос және (немесе) уақытша бос мемлекеттік әкімшілік лауазымына орналасуға арналған жалпы конкурстың өткізуін келісу;</w:t>
      </w:r>
    </w:p>
    <w:bookmarkEnd w:id="260"/>
    <w:bookmarkStart w:name="z268" w:id="261"/>
    <w:p>
      <w:pPr>
        <w:spacing w:after="0"/>
        <w:ind w:left="0"/>
        <w:jc w:val="both"/>
      </w:pPr>
      <w:r>
        <w:rPr>
          <w:rFonts w:ascii="Times New Roman"/>
          <w:b w:val="false"/>
          <w:i w:val="false"/>
          <w:color w:val="000000"/>
          <w:sz w:val="28"/>
        </w:rPr>
        <w:t>
      8) азаматтардың жеке қасиеттеріне бағалау жүргізе отырып, қорытынды беру;</w:t>
      </w:r>
    </w:p>
    <w:bookmarkEnd w:id="261"/>
    <w:bookmarkStart w:name="z269" w:id="262"/>
    <w:p>
      <w:pPr>
        <w:spacing w:after="0"/>
        <w:ind w:left="0"/>
        <w:jc w:val="both"/>
      </w:pPr>
      <w:r>
        <w:rPr>
          <w:rFonts w:ascii="Times New Roman"/>
          <w:b w:val="false"/>
          <w:i w:val="false"/>
          <w:color w:val="000000"/>
          <w:sz w:val="28"/>
        </w:rPr>
        <w:t>
      9) "А" корпусы мемлекеттік әкімшілік қызметінің кадр резервін қалыптастыруға қатысу;</w:t>
      </w:r>
    </w:p>
    <w:bookmarkEnd w:id="262"/>
    <w:bookmarkStart w:name="z270" w:id="263"/>
    <w:p>
      <w:pPr>
        <w:spacing w:after="0"/>
        <w:ind w:left="0"/>
        <w:jc w:val="both"/>
      </w:pPr>
      <w:r>
        <w:rPr>
          <w:rFonts w:ascii="Times New Roman"/>
          <w:b w:val="false"/>
          <w:i w:val="false"/>
          <w:color w:val="000000"/>
          <w:sz w:val="28"/>
        </w:rPr>
        <w:t>
      10) мемлекеттік органның аумақтық бөлімшелері әзірлейтін "Б" корпусының мемлекеттік әкімшілік лауазымдарына қойылатын біліктілік талаптарын, қойылатын біліктілік талаптарына үміткердің сәйкес келуі бөлігінде "Б" корпусының мемлекеттік әкімшілік лауазымдарына тағайындауларды, сынақ мерзімінен өтпеген мемлекеттік әкімшілік қызметшілерді жұмыстан шығаруды келісу;</w:t>
      </w:r>
    </w:p>
    <w:bookmarkEnd w:id="263"/>
    <w:bookmarkStart w:name="z271" w:id="264"/>
    <w:p>
      <w:pPr>
        <w:spacing w:after="0"/>
        <w:ind w:left="0"/>
        <w:jc w:val="both"/>
      </w:pPr>
      <w:r>
        <w:rPr>
          <w:rFonts w:ascii="Times New Roman"/>
          <w:b w:val="false"/>
          <w:i w:val="false"/>
          <w:color w:val="000000"/>
          <w:sz w:val="28"/>
        </w:rPr>
        <w:t>
      11) мемлекеттік органдардың мемлекеттік әкімшілік қызметшілердің тағылымдамадан өтуін ұйымдастыру жөніндегі қызметін үйлестіру;</w:t>
      </w:r>
    </w:p>
    <w:bookmarkEnd w:id="264"/>
    <w:bookmarkStart w:name="z272" w:id="265"/>
    <w:p>
      <w:pPr>
        <w:spacing w:after="0"/>
        <w:ind w:left="0"/>
        <w:jc w:val="both"/>
      </w:pPr>
      <w:r>
        <w:rPr>
          <w:rFonts w:ascii="Times New Roman"/>
          <w:b w:val="false"/>
          <w:i w:val="false"/>
          <w:color w:val="000000"/>
          <w:sz w:val="28"/>
        </w:rPr>
        <w:t>
      12) мемлекеттiк органдардың немесе лауазымды адамдардың Қазақстан Республикасының мемлекеттiк қызмет саласындағы заңнаманы бұзу, сондай-ақ қызметтік әдепті сақтау мәселелерi бойынша әрекеттерi (әрекетсіздігі) мен шешiмдеріне жеке және заңды тұлғалардың шағымдарын қарау;</w:t>
      </w:r>
    </w:p>
    <w:bookmarkEnd w:id="265"/>
    <w:bookmarkStart w:name="z273" w:id="266"/>
    <w:p>
      <w:pPr>
        <w:spacing w:after="0"/>
        <w:ind w:left="0"/>
        <w:jc w:val="both"/>
      </w:pPr>
      <w:r>
        <w:rPr>
          <w:rFonts w:ascii="Times New Roman"/>
          <w:b w:val="false"/>
          <w:i w:val="false"/>
          <w:color w:val="000000"/>
          <w:sz w:val="28"/>
        </w:rPr>
        <w:t>
      13) мемлекеттік органдармен мемлекеттік қызмет саласындағы Қазақстан Республикасы заңнамасының, сондай-ақ мемлекеттік қызметшілердің қызметтік әдебінің сақталуына мемлекеттік бақылауды жүзеге асыру;</w:t>
      </w:r>
    </w:p>
    <w:bookmarkEnd w:id="266"/>
    <w:bookmarkStart w:name="z274" w:id="267"/>
    <w:p>
      <w:pPr>
        <w:spacing w:after="0"/>
        <w:ind w:left="0"/>
        <w:jc w:val="both"/>
      </w:pPr>
      <w:r>
        <w:rPr>
          <w:rFonts w:ascii="Times New Roman"/>
          <w:b w:val="false"/>
          <w:i w:val="false"/>
          <w:color w:val="000000"/>
          <w:sz w:val="28"/>
        </w:rPr>
        <w:t>
      14) мемлекеттік қызметшілерге қатысты тәртіптік істерді Қазақстан Республикасының заңнамасына сәйкес қарау;</w:t>
      </w:r>
    </w:p>
    <w:bookmarkEnd w:id="267"/>
    <w:bookmarkStart w:name="z275" w:id="268"/>
    <w:p>
      <w:pPr>
        <w:spacing w:after="0"/>
        <w:ind w:left="0"/>
        <w:jc w:val="both"/>
      </w:pPr>
      <w:r>
        <w:rPr>
          <w:rFonts w:ascii="Times New Roman"/>
          <w:b w:val="false"/>
          <w:i w:val="false"/>
          <w:color w:val="000000"/>
          <w:sz w:val="28"/>
        </w:rPr>
        <w:t>
      15) мемлекеттік әкімшілік қызметшілерден мемлекеттік қызметке кір келтіретін тәртіптік теріс қылықтар жасағаны үшін берілген тәртіптік жазаны мерзімінен бұрын алып тастауға келісім беру;</w:t>
      </w:r>
    </w:p>
    <w:bookmarkEnd w:id="268"/>
    <w:bookmarkStart w:name="z276" w:id="269"/>
    <w:p>
      <w:pPr>
        <w:spacing w:after="0"/>
        <w:ind w:left="0"/>
        <w:jc w:val="both"/>
      </w:pPr>
      <w:r>
        <w:rPr>
          <w:rFonts w:ascii="Times New Roman"/>
          <w:b w:val="false"/>
          <w:i w:val="false"/>
          <w:color w:val="000000"/>
          <w:sz w:val="28"/>
        </w:rPr>
        <w:t>
      16) мемлекеттік әкімшілік қызметшілердің тәртіптік істерін қарау жөніндегі мемлекеттік органдардың тәртіптік комиссияларының жұмысын үйлестіру;</w:t>
      </w:r>
    </w:p>
    <w:bookmarkEnd w:id="269"/>
    <w:bookmarkStart w:name="z277" w:id="270"/>
    <w:p>
      <w:pPr>
        <w:spacing w:after="0"/>
        <w:ind w:left="0"/>
        <w:jc w:val="both"/>
      </w:pPr>
      <w:r>
        <w:rPr>
          <w:rFonts w:ascii="Times New Roman"/>
          <w:b w:val="false"/>
          <w:i w:val="false"/>
          <w:color w:val="000000"/>
          <w:sz w:val="28"/>
        </w:rPr>
        <w:t>
      17) әдеп жөніндегі уәкілдің қызметін үйлестіру және әдістемелік қамтамасыз ету;</w:t>
      </w:r>
    </w:p>
    <w:bookmarkEnd w:id="270"/>
    <w:bookmarkStart w:name="z278" w:id="271"/>
    <w:p>
      <w:pPr>
        <w:spacing w:after="0"/>
        <w:ind w:left="0"/>
        <w:jc w:val="both"/>
      </w:pPr>
      <w:r>
        <w:rPr>
          <w:rFonts w:ascii="Times New Roman"/>
          <w:b w:val="false"/>
          <w:i w:val="false"/>
          <w:color w:val="000000"/>
          <w:sz w:val="28"/>
        </w:rPr>
        <w:t>
      18) персоналды басқару қызметтерінің (кадр қызметтерінің) қызметін үйлестіру және әдіснамалық басшылықты жүзеге асыру;</w:t>
      </w:r>
    </w:p>
    <w:bookmarkEnd w:id="271"/>
    <w:bookmarkStart w:name="z279" w:id="272"/>
    <w:p>
      <w:pPr>
        <w:spacing w:after="0"/>
        <w:ind w:left="0"/>
        <w:jc w:val="both"/>
      </w:pPr>
      <w:r>
        <w:rPr>
          <w:rFonts w:ascii="Times New Roman"/>
          <w:b w:val="false"/>
          <w:i w:val="false"/>
          <w:color w:val="000000"/>
          <w:sz w:val="28"/>
        </w:rPr>
        <w:t>
      19) лауазымды адамдар мен мемлекеттiк органдарға олардың мемлекеттік қызмет саласындағы заңнаманы және Қазақстан Республикасының өзге де нормативтiк құқықтық актiлерін бұза отырып қабылдаған шешiмдерiнiң күшiн жою туралы ұсыныстар енгiзу;</w:t>
      </w:r>
    </w:p>
    <w:bookmarkEnd w:id="272"/>
    <w:bookmarkStart w:name="z280" w:id="273"/>
    <w:p>
      <w:pPr>
        <w:spacing w:after="0"/>
        <w:ind w:left="0"/>
        <w:jc w:val="both"/>
      </w:pPr>
      <w:r>
        <w:rPr>
          <w:rFonts w:ascii="Times New Roman"/>
          <w:b w:val="false"/>
          <w:i w:val="false"/>
          <w:color w:val="000000"/>
          <w:sz w:val="28"/>
        </w:rPr>
        <w:t>
      20)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енгізу.</w:t>
      </w:r>
    </w:p>
    <w:bookmarkEnd w:id="273"/>
    <w:bookmarkStart w:name="z281" w:id="274"/>
    <w:p>
      <w:pPr>
        <w:spacing w:after="0"/>
        <w:ind w:left="0"/>
        <w:jc w:val="both"/>
      </w:pPr>
      <w:r>
        <w:rPr>
          <w:rFonts w:ascii="Times New Roman"/>
          <w:b w:val="false"/>
          <w:i w:val="false"/>
          <w:color w:val="000000"/>
          <w:sz w:val="28"/>
        </w:rPr>
        <w:t>
      16. Департаменттің сыбайлас жемқорлыққа қарсы іс-қимыл саласындағы функциялары:</w:t>
      </w:r>
    </w:p>
    <w:bookmarkEnd w:id="274"/>
    <w:bookmarkStart w:name="z282" w:id="275"/>
    <w:p>
      <w:pPr>
        <w:spacing w:after="0"/>
        <w:ind w:left="0"/>
        <w:jc w:val="both"/>
      </w:pPr>
      <w:r>
        <w:rPr>
          <w:rFonts w:ascii="Times New Roman"/>
          <w:b w:val="false"/>
          <w:i w:val="false"/>
          <w:color w:val="000000"/>
          <w:sz w:val="28"/>
        </w:rPr>
        <w:t>
      1) мемлекеттік органдар, ұйымдар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w:t>
      </w:r>
    </w:p>
    <w:bookmarkEnd w:id="275"/>
    <w:bookmarkStart w:name="z283" w:id="276"/>
    <w:p>
      <w:pPr>
        <w:spacing w:after="0"/>
        <w:ind w:left="0"/>
        <w:jc w:val="both"/>
      </w:pPr>
      <w:r>
        <w:rPr>
          <w:rFonts w:ascii="Times New Roman"/>
          <w:b w:val="false"/>
          <w:i w:val="false"/>
          <w:color w:val="000000"/>
          <w:sz w:val="28"/>
        </w:rPr>
        <w:t>
      2) қоғамның сыбайлас жемқорлықты қабылдау деңгейін барынша азайтуға бағытталған, азаматтық қоғам институттарымен және мемлекеттік органдармен өзара іс-қимыл;</w:t>
      </w:r>
    </w:p>
    <w:bookmarkEnd w:id="276"/>
    <w:bookmarkStart w:name="z284" w:id="277"/>
    <w:p>
      <w:pPr>
        <w:spacing w:after="0"/>
        <w:ind w:left="0"/>
        <w:jc w:val="both"/>
      </w:pPr>
      <w:r>
        <w:rPr>
          <w:rFonts w:ascii="Times New Roman"/>
          <w:b w:val="false"/>
          <w:i w:val="false"/>
          <w:color w:val="000000"/>
          <w:sz w:val="28"/>
        </w:rPr>
        <w:t>
      3) мемлекеттік органдар басшыларының қарауына мемлекеттік органдар, ұйымдар және квазимемлекеттік сектор субъектілерінің қызметінде сыбайлас жемқорлықтың туындау себептері мен жағдайларын барынша азайту және жою жөнінде ұсынымдар енгізу;</w:t>
      </w:r>
    </w:p>
    <w:bookmarkEnd w:id="277"/>
    <w:bookmarkStart w:name="z285" w:id="278"/>
    <w:p>
      <w:pPr>
        <w:spacing w:after="0"/>
        <w:ind w:left="0"/>
        <w:jc w:val="both"/>
      </w:pPr>
      <w:r>
        <w:rPr>
          <w:rFonts w:ascii="Times New Roman"/>
          <w:b w:val="false"/>
          <w:i w:val="false"/>
          <w:color w:val="000000"/>
          <w:sz w:val="28"/>
        </w:rPr>
        <w:t>
      4) сыбайлас жемқорлық тәуекелдеріне сыртқы талдауды жүзеге асыру;</w:t>
      </w:r>
    </w:p>
    <w:bookmarkEnd w:id="278"/>
    <w:bookmarkStart w:name="z286" w:id="279"/>
    <w:p>
      <w:pPr>
        <w:spacing w:after="0"/>
        <w:ind w:left="0"/>
        <w:jc w:val="both"/>
      </w:pPr>
      <w:r>
        <w:rPr>
          <w:rFonts w:ascii="Times New Roman"/>
          <w:b w:val="false"/>
          <w:i w:val="false"/>
          <w:color w:val="000000"/>
          <w:sz w:val="28"/>
        </w:rPr>
        <w:t>
      5) мемлекеттік органдардың, ұйымдардың, квазимемлекеттік сектор субъектілерінің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орындауын мониторингілеу;</w:t>
      </w:r>
    </w:p>
    <w:bookmarkEnd w:id="279"/>
    <w:bookmarkStart w:name="z287" w:id="280"/>
    <w:p>
      <w:pPr>
        <w:spacing w:after="0"/>
        <w:ind w:left="0"/>
        <w:jc w:val="both"/>
      </w:pPr>
      <w:r>
        <w:rPr>
          <w:rFonts w:ascii="Times New Roman"/>
          <w:b w:val="false"/>
          <w:i w:val="false"/>
          <w:color w:val="000000"/>
          <w:sz w:val="28"/>
        </w:rPr>
        <w:t>
      6) қылмыстар профилактикасы, азаматтардың конституциялық құқықтары мен бостандықтарын, қоғамның және мемлекеттің мүдделерін қорғауға, халық тарапынан сенім мәселелеріне басымдық бере отырып, өкілді органдар мен жұртшылық беретін сыртқы бағалау тетіктерін айқындай отырып, сыбайлас жемқорлық деңгейінің рейтингтік бағасын енгізіп, есептілік және қызметті бағалау жүйесін жетілдіруге, сондай-ақ азаматтық қоғам институттарымен ынтымақтастықтың түрлі нысандарын белгілеуге қатысу;</w:t>
      </w:r>
    </w:p>
    <w:bookmarkEnd w:id="280"/>
    <w:bookmarkStart w:name="z288" w:id="281"/>
    <w:p>
      <w:pPr>
        <w:spacing w:after="0"/>
        <w:ind w:left="0"/>
        <w:jc w:val="both"/>
      </w:pPr>
      <w:r>
        <w:rPr>
          <w:rFonts w:ascii="Times New Roman"/>
          <w:b w:val="false"/>
          <w:i w:val="false"/>
          <w:color w:val="000000"/>
          <w:sz w:val="28"/>
        </w:rPr>
        <w:t>
      7) сыбайлас жемқорлыққа қарсы іс-қимыл мәселелері бойынша білім беру бағдарламаларын іске асыруға қатысу, халықтың сыбайлас жемқорлықтың тәуекелдері туралы хабардар болуын арттыру;</w:t>
      </w:r>
    </w:p>
    <w:bookmarkEnd w:id="281"/>
    <w:bookmarkStart w:name="z289" w:id="282"/>
    <w:p>
      <w:pPr>
        <w:spacing w:after="0"/>
        <w:ind w:left="0"/>
        <w:jc w:val="both"/>
      </w:pPr>
      <w:r>
        <w:rPr>
          <w:rFonts w:ascii="Times New Roman"/>
          <w:b w:val="false"/>
          <w:i w:val="false"/>
          <w:color w:val="000000"/>
          <w:sz w:val="28"/>
        </w:rPr>
        <w:t>
      8) сыбайлас жемқорлыққа қарсы мәдениетті қалыптастыру саласында білім беру бағдарламаларын жетілдіру бойынша жұмысқа қатысу;</w:t>
      </w:r>
    </w:p>
    <w:bookmarkEnd w:id="282"/>
    <w:bookmarkStart w:name="z290" w:id="283"/>
    <w:p>
      <w:pPr>
        <w:spacing w:after="0"/>
        <w:ind w:left="0"/>
        <w:jc w:val="both"/>
      </w:pPr>
      <w:r>
        <w:rPr>
          <w:rFonts w:ascii="Times New Roman"/>
          <w:b w:val="false"/>
          <w:i w:val="false"/>
          <w:color w:val="000000"/>
          <w:sz w:val="28"/>
        </w:rPr>
        <w:t>
      9) Қазақстан Республикасының Президентіне Сыбайлас жемқорлыққа қарсы іс-қимыл туралы жыл сайынғы ұлттық баяндаманының жобасын дайындауға Министрлікке ұсыныс енгізу;</w:t>
      </w:r>
    </w:p>
    <w:bookmarkEnd w:id="283"/>
    <w:bookmarkStart w:name="z291" w:id="284"/>
    <w:p>
      <w:pPr>
        <w:spacing w:after="0"/>
        <w:ind w:left="0"/>
        <w:jc w:val="both"/>
      </w:pPr>
      <w:r>
        <w:rPr>
          <w:rFonts w:ascii="Times New Roman"/>
          <w:b w:val="false"/>
          <w:i w:val="false"/>
          <w:color w:val="000000"/>
          <w:sz w:val="28"/>
        </w:rPr>
        <w:t>
      10) сыбайлас жемқорлыққа қарсы іс-қимылдың оң тәжірибесін зерделеу және тарату;</w:t>
      </w:r>
    </w:p>
    <w:bookmarkEnd w:id="284"/>
    <w:bookmarkStart w:name="z292" w:id="285"/>
    <w:p>
      <w:pPr>
        <w:spacing w:after="0"/>
        <w:ind w:left="0"/>
        <w:jc w:val="both"/>
      </w:pPr>
      <w:r>
        <w:rPr>
          <w:rFonts w:ascii="Times New Roman"/>
          <w:b w:val="false"/>
          <w:i w:val="false"/>
          <w:color w:val="000000"/>
          <w:sz w:val="28"/>
        </w:rPr>
        <w:t>
      11) сыбайлас жемқорлыққа қарсы мәдениетті қалыптастыруға бағытталған, сыбайлас жемқорлыққа қарсы білім беру мен тәрбиелеу, ақпараттық және түсіндіру қызметі,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 және әдістемелік көмек көрсету;</w:t>
      </w:r>
    </w:p>
    <w:bookmarkEnd w:id="285"/>
    <w:bookmarkStart w:name="z293" w:id="286"/>
    <w:p>
      <w:pPr>
        <w:spacing w:after="0"/>
        <w:ind w:left="0"/>
        <w:jc w:val="both"/>
      </w:pPr>
      <w:r>
        <w:rPr>
          <w:rFonts w:ascii="Times New Roman"/>
          <w:b w:val="false"/>
          <w:i w:val="false"/>
          <w:color w:val="000000"/>
          <w:sz w:val="28"/>
        </w:rPr>
        <w:t>
      17. Департаменттің мемлекеттік қызметтер көрсетудің сапасын бақылау саласындағы функциялары:</w:t>
      </w:r>
    </w:p>
    <w:bookmarkEnd w:id="286"/>
    <w:bookmarkStart w:name="z294" w:id="287"/>
    <w:p>
      <w:pPr>
        <w:spacing w:after="0"/>
        <w:ind w:left="0"/>
        <w:jc w:val="both"/>
      </w:pPr>
      <w:r>
        <w:rPr>
          <w:rFonts w:ascii="Times New Roman"/>
          <w:b w:val="false"/>
          <w:i w:val="false"/>
          <w:color w:val="000000"/>
          <w:sz w:val="28"/>
        </w:rPr>
        <w:t>
      1) мемлекеттік көрсетілетін қызметтердің сапасына қызметті алушылардың қанағаттанушылығына мониторингті жүзеге асыру;</w:t>
      </w:r>
    </w:p>
    <w:bookmarkEnd w:id="287"/>
    <w:bookmarkStart w:name="z295" w:id="288"/>
    <w:p>
      <w:pPr>
        <w:spacing w:after="0"/>
        <w:ind w:left="0"/>
        <w:jc w:val="both"/>
      </w:pPr>
      <w:r>
        <w:rPr>
          <w:rFonts w:ascii="Times New Roman"/>
          <w:b w:val="false"/>
          <w:i w:val="false"/>
          <w:color w:val="000000"/>
          <w:sz w:val="28"/>
        </w:rPr>
        <w:t>
      2) мемлекеттік органдардан мемлекеттік қызмет көрсетудің сапасын ішкі бақылау нәтижелері туралы ақпаратты сұрату;</w:t>
      </w:r>
    </w:p>
    <w:bookmarkEnd w:id="288"/>
    <w:bookmarkStart w:name="z296" w:id="289"/>
    <w:p>
      <w:pPr>
        <w:spacing w:after="0"/>
        <w:ind w:left="0"/>
        <w:jc w:val="both"/>
      </w:pPr>
      <w:r>
        <w:rPr>
          <w:rFonts w:ascii="Times New Roman"/>
          <w:b w:val="false"/>
          <w:i w:val="false"/>
          <w:color w:val="000000"/>
          <w:sz w:val="28"/>
        </w:rPr>
        <w:t>
      3) мемлекеттік қызметтер көрсетудің сапасына мемлекеттік бақылауды жүзеге асыру;</w:t>
      </w:r>
    </w:p>
    <w:bookmarkEnd w:id="289"/>
    <w:bookmarkStart w:name="z297" w:id="290"/>
    <w:p>
      <w:pPr>
        <w:spacing w:after="0"/>
        <w:ind w:left="0"/>
        <w:jc w:val="both"/>
      </w:pPr>
      <w:r>
        <w:rPr>
          <w:rFonts w:ascii="Times New Roman"/>
          <w:b w:val="false"/>
          <w:i w:val="false"/>
          <w:color w:val="000000"/>
          <w:sz w:val="28"/>
        </w:rPr>
        <w:t>
      4) мемлекеттік қызмет көрсетудің сапасына қоғамдық мониторинг жүргізу бойынша мемлекеттік әлеуметтік тапсырысты іске асыруға қатысу;</w:t>
      </w:r>
    </w:p>
    <w:bookmarkEnd w:id="290"/>
    <w:bookmarkStart w:name="z298" w:id="291"/>
    <w:p>
      <w:pPr>
        <w:spacing w:after="0"/>
        <w:ind w:left="0"/>
        <w:jc w:val="both"/>
      </w:pPr>
      <w:r>
        <w:rPr>
          <w:rFonts w:ascii="Times New Roman"/>
          <w:b w:val="false"/>
          <w:i w:val="false"/>
          <w:color w:val="000000"/>
          <w:sz w:val="28"/>
        </w:rPr>
        <w:t>
      5) мемлекеттік органдар көрсететін қызметтердің сапасын арттыру жөнінде ұсыныстар әзірлеу;</w:t>
      </w:r>
    </w:p>
    <w:bookmarkEnd w:id="291"/>
    <w:bookmarkStart w:name="z299" w:id="292"/>
    <w:p>
      <w:pPr>
        <w:spacing w:after="0"/>
        <w:ind w:left="0"/>
        <w:jc w:val="both"/>
      </w:pPr>
      <w:r>
        <w:rPr>
          <w:rFonts w:ascii="Times New Roman"/>
          <w:b w:val="false"/>
          <w:i w:val="false"/>
          <w:color w:val="000000"/>
          <w:sz w:val="28"/>
        </w:rPr>
        <w:t>
      6) жеке тұлғалар мен коммерциялық емес ұйымдарға мемлекеттік қызметтер көрсетудің сапасына қоғамдық мониторинг жүргізу бойынша ақпараттық, кеңестік, әдістемелік қолдау көрсету.</w:t>
      </w:r>
    </w:p>
    <w:bookmarkEnd w:id="292"/>
    <w:p>
      <w:pPr>
        <w:spacing w:after="0"/>
        <w:ind w:left="0"/>
        <w:jc w:val="both"/>
      </w:pPr>
      <w:r>
        <w:rPr>
          <w:rFonts w:ascii="Times New Roman"/>
          <w:b w:val="false"/>
          <w:i w:val="false"/>
          <w:color w:val="000000"/>
          <w:sz w:val="28"/>
        </w:rPr>
        <w:t>
      Департамент Қазақстан Республикасының заңнамасымен, сондай-ақ өзге де нормативтік құқықтық актілермен жүктелген өзге де функцияларды жүзеге асырады.</w:t>
      </w:r>
    </w:p>
    <w:bookmarkStart w:name="z300" w:id="293"/>
    <w:p>
      <w:pPr>
        <w:spacing w:after="0"/>
        <w:ind w:left="0"/>
        <w:jc w:val="both"/>
      </w:pPr>
      <w:r>
        <w:rPr>
          <w:rFonts w:ascii="Times New Roman"/>
          <w:b w:val="false"/>
          <w:i w:val="false"/>
          <w:color w:val="000000"/>
          <w:sz w:val="28"/>
        </w:rPr>
        <w:t>
      18. Департаменттің құқықтары:</w:t>
      </w:r>
    </w:p>
    <w:bookmarkEnd w:id="293"/>
    <w:bookmarkStart w:name="z301" w:id="294"/>
    <w:p>
      <w:pPr>
        <w:spacing w:after="0"/>
        <w:ind w:left="0"/>
        <w:jc w:val="both"/>
      </w:pPr>
      <w:r>
        <w:rPr>
          <w:rFonts w:ascii="Times New Roman"/>
          <w:b w:val="false"/>
          <w:i w:val="false"/>
          <w:color w:val="000000"/>
          <w:sz w:val="28"/>
        </w:rPr>
        <w:t>
      1)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p>
    <w:bookmarkEnd w:id="294"/>
    <w:bookmarkStart w:name="z302" w:id="295"/>
    <w:p>
      <w:pPr>
        <w:spacing w:after="0"/>
        <w:ind w:left="0"/>
        <w:jc w:val="both"/>
      </w:pPr>
      <w:r>
        <w:rPr>
          <w:rFonts w:ascii="Times New Roman"/>
          <w:b w:val="false"/>
          <w:i w:val="false"/>
          <w:color w:val="000000"/>
          <w:sz w:val="28"/>
        </w:rPr>
        <w:t>
      2) мемлекеттік қызмет мәселелері бойынша тексерулер жүргізу, тексерулер жүргізуге мемлекеттік органдардың келісімімен олардың жұмыскерлерін тарту;</w:t>
      </w:r>
    </w:p>
    <w:bookmarkEnd w:id="295"/>
    <w:bookmarkStart w:name="z303" w:id="296"/>
    <w:p>
      <w:pPr>
        <w:spacing w:after="0"/>
        <w:ind w:left="0"/>
        <w:jc w:val="both"/>
      </w:pPr>
      <w:r>
        <w:rPr>
          <w:rFonts w:ascii="Times New Roman"/>
          <w:b w:val="false"/>
          <w:i w:val="false"/>
          <w:color w:val="000000"/>
          <w:sz w:val="28"/>
        </w:rPr>
        <w:t>
      3) мемлекеттік органдарға Қазақстан Республикасының заңнамасына сәйкес мемлекеттік қызмет мәселелері бойынша тексеру нәтижелерінде анықталған бұзушылықтарды жою туралы өз құзыреті шегінде қаралуы міндетті ұсынулар енгізу;</w:t>
      </w:r>
    </w:p>
    <w:bookmarkEnd w:id="296"/>
    <w:bookmarkStart w:name="z304" w:id="297"/>
    <w:p>
      <w:pPr>
        <w:spacing w:after="0"/>
        <w:ind w:left="0"/>
        <w:jc w:val="both"/>
      </w:pPr>
      <w:r>
        <w:rPr>
          <w:rFonts w:ascii="Times New Roman"/>
          <w:b w:val="false"/>
          <w:i w:val="false"/>
          <w:color w:val="000000"/>
          <w:sz w:val="28"/>
        </w:rPr>
        <w:t>
      4) Қазақстан Республикасының заңнамасында көзделген жағдайларда уәкілетті органдардан және лауазымды адамдардан ревизиялар, салықтық және басқа тексерістер, аудит және бағалау жүргізу туралы ұсыныстар енгізу;</w:t>
      </w:r>
    </w:p>
    <w:bookmarkEnd w:id="297"/>
    <w:bookmarkStart w:name="z305" w:id="298"/>
    <w:p>
      <w:pPr>
        <w:spacing w:after="0"/>
        <w:ind w:left="0"/>
        <w:jc w:val="both"/>
      </w:pPr>
      <w:r>
        <w:rPr>
          <w:rFonts w:ascii="Times New Roman"/>
          <w:b w:val="false"/>
          <w:i w:val="false"/>
          <w:color w:val="000000"/>
          <w:sz w:val="28"/>
        </w:rPr>
        <w:t>
      5) Департаментке және оның құрылымдық бөлімшелеріне жүктелген міндеттерді шешуді қамтамасыз ететін ақпарат жүйелерімен пайдалану;</w:t>
      </w:r>
    </w:p>
    <w:bookmarkEnd w:id="298"/>
    <w:bookmarkStart w:name="z306" w:id="299"/>
    <w:p>
      <w:pPr>
        <w:spacing w:after="0"/>
        <w:ind w:left="0"/>
        <w:jc w:val="both"/>
      </w:pPr>
      <w:r>
        <w:rPr>
          <w:rFonts w:ascii="Times New Roman"/>
          <w:b w:val="false"/>
          <w:i w:val="false"/>
          <w:color w:val="000000"/>
          <w:sz w:val="28"/>
        </w:rPr>
        <w:t>
      6) сыбайлас жемқорлық құқық бұзушылық мәселелері бойынша Сыбайлас жемқорлыққа қарсы іс-қимыл ұлттық бюросының Алматы облысы бойынша департаментімен өзара іс-қимыл жасау;</w:t>
      </w:r>
    </w:p>
    <w:bookmarkEnd w:id="299"/>
    <w:bookmarkStart w:name="z307" w:id="300"/>
    <w:p>
      <w:pPr>
        <w:spacing w:after="0"/>
        <w:ind w:left="0"/>
        <w:jc w:val="both"/>
      </w:pPr>
      <w:r>
        <w:rPr>
          <w:rFonts w:ascii="Times New Roman"/>
          <w:b w:val="false"/>
          <w:i w:val="false"/>
          <w:color w:val="000000"/>
          <w:sz w:val="28"/>
        </w:rPr>
        <w:t>
      7) басқа мемлекеттік органдармен, ұйымдармен Департамент қызметінің негізгі бағыты бойынша өзара іс-қимыл жасау;</w:t>
      </w:r>
    </w:p>
    <w:bookmarkEnd w:id="300"/>
    <w:bookmarkStart w:name="z308" w:id="301"/>
    <w:p>
      <w:pPr>
        <w:spacing w:after="0"/>
        <w:ind w:left="0"/>
        <w:jc w:val="both"/>
      </w:pPr>
      <w:r>
        <w:rPr>
          <w:rFonts w:ascii="Times New Roman"/>
          <w:b w:val="false"/>
          <w:i w:val="false"/>
          <w:color w:val="000000"/>
          <w:sz w:val="28"/>
        </w:rPr>
        <w:t>
      8) Қазақстан Республикасының заңнамасында көзделген өзге де өкілеттіктерді жүзеге асыру.</w:t>
      </w:r>
    </w:p>
    <w:bookmarkEnd w:id="301"/>
    <w:bookmarkStart w:name="z309" w:id="302"/>
    <w:p>
      <w:pPr>
        <w:spacing w:after="0"/>
        <w:ind w:left="0"/>
        <w:jc w:val="both"/>
      </w:pPr>
      <w:r>
        <w:rPr>
          <w:rFonts w:ascii="Times New Roman"/>
          <w:b w:val="false"/>
          <w:i w:val="false"/>
          <w:color w:val="000000"/>
          <w:sz w:val="28"/>
        </w:rPr>
        <w:t>
      19. Департаменттің міндеттері:</w:t>
      </w:r>
    </w:p>
    <w:bookmarkEnd w:id="302"/>
    <w:bookmarkStart w:name="z310" w:id="303"/>
    <w:p>
      <w:pPr>
        <w:spacing w:after="0"/>
        <w:ind w:left="0"/>
        <w:jc w:val="both"/>
      </w:pPr>
      <w:r>
        <w:rPr>
          <w:rFonts w:ascii="Times New Roman"/>
          <w:b w:val="false"/>
          <w:i w:val="false"/>
          <w:color w:val="000000"/>
          <w:sz w:val="28"/>
        </w:rPr>
        <w:t>
      1) Қазақстан Республикасының мемлекеттік қызмет туралы заңнамасының бұзылуы анықталған жағдайда Қазақстан Республикасының заңнамасында белгіленген тәртіпте шаралар қабылдау;</w:t>
      </w:r>
    </w:p>
    <w:bookmarkEnd w:id="303"/>
    <w:bookmarkStart w:name="z311" w:id="304"/>
    <w:p>
      <w:pPr>
        <w:spacing w:after="0"/>
        <w:ind w:left="0"/>
        <w:jc w:val="both"/>
      </w:pPr>
      <w:r>
        <w:rPr>
          <w:rFonts w:ascii="Times New Roman"/>
          <w:b w:val="false"/>
          <w:i w:val="false"/>
          <w:color w:val="000000"/>
          <w:sz w:val="28"/>
        </w:rPr>
        <w:t>
      2) Департаменттің қызметіне қатысты мәселелер бойынша нормативтік құқықтық актілерді әзірлеуге қатысу;</w:t>
      </w:r>
    </w:p>
    <w:bookmarkEnd w:id="304"/>
    <w:bookmarkStart w:name="z312" w:id="305"/>
    <w:p>
      <w:pPr>
        <w:spacing w:after="0"/>
        <w:ind w:left="0"/>
        <w:jc w:val="both"/>
      </w:pPr>
      <w:r>
        <w:rPr>
          <w:rFonts w:ascii="Times New Roman"/>
          <w:b w:val="false"/>
          <w:i w:val="false"/>
          <w:color w:val="000000"/>
          <w:sz w:val="28"/>
        </w:rPr>
        <w:t>
      3) Қазақстан Республикасының заңнамасында көзделген өзге де өкілеттіктерді жүзеге асыру.</w:t>
      </w:r>
    </w:p>
    <w:bookmarkEnd w:id="305"/>
    <w:bookmarkStart w:name="z313" w:id="306"/>
    <w:p>
      <w:pPr>
        <w:spacing w:after="0"/>
        <w:ind w:left="0"/>
        <w:jc w:val="left"/>
      </w:pPr>
      <w:r>
        <w:rPr>
          <w:rFonts w:ascii="Times New Roman"/>
          <w:b/>
          <w:i w:val="false"/>
          <w:color w:val="000000"/>
        </w:rPr>
        <w:t xml:space="preserve"> 3. Департаменттің қызметін ұйымдастыру</w:t>
      </w:r>
    </w:p>
    <w:bookmarkEnd w:id="306"/>
    <w:bookmarkStart w:name="z314" w:id="307"/>
    <w:p>
      <w:pPr>
        <w:spacing w:after="0"/>
        <w:ind w:left="0"/>
        <w:jc w:val="both"/>
      </w:pPr>
      <w:r>
        <w:rPr>
          <w:rFonts w:ascii="Times New Roman"/>
          <w:b w:val="false"/>
          <w:i w:val="false"/>
          <w:color w:val="000000"/>
          <w:sz w:val="28"/>
        </w:rPr>
        <w:t>
      20. Департаментті Департаментке жүктелген міндеттердің орындалуына және функцияларын жүзеге асыруына дербес жауапты болатын Басшы басқарады.</w:t>
      </w:r>
    </w:p>
    <w:bookmarkEnd w:id="307"/>
    <w:bookmarkStart w:name="z315" w:id="308"/>
    <w:p>
      <w:pPr>
        <w:spacing w:after="0"/>
        <w:ind w:left="0"/>
        <w:jc w:val="both"/>
      </w:pPr>
      <w:r>
        <w:rPr>
          <w:rFonts w:ascii="Times New Roman"/>
          <w:b w:val="false"/>
          <w:i w:val="false"/>
          <w:color w:val="000000"/>
          <w:sz w:val="28"/>
        </w:rPr>
        <w:t>
      21. Департамент басшысын Министрмен келісу бойынша Министрліктің Жауапты хатшысы қызметке тағайындайды және қызметтен босатады.</w:t>
      </w:r>
    </w:p>
    <w:bookmarkEnd w:id="308"/>
    <w:bookmarkStart w:name="z316" w:id="309"/>
    <w:p>
      <w:pPr>
        <w:spacing w:after="0"/>
        <w:ind w:left="0"/>
        <w:jc w:val="both"/>
      </w:pPr>
      <w:r>
        <w:rPr>
          <w:rFonts w:ascii="Times New Roman"/>
          <w:b w:val="false"/>
          <w:i w:val="false"/>
          <w:color w:val="000000"/>
          <w:sz w:val="28"/>
        </w:rPr>
        <w:t>
      22. Департамент басшысының Қазақстан Республикасының заңнамасына сәйкес қызметке тағайындалатын және қызметтен босатылатын орынбасарлары (оның ішінде Әдеп жөніндегі кеңес хатшылығының меңгерушісі) болады.</w:t>
      </w:r>
    </w:p>
    <w:bookmarkEnd w:id="309"/>
    <w:bookmarkStart w:name="z317" w:id="310"/>
    <w:p>
      <w:pPr>
        <w:spacing w:after="0"/>
        <w:ind w:left="0"/>
        <w:jc w:val="both"/>
      </w:pPr>
      <w:r>
        <w:rPr>
          <w:rFonts w:ascii="Times New Roman"/>
          <w:b w:val="false"/>
          <w:i w:val="false"/>
          <w:color w:val="000000"/>
          <w:sz w:val="28"/>
        </w:rPr>
        <w:t>
      23. Департамент басшысының өкілеттігі:</w:t>
      </w:r>
    </w:p>
    <w:bookmarkEnd w:id="310"/>
    <w:bookmarkStart w:name="z318" w:id="311"/>
    <w:p>
      <w:pPr>
        <w:spacing w:after="0"/>
        <w:ind w:left="0"/>
        <w:jc w:val="both"/>
      </w:pPr>
      <w:r>
        <w:rPr>
          <w:rFonts w:ascii="Times New Roman"/>
          <w:b w:val="false"/>
          <w:i w:val="false"/>
          <w:color w:val="000000"/>
          <w:sz w:val="28"/>
        </w:rPr>
        <w:t>
      1) Департаменттің жұмысын ұйымдастырады және оған басшылық жасайды, Департаменттің құрылымдық бөлімшелерінің қызметіне бақылауды жүзеге асырады;</w:t>
      </w:r>
    </w:p>
    <w:bookmarkEnd w:id="311"/>
    <w:bookmarkStart w:name="z319" w:id="312"/>
    <w:p>
      <w:pPr>
        <w:spacing w:after="0"/>
        <w:ind w:left="0"/>
        <w:jc w:val="both"/>
      </w:pPr>
      <w:r>
        <w:rPr>
          <w:rFonts w:ascii="Times New Roman"/>
          <w:b w:val="false"/>
          <w:i w:val="false"/>
          <w:color w:val="000000"/>
          <w:sz w:val="28"/>
        </w:rPr>
        <w:t>
      2) Департамент жұмыскерлерінің (қызметкерлерінің) және оның құрылымдық бөлімшелері басшыларының өкілеттіктерін айқындайды;</w:t>
      </w:r>
    </w:p>
    <w:bookmarkEnd w:id="312"/>
    <w:bookmarkStart w:name="z320" w:id="313"/>
    <w:p>
      <w:pPr>
        <w:spacing w:after="0"/>
        <w:ind w:left="0"/>
        <w:jc w:val="both"/>
      </w:pPr>
      <w:r>
        <w:rPr>
          <w:rFonts w:ascii="Times New Roman"/>
          <w:b w:val="false"/>
          <w:i w:val="false"/>
          <w:color w:val="000000"/>
          <w:sz w:val="28"/>
        </w:rPr>
        <w:t>
      3) өз өкілеттіктері шегінде Департаменттің және оның құрылымдық бөлімшелері жұмыскерлерінің (қызметкерлерінің) орындауы үшін міндетті бұйрықтар шығарады және нұсқаулар береді;</w:t>
      </w:r>
    </w:p>
    <w:bookmarkEnd w:id="313"/>
    <w:bookmarkStart w:name="z321" w:id="314"/>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жұмыскерлерін (қызметкерлерін) қызметке тағайындайды және қызметтен босатады, көтермелеу, материалдық көмек көрсету және тәртіптік жаза қолдану мәселелерін шешеді;</w:t>
      </w:r>
    </w:p>
    <w:bookmarkEnd w:id="314"/>
    <w:bookmarkStart w:name="z322" w:id="315"/>
    <w:p>
      <w:pPr>
        <w:spacing w:after="0"/>
        <w:ind w:left="0"/>
        <w:jc w:val="both"/>
      </w:pPr>
      <w:r>
        <w:rPr>
          <w:rFonts w:ascii="Times New Roman"/>
          <w:b w:val="false"/>
          <w:i w:val="false"/>
          <w:color w:val="000000"/>
          <w:sz w:val="28"/>
        </w:rPr>
        <w:t>
      5) Министрліктің қарауына Департаменттің, оның құрылымдық бөлімшелерінің жұмыскерлерін (қызметкерлерін) Қазақстан Республикасының мемлекеттік сыйлықтармен марапаттау және құрметті атақтарын беру туралы ұсыныстар енгізеді;</w:t>
      </w:r>
    </w:p>
    <w:bookmarkEnd w:id="315"/>
    <w:bookmarkStart w:name="z323" w:id="316"/>
    <w:p>
      <w:pPr>
        <w:spacing w:after="0"/>
        <w:ind w:left="0"/>
        <w:jc w:val="both"/>
      </w:pPr>
      <w:r>
        <w:rPr>
          <w:rFonts w:ascii="Times New Roman"/>
          <w:b w:val="false"/>
          <w:i w:val="false"/>
          <w:color w:val="000000"/>
          <w:sz w:val="28"/>
        </w:rPr>
        <w:t>
      6) заңнамаға сәйкес мемлекеттік органдармен және өзге де ұйымдармен қарым-қатынастарда Департамент атынан өкілдік етеді;</w:t>
      </w:r>
    </w:p>
    <w:bookmarkEnd w:id="316"/>
    <w:bookmarkStart w:name="z324" w:id="317"/>
    <w:p>
      <w:pPr>
        <w:spacing w:after="0"/>
        <w:ind w:left="0"/>
        <w:jc w:val="both"/>
      </w:pPr>
      <w:r>
        <w:rPr>
          <w:rFonts w:ascii="Times New Roman"/>
          <w:b w:val="false"/>
          <w:i w:val="false"/>
          <w:color w:val="000000"/>
          <w:sz w:val="28"/>
        </w:rPr>
        <w:t>
      7) өз құзыретіне жататын басқа да мәселелер бойынша шешімдер қабылдайды.</w:t>
      </w:r>
    </w:p>
    <w:bookmarkEnd w:id="317"/>
    <w:bookmarkStart w:name="z325" w:id="318"/>
    <w:p>
      <w:pPr>
        <w:spacing w:after="0"/>
        <w:ind w:left="0"/>
        <w:jc w:val="both"/>
      </w:pPr>
      <w:r>
        <w:rPr>
          <w:rFonts w:ascii="Times New Roman"/>
          <w:b w:val="false"/>
          <w:i w:val="false"/>
          <w:color w:val="000000"/>
          <w:sz w:val="28"/>
        </w:rPr>
        <w:t>
      Департамент басшысы орнында болмаған кезеңде оның өкілеттіктерін қолданыстағы заңнамаға сәйкес оны алмастыратын адам жүзеге асырады.</w:t>
      </w:r>
    </w:p>
    <w:bookmarkEnd w:id="318"/>
    <w:bookmarkStart w:name="z326" w:id="319"/>
    <w:p>
      <w:pPr>
        <w:spacing w:after="0"/>
        <w:ind w:left="0"/>
        <w:jc w:val="both"/>
      </w:pPr>
      <w:r>
        <w:rPr>
          <w:rFonts w:ascii="Times New Roman"/>
          <w:b w:val="false"/>
          <w:i w:val="false"/>
          <w:color w:val="000000"/>
          <w:sz w:val="28"/>
        </w:rPr>
        <w:t>
      24. Департамент басшысы қолданыстағы заңнамаға сәйкес өзінің орынбасарларының өкілеттіктерін белгілейді.</w:t>
      </w:r>
    </w:p>
    <w:bookmarkEnd w:id="319"/>
    <w:bookmarkStart w:name="z327" w:id="320"/>
    <w:p>
      <w:pPr>
        <w:spacing w:after="0"/>
        <w:ind w:left="0"/>
        <w:jc w:val="both"/>
      </w:pPr>
      <w:r>
        <w:rPr>
          <w:rFonts w:ascii="Times New Roman"/>
          <w:b w:val="false"/>
          <w:i w:val="false"/>
          <w:color w:val="000000"/>
          <w:sz w:val="28"/>
        </w:rPr>
        <w:t>
      25. Департамент басшысының Департамент жанындағы консультативтік-кеңесші органдар құруға құқығы бар.</w:t>
      </w:r>
    </w:p>
    <w:bookmarkEnd w:id="320"/>
    <w:bookmarkStart w:name="z328" w:id="321"/>
    <w:p>
      <w:pPr>
        <w:spacing w:after="0"/>
        <w:ind w:left="0"/>
        <w:jc w:val="left"/>
      </w:pPr>
      <w:r>
        <w:rPr>
          <w:rFonts w:ascii="Times New Roman"/>
          <w:b/>
          <w:i w:val="false"/>
          <w:color w:val="000000"/>
        </w:rPr>
        <w:t xml:space="preserve"> 4. Департаменттің мүлкі</w:t>
      </w:r>
    </w:p>
    <w:bookmarkEnd w:id="321"/>
    <w:bookmarkStart w:name="z329" w:id="322"/>
    <w:p>
      <w:pPr>
        <w:spacing w:after="0"/>
        <w:ind w:left="0"/>
        <w:jc w:val="both"/>
      </w:pPr>
      <w:r>
        <w:rPr>
          <w:rFonts w:ascii="Times New Roman"/>
          <w:b w:val="false"/>
          <w:i w:val="false"/>
          <w:color w:val="000000"/>
          <w:sz w:val="28"/>
        </w:rPr>
        <w:t>
      26. Департаменттің Қазақстан Республикасының заңнамасында көзделген жағдайларда жедел басқару құқығында оқшауланған мүлкі болуы мүмкін.</w:t>
      </w:r>
    </w:p>
    <w:bookmarkEnd w:id="322"/>
    <w:p>
      <w:pPr>
        <w:spacing w:after="0"/>
        <w:ind w:left="0"/>
        <w:jc w:val="both"/>
      </w:pP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p>
    <w:bookmarkStart w:name="z330" w:id="323"/>
    <w:p>
      <w:pPr>
        <w:spacing w:after="0"/>
        <w:ind w:left="0"/>
        <w:jc w:val="both"/>
      </w:pPr>
      <w:r>
        <w:rPr>
          <w:rFonts w:ascii="Times New Roman"/>
          <w:b w:val="false"/>
          <w:i w:val="false"/>
          <w:color w:val="000000"/>
          <w:sz w:val="28"/>
        </w:rPr>
        <w:t>
      27. Департаментке бекітілген мүлік республикалық меншікке жатады.</w:t>
      </w:r>
    </w:p>
    <w:bookmarkEnd w:id="323"/>
    <w:bookmarkStart w:name="z331" w:id="324"/>
    <w:p>
      <w:pPr>
        <w:spacing w:after="0"/>
        <w:ind w:left="0"/>
        <w:jc w:val="both"/>
      </w:pPr>
      <w:r>
        <w:rPr>
          <w:rFonts w:ascii="Times New Roman"/>
          <w:b w:val="false"/>
          <w:i w:val="false"/>
          <w:color w:val="000000"/>
          <w:sz w:val="28"/>
        </w:rPr>
        <w:t>
      28.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өзгедей тәсілмен билік етуіне құқығы жоқ.</w:t>
      </w:r>
    </w:p>
    <w:bookmarkEnd w:id="324"/>
    <w:bookmarkStart w:name="z332" w:id="325"/>
    <w:p>
      <w:pPr>
        <w:spacing w:after="0"/>
        <w:ind w:left="0"/>
        <w:jc w:val="left"/>
      </w:pPr>
      <w:r>
        <w:rPr>
          <w:rFonts w:ascii="Times New Roman"/>
          <w:b/>
          <w:i w:val="false"/>
          <w:color w:val="000000"/>
        </w:rPr>
        <w:t xml:space="preserve"> 5. Департаментті қайта ұйымдастыру және тарату</w:t>
      </w:r>
    </w:p>
    <w:bookmarkEnd w:id="325"/>
    <w:bookmarkStart w:name="z333" w:id="326"/>
    <w:p>
      <w:pPr>
        <w:spacing w:after="0"/>
        <w:ind w:left="0"/>
        <w:jc w:val="both"/>
      </w:pPr>
      <w:r>
        <w:rPr>
          <w:rFonts w:ascii="Times New Roman"/>
          <w:b w:val="false"/>
          <w:i w:val="false"/>
          <w:color w:val="000000"/>
          <w:sz w:val="28"/>
        </w:rPr>
        <w:t>
      29. Департаментті қайта ұйымдастыру және тарату Қазақстан Республикасының заңнамасына сәйкес жүзеге асырылады.</w:t>
      </w:r>
    </w:p>
    <w:bookmarkEnd w:id="3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 істері</w:t>
            </w:r>
            <w:r>
              <w:br/>
            </w:r>
            <w:r>
              <w:rPr>
                <w:rFonts w:ascii="Times New Roman"/>
                <w:b w:val="false"/>
                <w:i w:val="false"/>
                <w:color w:val="000000"/>
                <w:sz w:val="20"/>
              </w:rPr>
              <w:t>министрінің 2016 жылғы</w:t>
            </w:r>
            <w:r>
              <w:br/>
            </w:r>
            <w:r>
              <w:rPr>
                <w:rFonts w:ascii="Times New Roman"/>
                <w:b w:val="false"/>
                <w:i w:val="false"/>
                <w:color w:val="000000"/>
                <w:sz w:val="20"/>
              </w:rPr>
              <w:t>6 қаңтардағы № 2</w:t>
            </w:r>
            <w:r>
              <w:br/>
            </w:r>
            <w:r>
              <w:rPr>
                <w:rFonts w:ascii="Times New Roman"/>
                <w:b w:val="false"/>
                <w:i w:val="false"/>
                <w:color w:val="000000"/>
                <w:sz w:val="20"/>
              </w:rPr>
              <w:t>бұйрығына 4-қосымша</w:t>
            </w:r>
          </w:p>
        </w:tc>
      </w:tr>
    </w:tbl>
    <w:bookmarkStart w:name="z336" w:id="327"/>
    <w:p>
      <w:pPr>
        <w:spacing w:after="0"/>
        <w:ind w:left="0"/>
        <w:jc w:val="left"/>
      </w:pPr>
      <w:r>
        <w:rPr>
          <w:rFonts w:ascii="Times New Roman"/>
          <w:b/>
          <w:i w:val="false"/>
          <w:color w:val="000000"/>
        </w:rPr>
        <w:t xml:space="preserve"> Қазақстан Республикасы Мемлекеттік қызмет істері министрлігінің</w:t>
      </w:r>
      <w:r>
        <w:br/>
      </w:r>
      <w:r>
        <w:rPr>
          <w:rFonts w:ascii="Times New Roman"/>
          <w:b/>
          <w:i w:val="false"/>
          <w:color w:val="000000"/>
        </w:rPr>
        <w:t>Атырау облысы бойынша департаменті туралы</w:t>
      </w:r>
      <w:r>
        <w:br/>
      </w:r>
      <w:r>
        <w:rPr>
          <w:rFonts w:ascii="Times New Roman"/>
          <w:b/>
          <w:i w:val="false"/>
          <w:color w:val="000000"/>
        </w:rPr>
        <w:t>ЕРЕЖЕ</w:t>
      </w:r>
      <w:r>
        <w:br/>
      </w:r>
      <w:r>
        <w:rPr>
          <w:rFonts w:ascii="Times New Roman"/>
          <w:b/>
          <w:i w:val="false"/>
          <w:color w:val="000000"/>
        </w:rPr>
        <w:t>1. Жалпы ережелер</w:t>
      </w:r>
    </w:p>
    <w:bookmarkEnd w:id="327"/>
    <w:bookmarkStart w:name="z338" w:id="328"/>
    <w:p>
      <w:pPr>
        <w:spacing w:after="0"/>
        <w:ind w:left="0"/>
        <w:jc w:val="both"/>
      </w:pPr>
      <w:r>
        <w:rPr>
          <w:rFonts w:ascii="Times New Roman"/>
          <w:b w:val="false"/>
          <w:i w:val="false"/>
          <w:color w:val="000000"/>
          <w:sz w:val="28"/>
        </w:rPr>
        <w:t>
      1. Қазақстан Республикасы Мемлекеттік қызмет істері министрлігінің Атырау облысы бойынша департаменті (бұдан әрі – Департамент) белгіленген құзыреттілік шегінде мемлекеттік қызмет, мемлекеттік қызметтер көрсету сапасын бақылау және сыбайлас жемқорлықтың алдын алу салаларында реттеушілік, іске асыру және бақылау функцияларын жүзеге асыратын Қазақстан Республикасы Мемлекеттік қызмет істері министрлігінің (бұдан әрі – Министрлік) аумақтық органы болып табылады.</w:t>
      </w:r>
    </w:p>
    <w:bookmarkEnd w:id="328"/>
    <w:bookmarkStart w:name="z339" w:id="329"/>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Президенті мен Үкіметінің актілеріне, Қазақстан Республикасының өзге де нормативтік құқықтық актілеріне, сондай-ақ осы Ережеге сәйкес жүзеге асырады.</w:t>
      </w:r>
    </w:p>
    <w:bookmarkEnd w:id="329"/>
    <w:bookmarkStart w:name="z340" w:id="330"/>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330"/>
    <w:bookmarkStart w:name="z341" w:id="331"/>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331"/>
    <w:bookmarkStart w:name="z342" w:id="332"/>
    <w:p>
      <w:pPr>
        <w:spacing w:after="0"/>
        <w:ind w:left="0"/>
        <w:jc w:val="both"/>
      </w:pPr>
      <w:r>
        <w:rPr>
          <w:rFonts w:ascii="Times New Roman"/>
          <w:b w:val="false"/>
          <w:i w:val="false"/>
          <w:color w:val="000000"/>
          <w:sz w:val="28"/>
        </w:rPr>
        <w:t>
      5.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w:t>
      </w:r>
    </w:p>
    <w:bookmarkEnd w:id="332"/>
    <w:bookmarkStart w:name="z343" w:id="333"/>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ресімделетін шешімдерді қабылдайды.</w:t>
      </w:r>
    </w:p>
    <w:bookmarkEnd w:id="333"/>
    <w:bookmarkStart w:name="z344" w:id="334"/>
    <w:p>
      <w:pPr>
        <w:spacing w:after="0"/>
        <w:ind w:left="0"/>
        <w:jc w:val="both"/>
      </w:pPr>
      <w:r>
        <w:rPr>
          <w:rFonts w:ascii="Times New Roman"/>
          <w:b w:val="false"/>
          <w:i w:val="false"/>
          <w:color w:val="000000"/>
          <w:sz w:val="28"/>
        </w:rPr>
        <w:t>
      7. Департаменттің құрылымы мен штат санының лимиті қолданыстағы Қазақстан Республикасының заңнамасына сәйкес бекітіледі.</w:t>
      </w:r>
    </w:p>
    <w:bookmarkEnd w:id="334"/>
    <w:bookmarkStart w:name="z345" w:id="335"/>
    <w:p>
      <w:pPr>
        <w:spacing w:after="0"/>
        <w:ind w:left="0"/>
        <w:jc w:val="both"/>
      </w:pPr>
      <w:r>
        <w:rPr>
          <w:rFonts w:ascii="Times New Roman"/>
          <w:b w:val="false"/>
          <w:i w:val="false"/>
          <w:color w:val="000000"/>
          <w:sz w:val="28"/>
        </w:rPr>
        <w:t>
      8. Департаменттің заңды мекенжайы: 060002, Атырау облысы, Атырау қаласы, Темірханова көшесі, 2а.</w:t>
      </w:r>
    </w:p>
    <w:bookmarkEnd w:id="335"/>
    <w:bookmarkStart w:name="z346" w:id="336"/>
    <w:p>
      <w:pPr>
        <w:spacing w:after="0"/>
        <w:ind w:left="0"/>
        <w:jc w:val="both"/>
      </w:pPr>
      <w:r>
        <w:rPr>
          <w:rFonts w:ascii="Times New Roman"/>
          <w:b w:val="false"/>
          <w:i w:val="false"/>
          <w:color w:val="000000"/>
          <w:sz w:val="28"/>
        </w:rPr>
        <w:t>
      9. Департаменттің толық атауы – "Қазақстан Республикасы Мемлекеттік қызмет істері министрлігінің Атырау облысы бойынша департаменті" республикалық мемлекеттік мекемесі.</w:t>
      </w:r>
    </w:p>
    <w:bookmarkEnd w:id="336"/>
    <w:bookmarkStart w:name="z347" w:id="33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37"/>
    <w:bookmarkStart w:name="z348" w:id="338"/>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338"/>
    <w:bookmarkStart w:name="z349" w:id="339"/>
    <w:p>
      <w:pPr>
        <w:spacing w:after="0"/>
        <w:ind w:left="0"/>
        <w:jc w:val="both"/>
      </w:pPr>
      <w:r>
        <w:rPr>
          <w:rFonts w:ascii="Times New Roman"/>
          <w:b w:val="false"/>
          <w:i w:val="false"/>
          <w:color w:val="000000"/>
          <w:sz w:val="28"/>
        </w:rPr>
        <w:t>
      12. Департаменттің функциялары болып табылатын міндеттерді орындау тұрғысында Департаментке кәсіпкерлік субъектілерімен шарттық қатынастарға түсуге тыйым салынады.</w:t>
      </w:r>
    </w:p>
    <w:bookmarkEnd w:id="339"/>
    <w:bookmarkStart w:name="z350" w:id="340"/>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340"/>
    <w:bookmarkStart w:name="z351" w:id="341"/>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міндеттері</w:t>
      </w:r>
    </w:p>
    <w:bookmarkEnd w:id="341"/>
    <w:bookmarkStart w:name="z352" w:id="342"/>
    <w:p>
      <w:pPr>
        <w:spacing w:after="0"/>
        <w:ind w:left="0"/>
        <w:jc w:val="both"/>
      </w:pPr>
      <w:r>
        <w:rPr>
          <w:rFonts w:ascii="Times New Roman"/>
          <w:b w:val="false"/>
          <w:i w:val="false"/>
          <w:color w:val="000000"/>
          <w:sz w:val="28"/>
        </w:rPr>
        <w:t>
      13. Міндеттері:</w:t>
      </w:r>
    </w:p>
    <w:bookmarkEnd w:id="342"/>
    <w:bookmarkStart w:name="z353" w:id="343"/>
    <w:p>
      <w:pPr>
        <w:spacing w:after="0"/>
        <w:ind w:left="0"/>
        <w:jc w:val="both"/>
      </w:pPr>
      <w:r>
        <w:rPr>
          <w:rFonts w:ascii="Times New Roman"/>
          <w:b w:val="false"/>
          <w:i w:val="false"/>
          <w:color w:val="000000"/>
          <w:sz w:val="28"/>
        </w:rPr>
        <w:t>
      1) тиісті әкімшілік-аумақтық бірлік шегінде мемлекеттік қызмет, мемлекеттік қызметтерді көрсетудің сапасын бақылау және сыбайлас жемқорлықтың алдын алу салаларында мемлекеттік саясатты іске асыру;</w:t>
      </w:r>
    </w:p>
    <w:bookmarkEnd w:id="343"/>
    <w:bookmarkStart w:name="z354" w:id="344"/>
    <w:p>
      <w:pPr>
        <w:spacing w:after="0"/>
        <w:ind w:left="0"/>
        <w:jc w:val="both"/>
      </w:pPr>
      <w:r>
        <w:rPr>
          <w:rFonts w:ascii="Times New Roman"/>
          <w:b w:val="false"/>
          <w:i w:val="false"/>
          <w:color w:val="000000"/>
          <w:sz w:val="28"/>
        </w:rPr>
        <w:t>
      2) мемлекеттік қызмет, сыбайлас жемқорлықтың алдын алу туралы заңнаманы сақтау, сондай-ақ мемлекеттік қызмет көрсету сапасы мәселелерінде жергілікті бюджеттерден қаржыландырылатын атқарушы органдардың және орталық мемлекеттік органдарының аумақтық бөлімшелерінің (бұдан әрі – мемлекеттік органдар) қызметін үйлестіру;</w:t>
      </w:r>
    </w:p>
    <w:bookmarkEnd w:id="344"/>
    <w:bookmarkStart w:name="z355" w:id="345"/>
    <w:p>
      <w:pPr>
        <w:spacing w:after="0"/>
        <w:ind w:left="0"/>
        <w:jc w:val="both"/>
      </w:pPr>
      <w:r>
        <w:rPr>
          <w:rFonts w:ascii="Times New Roman"/>
          <w:b w:val="false"/>
          <w:i w:val="false"/>
          <w:color w:val="000000"/>
          <w:sz w:val="28"/>
        </w:rPr>
        <w:t>
      3) сыбайлас жемқорлыққа қарсы мәдениетті және сыбайлас жемқорлықтың алдын алу жүйесін қалыптастыру, сондай-ақ сыбайлас жемқорлық құқық бұзушылықтардың пайда болу себептері мен жағдайларын азайту.</w:t>
      </w:r>
    </w:p>
    <w:bookmarkEnd w:id="345"/>
    <w:bookmarkStart w:name="z356" w:id="346"/>
    <w:p>
      <w:pPr>
        <w:spacing w:after="0"/>
        <w:ind w:left="0"/>
        <w:jc w:val="both"/>
      </w:pPr>
      <w:r>
        <w:rPr>
          <w:rFonts w:ascii="Times New Roman"/>
          <w:b w:val="false"/>
          <w:i w:val="false"/>
          <w:color w:val="000000"/>
          <w:sz w:val="28"/>
        </w:rPr>
        <w:t>
      14. Департаменттің функциялары:</w:t>
      </w:r>
    </w:p>
    <w:bookmarkEnd w:id="346"/>
    <w:bookmarkStart w:name="z357" w:id="347"/>
    <w:p>
      <w:pPr>
        <w:spacing w:after="0"/>
        <w:ind w:left="0"/>
        <w:jc w:val="both"/>
      </w:pPr>
      <w:r>
        <w:rPr>
          <w:rFonts w:ascii="Times New Roman"/>
          <w:b w:val="false"/>
          <w:i w:val="false"/>
          <w:color w:val="000000"/>
          <w:sz w:val="28"/>
        </w:rPr>
        <w:t>
      1) мемлекеттік қызмет саласында стратегиялар мен бағдарламаларды іске асыруға қатысу;</w:t>
      </w:r>
    </w:p>
    <w:bookmarkEnd w:id="347"/>
    <w:bookmarkStart w:name="z358" w:id="348"/>
    <w:p>
      <w:pPr>
        <w:spacing w:after="0"/>
        <w:ind w:left="0"/>
        <w:jc w:val="both"/>
      </w:pPr>
      <w:r>
        <w:rPr>
          <w:rFonts w:ascii="Times New Roman"/>
          <w:b w:val="false"/>
          <w:i w:val="false"/>
          <w:color w:val="000000"/>
          <w:sz w:val="28"/>
        </w:rPr>
        <w:t>
      2) мемлекеттік қызмет және сыбайлас жемқорлыққа қарсы іс-қимыл салаларында нормативтік құқықтық базаны жетілдіруге қатысу;</w:t>
      </w:r>
    </w:p>
    <w:bookmarkEnd w:id="348"/>
    <w:bookmarkStart w:name="z359" w:id="349"/>
    <w:p>
      <w:pPr>
        <w:spacing w:after="0"/>
        <w:ind w:left="0"/>
        <w:jc w:val="both"/>
      </w:pPr>
      <w:r>
        <w:rPr>
          <w:rFonts w:ascii="Times New Roman"/>
          <w:b w:val="false"/>
          <w:i w:val="false"/>
          <w:color w:val="000000"/>
          <w:sz w:val="28"/>
        </w:rPr>
        <w:t>
      3) Департамент құзыретіне кіретін мәселелер бойынша мемлекеттік қызметшілерге консультация беру;</w:t>
      </w:r>
    </w:p>
    <w:bookmarkEnd w:id="349"/>
    <w:bookmarkStart w:name="z360" w:id="350"/>
    <w:p>
      <w:pPr>
        <w:spacing w:after="0"/>
        <w:ind w:left="0"/>
        <w:jc w:val="both"/>
      </w:pPr>
      <w:r>
        <w:rPr>
          <w:rFonts w:ascii="Times New Roman"/>
          <w:b w:val="false"/>
          <w:i w:val="false"/>
          <w:color w:val="000000"/>
          <w:sz w:val="28"/>
        </w:rPr>
        <w:t>
      4) электрондық түрде көрсетілетін мемлекеттік қызметтерді қоспағанда, мемлекеттік органдарда персоналды басқарудың тиімділігін және мемлекеттік қызметтер көрсетудің сапасын бағалауды жүзеге асыру;</w:t>
      </w:r>
    </w:p>
    <w:bookmarkEnd w:id="350"/>
    <w:bookmarkStart w:name="z361" w:id="351"/>
    <w:p>
      <w:pPr>
        <w:spacing w:after="0"/>
        <w:ind w:left="0"/>
        <w:jc w:val="both"/>
      </w:pPr>
      <w:r>
        <w:rPr>
          <w:rFonts w:ascii="Times New Roman"/>
          <w:b w:val="false"/>
          <w:i w:val="false"/>
          <w:color w:val="000000"/>
          <w:sz w:val="28"/>
        </w:rPr>
        <w:t>
      5) Қазақстан Республикасының заңнамасында белгіленген тәртіппен ғылыми-зерттеуді, оқытуды, баспа қызметін жүзеге асыруға қатысу;</w:t>
      </w:r>
    </w:p>
    <w:bookmarkEnd w:id="351"/>
    <w:bookmarkStart w:name="z362" w:id="352"/>
    <w:p>
      <w:pPr>
        <w:spacing w:after="0"/>
        <w:ind w:left="0"/>
        <w:jc w:val="both"/>
      </w:pPr>
      <w:r>
        <w:rPr>
          <w:rFonts w:ascii="Times New Roman"/>
          <w:b w:val="false"/>
          <w:i w:val="false"/>
          <w:color w:val="000000"/>
          <w:sz w:val="28"/>
        </w:rPr>
        <w:t>
      6) мемлекеттік қызмет мәселелері бойынша басқа мемлекеттік органдармен өзара іс-қимыл жасау;</w:t>
      </w:r>
    </w:p>
    <w:bookmarkEnd w:id="352"/>
    <w:bookmarkStart w:name="z363" w:id="353"/>
    <w:p>
      <w:pPr>
        <w:spacing w:after="0"/>
        <w:ind w:left="0"/>
        <w:jc w:val="both"/>
      </w:pPr>
      <w:r>
        <w:rPr>
          <w:rFonts w:ascii="Times New Roman"/>
          <w:b w:val="false"/>
          <w:i w:val="false"/>
          <w:color w:val="000000"/>
          <w:sz w:val="28"/>
        </w:rPr>
        <w:t>
      7) құзыреті шегінде реттеушілік, іске асыру және бақылау-қадағалау функцияларын жүзеге асыру.</w:t>
      </w:r>
    </w:p>
    <w:bookmarkEnd w:id="353"/>
    <w:bookmarkStart w:name="z364" w:id="354"/>
    <w:p>
      <w:pPr>
        <w:spacing w:after="0"/>
        <w:ind w:left="0"/>
        <w:jc w:val="both"/>
      </w:pPr>
      <w:r>
        <w:rPr>
          <w:rFonts w:ascii="Times New Roman"/>
          <w:b w:val="false"/>
          <w:i w:val="false"/>
          <w:color w:val="000000"/>
          <w:sz w:val="28"/>
        </w:rPr>
        <w:t>
      15. Департаменттің мемлекеттік қызмет саласындағы функциялары:</w:t>
      </w:r>
    </w:p>
    <w:bookmarkEnd w:id="354"/>
    <w:bookmarkStart w:name="z365" w:id="355"/>
    <w:p>
      <w:pPr>
        <w:spacing w:after="0"/>
        <w:ind w:left="0"/>
        <w:jc w:val="both"/>
      </w:pPr>
      <w:r>
        <w:rPr>
          <w:rFonts w:ascii="Times New Roman"/>
          <w:b w:val="false"/>
          <w:i w:val="false"/>
          <w:color w:val="000000"/>
          <w:sz w:val="28"/>
        </w:rPr>
        <w:t>
      1) мемлекеттік қызметшілерге еңбекақы төлеу жүйесін жетілдіру, әлеуметтік-құқықтық қорғалуы жөніндегі ұсыныстар әзірлеу;</w:t>
      </w:r>
    </w:p>
    <w:bookmarkEnd w:id="355"/>
    <w:bookmarkStart w:name="z366" w:id="356"/>
    <w:p>
      <w:pPr>
        <w:spacing w:after="0"/>
        <w:ind w:left="0"/>
        <w:jc w:val="both"/>
      </w:pPr>
      <w:r>
        <w:rPr>
          <w:rFonts w:ascii="Times New Roman"/>
          <w:b w:val="false"/>
          <w:i w:val="false"/>
          <w:color w:val="000000"/>
          <w:sz w:val="28"/>
        </w:rPr>
        <w:t>
      2) мемлекеттiк қызмет персоналы жөнiндегi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End w:id="356"/>
    <w:bookmarkStart w:name="z367" w:id="357"/>
    <w:p>
      <w:pPr>
        <w:spacing w:after="0"/>
        <w:ind w:left="0"/>
        <w:jc w:val="both"/>
      </w:pPr>
      <w:r>
        <w:rPr>
          <w:rFonts w:ascii="Times New Roman"/>
          <w:b w:val="false"/>
          <w:i w:val="false"/>
          <w:color w:val="000000"/>
          <w:sz w:val="28"/>
        </w:rPr>
        <w:t>
      3) мемлекеттік әкімшілік қызметшілерді даярлау, қайта даярлау және біліктілігін арттыру жөніндегі, оның ішінде шетелдерде мемлекеттік органдардың қызметін үйлестіру;</w:t>
      </w:r>
    </w:p>
    <w:bookmarkEnd w:id="357"/>
    <w:bookmarkStart w:name="z368" w:id="358"/>
    <w:p>
      <w:pPr>
        <w:spacing w:after="0"/>
        <w:ind w:left="0"/>
        <w:jc w:val="both"/>
      </w:pPr>
      <w:r>
        <w:rPr>
          <w:rFonts w:ascii="Times New Roman"/>
          <w:b w:val="false"/>
          <w:i w:val="false"/>
          <w:color w:val="000000"/>
          <w:sz w:val="28"/>
        </w:rPr>
        <w:t>
      4) мемлекеттік әкімшілік қызметшілерді даярлау, қайта даярлау және олардың біліктілігін арттыру бойынша мемлекеттік тапсырысты қалыптастыруды және орналастыруды үйлестіру;</w:t>
      </w:r>
    </w:p>
    <w:bookmarkEnd w:id="358"/>
    <w:bookmarkStart w:name="z369" w:id="359"/>
    <w:p>
      <w:pPr>
        <w:spacing w:after="0"/>
        <w:ind w:left="0"/>
        <w:jc w:val="both"/>
      </w:pPr>
      <w:r>
        <w:rPr>
          <w:rFonts w:ascii="Times New Roman"/>
          <w:b w:val="false"/>
          <w:i w:val="false"/>
          <w:color w:val="000000"/>
          <w:sz w:val="28"/>
        </w:rPr>
        <w:t>
      5) мемлекеттік тапсырыс негізінде мемлекеттік қызметшілерді даярлау, қайта даярлау және олардың біліктілігін арттырудың бағдарламалары бойынша оқуды аяқтаған адамдардың мемлекеттік қызмет өткеруіне мониторингті жүзеге асыру;</w:t>
      </w:r>
    </w:p>
    <w:bookmarkEnd w:id="359"/>
    <w:bookmarkStart w:name="z370" w:id="360"/>
    <w:p>
      <w:pPr>
        <w:spacing w:after="0"/>
        <w:ind w:left="0"/>
        <w:jc w:val="both"/>
      </w:pPr>
      <w:r>
        <w:rPr>
          <w:rFonts w:ascii="Times New Roman"/>
          <w:b w:val="false"/>
          <w:i w:val="false"/>
          <w:color w:val="000000"/>
          <w:sz w:val="28"/>
        </w:rPr>
        <w:t>
      6) Қазақстан Республикасының заңнамасына сәйкес мемлекеттік әкiмшiлiк қызметшілерді, мемлекеттік әкiмшiлiк лауазымдарға орналасуға кандидаттарды және құқық қорғау қызметіне кіретін азаматтарды тестілеуді ұйымдастыру;</w:t>
      </w:r>
    </w:p>
    <w:bookmarkEnd w:id="360"/>
    <w:bookmarkStart w:name="z371" w:id="361"/>
    <w:p>
      <w:pPr>
        <w:spacing w:after="0"/>
        <w:ind w:left="0"/>
        <w:jc w:val="both"/>
      </w:pPr>
      <w:r>
        <w:rPr>
          <w:rFonts w:ascii="Times New Roman"/>
          <w:b w:val="false"/>
          <w:i w:val="false"/>
          <w:color w:val="000000"/>
          <w:sz w:val="28"/>
        </w:rPr>
        <w:t>
      7) орталық мемлекеттік органның немесе оның ведомствосының аумақтық бөлімшесінде не жергілікті бюджеттен қаржыландырылатын атқарушы органда төменгі емес "Б" корпусының өзге де бос және (немесе) уақытша бос мемлекеттік әкімшілік лауазымына орналасуға арналған жалпы конкурстың өткізуін келісу;</w:t>
      </w:r>
    </w:p>
    <w:bookmarkEnd w:id="361"/>
    <w:bookmarkStart w:name="z372" w:id="362"/>
    <w:p>
      <w:pPr>
        <w:spacing w:after="0"/>
        <w:ind w:left="0"/>
        <w:jc w:val="both"/>
      </w:pPr>
      <w:r>
        <w:rPr>
          <w:rFonts w:ascii="Times New Roman"/>
          <w:b w:val="false"/>
          <w:i w:val="false"/>
          <w:color w:val="000000"/>
          <w:sz w:val="28"/>
        </w:rPr>
        <w:t>
      8) азаматтардың жеке қасиеттеріне бағалау жүргізе отырып, қорытынды беру;</w:t>
      </w:r>
    </w:p>
    <w:bookmarkEnd w:id="362"/>
    <w:bookmarkStart w:name="z373" w:id="363"/>
    <w:p>
      <w:pPr>
        <w:spacing w:after="0"/>
        <w:ind w:left="0"/>
        <w:jc w:val="both"/>
      </w:pPr>
      <w:r>
        <w:rPr>
          <w:rFonts w:ascii="Times New Roman"/>
          <w:b w:val="false"/>
          <w:i w:val="false"/>
          <w:color w:val="000000"/>
          <w:sz w:val="28"/>
        </w:rPr>
        <w:t>
      9) "А" корпусы мемлекеттік әкімшілік қызметінің кадр резервін қалыптастыруға қатысу;</w:t>
      </w:r>
    </w:p>
    <w:bookmarkEnd w:id="363"/>
    <w:bookmarkStart w:name="z374" w:id="364"/>
    <w:p>
      <w:pPr>
        <w:spacing w:after="0"/>
        <w:ind w:left="0"/>
        <w:jc w:val="both"/>
      </w:pPr>
      <w:r>
        <w:rPr>
          <w:rFonts w:ascii="Times New Roman"/>
          <w:b w:val="false"/>
          <w:i w:val="false"/>
          <w:color w:val="000000"/>
          <w:sz w:val="28"/>
        </w:rPr>
        <w:t>
      10) мемлекеттік органның аумақтық бөлімшелері әзірлейтін "Б" корпусының мемлекеттік әкімшілік лауазымдарына қойылатын біліктілік талаптарын, қойылатын біліктілік талаптарына үміткердің сәйкес келуі бөлігінде "Б" корпусының мемлекеттік әкімшілік лауазымдарына тағайындауларды, сынақ мерзімінен өтпеген мемлекеттік әкімшілік қызметшілерді жұмыстан шығаруды келісу;</w:t>
      </w:r>
    </w:p>
    <w:bookmarkEnd w:id="364"/>
    <w:bookmarkStart w:name="z375" w:id="365"/>
    <w:p>
      <w:pPr>
        <w:spacing w:after="0"/>
        <w:ind w:left="0"/>
        <w:jc w:val="both"/>
      </w:pPr>
      <w:r>
        <w:rPr>
          <w:rFonts w:ascii="Times New Roman"/>
          <w:b w:val="false"/>
          <w:i w:val="false"/>
          <w:color w:val="000000"/>
          <w:sz w:val="28"/>
        </w:rPr>
        <w:t>
      11) мемлекеттік органдардың мемлекеттік әкімшілік қызметшілердің тағылымдамадан өтуін ұйымдастыру жөніндегі қызметін үйлестіру;</w:t>
      </w:r>
    </w:p>
    <w:bookmarkEnd w:id="365"/>
    <w:bookmarkStart w:name="z376" w:id="366"/>
    <w:p>
      <w:pPr>
        <w:spacing w:after="0"/>
        <w:ind w:left="0"/>
        <w:jc w:val="both"/>
      </w:pPr>
      <w:r>
        <w:rPr>
          <w:rFonts w:ascii="Times New Roman"/>
          <w:b w:val="false"/>
          <w:i w:val="false"/>
          <w:color w:val="000000"/>
          <w:sz w:val="28"/>
        </w:rPr>
        <w:t>
      12) мемлекеттiк органдардың немесе лауазымды адамдардың Қазақстан Республикасының мемлекеттiк қызмет саласындағы заңнаманы бұзу, сондай-ақ қызметтік әдепті сақтау мәселелерi бойынша әрекеттерi (әрекетсіздігі) мен шешiмдеріне жеке және заңды тұлғалардың шағымдарын қарау;</w:t>
      </w:r>
    </w:p>
    <w:bookmarkEnd w:id="366"/>
    <w:bookmarkStart w:name="z377" w:id="367"/>
    <w:p>
      <w:pPr>
        <w:spacing w:after="0"/>
        <w:ind w:left="0"/>
        <w:jc w:val="both"/>
      </w:pPr>
      <w:r>
        <w:rPr>
          <w:rFonts w:ascii="Times New Roman"/>
          <w:b w:val="false"/>
          <w:i w:val="false"/>
          <w:color w:val="000000"/>
          <w:sz w:val="28"/>
        </w:rPr>
        <w:t>
      13) мемлекеттік органдармен мемлекеттік қызмет саласындағы Қазақстан Республикасы заңнамасының, сондай-ақ мемлекеттік қызметшілердің қызметтік әдебінің сақталуына мемлекеттік бақылауды жүзеге асыру;</w:t>
      </w:r>
    </w:p>
    <w:bookmarkEnd w:id="367"/>
    <w:bookmarkStart w:name="z378" w:id="368"/>
    <w:p>
      <w:pPr>
        <w:spacing w:after="0"/>
        <w:ind w:left="0"/>
        <w:jc w:val="both"/>
      </w:pPr>
      <w:r>
        <w:rPr>
          <w:rFonts w:ascii="Times New Roman"/>
          <w:b w:val="false"/>
          <w:i w:val="false"/>
          <w:color w:val="000000"/>
          <w:sz w:val="28"/>
        </w:rPr>
        <w:t>
      14) мемлекеттік қызметшілерге қатысты тәртіптік істерді Қазақстан Республикасының заңнамасына сәйкес қарау;</w:t>
      </w:r>
    </w:p>
    <w:bookmarkEnd w:id="368"/>
    <w:bookmarkStart w:name="z379" w:id="369"/>
    <w:p>
      <w:pPr>
        <w:spacing w:after="0"/>
        <w:ind w:left="0"/>
        <w:jc w:val="both"/>
      </w:pPr>
      <w:r>
        <w:rPr>
          <w:rFonts w:ascii="Times New Roman"/>
          <w:b w:val="false"/>
          <w:i w:val="false"/>
          <w:color w:val="000000"/>
          <w:sz w:val="28"/>
        </w:rPr>
        <w:t>
      15) мемлекеттік әкімшілік қызметшілерден мемлекеттік қызметке кір келтіретін тәртіптік теріс қылықтар жасағаны үшін берілген тәртіптік жазаны мерзімінен бұрын алып тастауға келісім беру;</w:t>
      </w:r>
    </w:p>
    <w:bookmarkEnd w:id="369"/>
    <w:bookmarkStart w:name="z380" w:id="370"/>
    <w:p>
      <w:pPr>
        <w:spacing w:after="0"/>
        <w:ind w:left="0"/>
        <w:jc w:val="both"/>
      </w:pPr>
      <w:r>
        <w:rPr>
          <w:rFonts w:ascii="Times New Roman"/>
          <w:b w:val="false"/>
          <w:i w:val="false"/>
          <w:color w:val="000000"/>
          <w:sz w:val="28"/>
        </w:rPr>
        <w:t>
      16) мемлекеттік әкімшілік қызметшілердің тәртіптік істерін қарау жөніндегі мемлекеттік органдардың тәртіптік комиссияларының жұмысын үйлестіру;</w:t>
      </w:r>
    </w:p>
    <w:bookmarkEnd w:id="370"/>
    <w:bookmarkStart w:name="z381" w:id="371"/>
    <w:p>
      <w:pPr>
        <w:spacing w:after="0"/>
        <w:ind w:left="0"/>
        <w:jc w:val="both"/>
      </w:pPr>
      <w:r>
        <w:rPr>
          <w:rFonts w:ascii="Times New Roman"/>
          <w:b w:val="false"/>
          <w:i w:val="false"/>
          <w:color w:val="000000"/>
          <w:sz w:val="28"/>
        </w:rPr>
        <w:t>
      17) әдеп жөніндегі уәкілдің қызметін үйлестіру және әдістемелік қамтамасыз ету;</w:t>
      </w:r>
    </w:p>
    <w:bookmarkEnd w:id="371"/>
    <w:bookmarkStart w:name="z382" w:id="372"/>
    <w:p>
      <w:pPr>
        <w:spacing w:after="0"/>
        <w:ind w:left="0"/>
        <w:jc w:val="both"/>
      </w:pPr>
      <w:r>
        <w:rPr>
          <w:rFonts w:ascii="Times New Roman"/>
          <w:b w:val="false"/>
          <w:i w:val="false"/>
          <w:color w:val="000000"/>
          <w:sz w:val="28"/>
        </w:rPr>
        <w:t>
      18) персоналды басқару қызметтерінің (кадр қызметтерінің) қызметін үйлестіру және әдіснамалық басшылықты жүзеге асыру;</w:t>
      </w:r>
    </w:p>
    <w:bookmarkEnd w:id="372"/>
    <w:bookmarkStart w:name="z383" w:id="373"/>
    <w:p>
      <w:pPr>
        <w:spacing w:after="0"/>
        <w:ind w:left="0"/>
        <w:jc w:val="both"/>
      </w:pPr>
      <w:r>
        <w:rPr>
          <w:rFonts w:ascii="Times New Roman"/>
          <w:b w:val="false"/>
          <w:i w:val="false"/>
          <w:color w:val="000000"/>
          <w:sz w:val="28"/>
        </w:rPr>
        <w:t>
      19) лауазымды адамдар мен мемлекеттiк органдарға олардың мемлекеттік қызмет саласындағы заңнаманы және Қазақстан Республикасының өзге де нормативтiк құқықтық актiлерін бұза отырып қабылдаған шешiмдерiнiң күшiн жою туралы ұсыныстар енгiзу;</w:t>
      </w:r>
    </w:p>
    <w:bookmarkEnd w:id="373"/>
    <w:bookmarkStart w:name="z384" w:id="374"/>
    <w:p>
      <w:pPr>
        <w:spacing w:after="0"/>
        <w:ind w:left="0"/>
        <w:jc w:val="both"/>
      </w:pPr>
      <w:r>
        <w:rPr>
          <w:rFonts w:ascii="Times New Roman"/>
          <w:b w:val="false"/>
          <w:i w:val="false"/>
          <w:color w:val="000000"/>
          <w:sz w:val="28"/>
        </w:rPr>
        <w:t>
      20)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енгізу.</w:t>
      </w:r>
    </w:p>
    <w:bookmarkEnd w:id="374"/>
    <w:bookmarkStart w:name="z385" w:id="375"/>
    <w:p>
      <w:pPr>
        <w:spacing w:after="0"/>
        <w:ind w:left="0"/>
        <w:jc w:val="both"/>
      </w:pPr>
      <w:r>
        <w:rPr>
          <w:rFonts w:ascii="Times New Roman"/>
          <w:b w:val="false"/>
          <w:i w:val="false"/>
          <w:color w:val="000000"/>
          <w:sz w:val="28"/>
        </w:rPr>
        <w:t>
      16. Департаменттің сыбайлас жемқорлыққа қарсы іс-қимыл саласындағы функциялары:</w:t>
      </w:r>
    </w:p>
    <w:bookmarkEnd w:id="375"/>
    <w:bookmarkStart w:name="z386" w:id="376"/>
    <w:p>
      <w:pPr>
        <w:spacing w:after="0"/>
        <w:ind w:left="0"/>
        <w:jc w:val="both"/>
      </w:pPr>
      <w:r>
        <w:rPr>
          <w:rFonts w:ascii="Times New Roman"/>
          <w:b w:val="false"/>
          <w:i w:val="false"/>
          <w:color w:val="000000"/>
          <w:sz w:val="28"/>
        </w:rPr>
        <w:t>
      1) мемлекеттік органдар, ұйымдар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w:t>
      </w:r>
    </w:p>
    <w:bookmarkEnd w:id="376"/>
    <w:bookmarkStart w:name="z387" w:id="377"/>
    <w:p>
      <w:pPr>
        <w:spacing w:after="0"/>
        <w:ind w:left="0"/>
        <w:jc w:val="both"/>
      </w:pPr>
      <w:r>
        <w:rPr>
          <w:rFonts w:ascii="Times New Roman"/>
          <w:b w:val="false"/>
          <w:i w:val="false"/>
          <w:color w:val="000000"/>
          <w:sz w:val="28"/>
        </w:rPr>
        <w:t>
      2) қоғамның сыбайлас жемқорлықты қабылдау деңгейін барынша азайтуға бағытталған, азаматтық қоғам институттарымен және мемлекеттік органдармен өзара іс-қимыл;</w:t>
      </w:r>
    </w:p>
    <w:bookmarkEnd w:id="377"/>
    <w:bookmarkStart w:name="z388" w:id="378"/>
    <w:p>
      <w:pPr>
        <w:spacing w:after="0"/>
        <w:ind w:left="0"/>
        <w:jc w:val="both"/>
      </w:pPr>
      <w:r>
        <w:rPr>
          <w:rFonts w:ascii="Times New Roman"/>
          <w:b w:val="false"/>
          <w:i w:val="false"/>
          <w:color w:val="000000"/>
          <w:sz w:val="28"/>
        </w:rPr>
        <w:t>
      3) мемлекеттік органдар басшыларының қарауына мемлекеттік органдар, ұйымдар және квазимемлекеттік сектор субъектілерінің қызметінде сыбайлас жемқорлықтың туындау себептері мен жағдайларын барынша азайту және жою жөнінде ұсынымдар енгізу;</w:t>
      </w:r>
    </w:p>
    <w:bookmarkEnd w:id="378"/>
    <w:bookmarkStart w:name="z389" w:id="379"/>
    <w:p>
      <w:pPr>
        <w:spacing w:after="0"/>
        <w:ind w:left="0"/>
        <w:jc w:val="both"/>
      </w:pPr>
      <w:r>
        <w:rPr>
          <w:rFonts w:ascii="Times New Roman"/>
          <w:b w:val="false"/>
          <w:i w:val="false"/>
          <w:color w:val="000000"/>
          <w:sz w:val="28"/>
        </w:rPr>
        <w:t>
      4) сыбайлас жемқорлық тәуекелдеріне сыртқы талдауды жүзеге асыру;</w:t>
      </w:r>
    </w:p>
    <w:bookmarkEnd w:id="379"/>
    <w:bookmarkStart w:name="z390" w:id="380"/>
    <w:p>
      <w:pPr>
        <w:spacing w:after="0"/>
        <w:ind w:left="0"/>
        <w:jc w:val="both"/>
      </w:pPr>
      <w:r>
        <w:rPr>
          <w:rFonts w:ascii="Times New Roman"/>
          <w:b w:val="false"/>
          <w:i w:val="false"/>
          <w:color w:val="000000"/>
          <w:sz w:val="28"/>
        </w:rPr>
        <w:t>
      5) мемлекеттік органдардың, ұйымдардың, квазимемлекеттік сектор субъектілерінің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орындауын мониторингілеу;</w:t>
      </w:r>
    </w:p>
    <w:bookmarkEnd w:id="380"/>
    <w:bookmarkStart w:name="z391" w:id="381"/>
    <w:p>
      <w:pPr>
        <w:spacing w:after="0"/>
        <w:ind w:left="0"/>
        <w:jc w:val="both"/>
      </w:pPr>
      <w:r>
        <w:rPr>
          <w:rFonts w:ascii="Times New Roman"/>
          <w:b w:val="false"/>
          <w:i w:val="false"/>
          <w:color w:val="000000"/>
          <w:sz w:val="28"/>
        </w:rPr>
        <w:t>
      6) қылмыстар профилактикасы, азаматтардың конституциялық құқықтары мен бостандықтарын, қоғамның және мемлекеттің мүдделерін қорғауға, халық тарапынан сенім мәселелеріне басымдық бере отырып, өкілді органдар мен жұртшылық беретін сыртқы бағалау тетіктерін айқындай отырып, сыбайлас жемқорлық деңгейінің рейтингтік бағасын енгізіп, есептілік және қызметті бағалау жүйесін жетілдіруге, сондай-ақ азаматтық қоғам институттарымен ынтымақтастықтың түрлі нысандарын белгілеуге қатысу;</w:t>
      </w:r>
    </w:p>
    <w:bookmarkEnd w:id="381"/>
    <w:bookmarkStart w:name="z392" w:id="382"/>
    <w:p>
      <w:pPr>
        <w:spacing w:after="0"/>
        <w:ind w:left="0"/>
        <w:jc w:val="both"/>
      </w:pPr>
      <w:r>
        <w:rPr>
          <w:rFonts w:ascii="Times New Roman"/>
          <w:b w:val="false"/>
          <w:i w:val="false"/>
          <w:color w:val="000000"/>
          <w:sz w:val="28"/>
        </w:rPr>
        <w:t>
      7) сыбайлас жемқорлыққа қарсы іс-қимыл мәселелері бойынша білім беру бағдарламаларын іске асыруға қатысу, халықтың сыбайлас жемқорлықтың тәуекелдері туралы хабардар болуын арттыру;</w:t>
      </w:r>
    </w:p>
    <w:bookmarkEnd w:id="382"/>
    <w:bookmarkStart w:name="z393" w:id="383"/>
    <w:p>
      <w:pPr>
        <w:spacing w:after="0"/>
        <w:ind w:left="0"/>
        <w:jc w:val="both"/>
      </w:pPr>
      <w:r>
        <w:rPr>
          <w:rFonts w:ascii="Times New Roman"/>
          <w:b w:val="false"/>
          <w:i w:val="false"/>
          <w:color w:val="000000"/>
          <w:sz w:val="28"/>
        </w:rPr>
        <w:t>
      8) сыбайлас жемқорлыққа қарсы мәдениетті қалыптастыру саласында білім беру бағдарламаларын жетілдіру бойынша жұмысқа қатысу;</w:t>
      </w:r>
    </w:p>
    <w:bookmarkEnd w:id="383"/>
    <w:bookmarkStart w:name="z394" w:id="384"/>
    <w:p>
      <w:pPr>
        <w:spacing w:after="0"/>
        <w:ind w:left="0"/>
        <w:jc w:val="both"/>
      </w:pPr>
      <w:r>
        <w:rPr>
          <w:rFonts w:ascii="Times New Roman"/>
          <w:b w:val="false"/>
          <w:i w:val="false"/>
          <w:color w:val="000000"/>
          <w:sz w:val="28"/>
        </w:rPr>
        <w:t>
      9) Қазақстан Республикасының Президентіне Сыбайлас жемқорлыққа қарсы іс-қимыл туралы жыл сайынғы ұлттық баяндаманының жобасын дайындауға Министрлікке ұсыныс енгізу;</w:t>
      </w:r>
    </w:p>
    <w:bookmarkEnd w:id="384"/>
    <w:bookmarkStart w:name="z395" w:id="385"/>
    <w:p>
      <w:pPr>
        <w:spacing w:after="0"/>
        <w:ind w:left="0"/>
        <w:jc w:val="both"/>
      </w:pPr>
      <w:r>
        <w:rPr>
          <w:rFonts w:ascii="Times New Roman"/>
          <w:b w:val="false"/>
          <w:i w:val="false"/>
          <w:color w:val="000000"/>
          <w:sz w:val="28"/>
        </w:rPr>
        <w:t>
      10) сыбайлас жемқорлыққа қарсы іс-қимылдың оң тәжірибесін зерделеу және тарату;</w:t>
      </w:r>
    </w:p>
    <w:bookmarkEnd w:id="385"/>
    <w:bookmarkStart w:name="z396" w:id="386"/>
    <w:p>
      <w:pPr>
        <w:spacing w:after="0"/>
        <w:ind w:left="0"/>
        <w:jc w:val="both"/>
      </w:pPr>
      <w:r>
        <w:rPr>
          <w:rFonts w:ascii="Times New Roman"/>
          <w:b w:val="false"/>
          <w:i w:val="false"/>
          <w:color w:val="000000"/>
          <w:sz w:val="28"/>
        </w:rPr>
        <w:t>
      11) сыбайлас жемқорлыққа қарсы мәдениетті қалыптастыруға бағытталған, сыбайлас жемқорлыққа қарсы білім беру мен тәрбиелеу, ақпараттық және түсіндіру қызметі,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 және әдістемелік көмек көрсету;</w:t>
      </w:r>
    </w:p>
    <w:bookmarkEnd w:id="386"/>
    <w:bookmarkStart w:name="z397" w:id="387"/>
    <w:p>
      <w:pPr>
        <w:spacing w:after="0"/>
        <w:ind w:left="0"/>
        <w:jc w:val="both"/>
      </w:pPr>
      <w:r>
        <w:rPr>
          <w:rFonts w:ascii="Times New Roman"/>
          <w:b w:val="false"/>
          <w:i w:val="false"/>
          <w:color w:val="000000"/>
          <w:sz w:val="28"/>
        </w:rPr>
        <w:t>
      17. Департаменттің мемлекеттік қызметтер көрсетудің сапасын бақылау саласындағы функциялары:</w:t>
      </w:r>
    </w:p>
    <w:bookmarkEnd w:id="387"/>
    <w:bookmarkStart w:name="z398" w:id="388"/>
    <w:p>
      <w:pPr>
        <w:spacing w:after="0"/>
        <w:ind w:left="0"/>
        <w:jc w:val="both"/>
      </w:pPr>
      <w:r>
        <w:rPr>
          <w:rFonts w:ascii="Times New Roman"/>
          <w:b w:val="false"/>
          <w:i w:val="false"/>
          <w:color w:val="000000"/>
          <w:sz w:val="28"/>
        </w:rPr>
        <w:t>
      1) мемлекеттік көрсетілетін қызметтердің сапасына қызметті алушылардың қанағаттанушылығына мониторингті жүзеге асыру;</w:t>
      </w:r>
    </w:p>
    <w:bookmarkEnd w:id="388"/>
    <w:bookmarkStart w:name="z399" w:id="389"/>
    <w:p>
      <w:pPr>
        <w:spacing w:after="0"/>
        <w:ind w:left="0"/>
        <w:jc w:val="both"/>
      </w:pPr>
      <w:r>
        <w:rPr>
          <w:rFonts w:ascii="Times New Roman"/>
          <w:b w:val="false"/>
          <w:i w:val="false"/>
          <w:color w:val="000000"/>
          <w:sz w:val="28"/>
        </w:rPr>
        <w:t>
      2) мемлекеттік органдардан мемлекеттік қызмет көрсетудің сапасын ішкі бақылау нәтижелері туралы ақпаратты сұрату;</w:t>
      </w:r>
    </w:p>
    <w:bookmarkEnd w:id="389"/>
    <w:bookmarkStart w:name="z400" w:id="390"/>
    <w:p>
      <w:pPr>
        <w:spacing w:after="0"/>
        <w:ind w:left="0"/>
        <w:jc w:val="both"/>
      </w:pPr>
      <w:r>
        <w:rPr>
          <w:rFonts w:ascii="Times New Roman"/>
          <w:b w:val="false"/>
          <w:i w:val="false"/>
          <w:color w:val="000000"/>
          <w:sz w:val="28"/>
        </w:rPr>
        <w:t>
      3) мемлекеттік қызметтер көрсетудің сапасына мемлекеттік бақылауды жүзеге асыру;</w:t>
      </w:r>
    </w:p>
    <w:bookmarkEnd w:id="390"/>
    <w:bookmarkStart w:name="z401" w:id="391"/>
    <w:p>
      <w:pPr>
        <w:spacing w:after="0"/>
        <w:ind w:left="0"/>
        <w:jc w:val="both"/>
      </w:pPr>
      <w:r>
        <w:rPr>
          <w:rFonts w:ascii="Times New Roman"/>
          <w:b w:val="false"/>
          <w:i w:val="false"/>
          <w:color w:val="000000"/>
          <w:sz w:val="28"/>
        </w:rPr>
        <w:t>
      4) мемлекеттік қызмет көрсетудің сапасына қоғамдық мониторинг жүргізу бойынша мемлекеттік әлеуметтік тапсырысты іске асыруға қатысу;</w:t>
      </w:r>
    </w:p>
    <w:bookmarkEnd w:id="391"/>
    <w:bookmarkStart w:name="z402" w:id="392"/>
    <w:p>
      <w:pPr>
        <w:spacing w:after="0"/>
        <w:ind w:left="0"/>
        <w:jc w:val="both"/>
      </w:pPr>
      <w:r>
        <w:rPr>
          <w:rFonts w:ascii="Times New Roman"/>
          <w:b w:val="false"/>
          <w:i w:val="false"/>
          <w:color w:val="000000"/>
          <w:sz w:val="28"/>
        </w:rPr>
        <w:t>
      5) мемлекеттік органдар көрсететін қызметтердің сапасын арттыру жөнінде ұсыныстар әзірлеу;</w:t>
      </w:r>
    </w:p>
    <w:bookmarkEnd w:id="392"/>
    <w:bookmarkStart w:name="z403" w:id="393"/>
    <w:p>
      <w:pPr>
        <w:spacing w:after="0"/>
        <w:ind w:left="0"/>
        <w:jc w:val="both"/>
      </w:pPr>
      <w:r>
        <w:rPr>
          <w:rFonts w:ascii="Times New Roman"/>
          <w:b w:val="false"/>
          <w:i w:val="false"/>
          <w:color w:val="000000"/>
          <w:sz w:val="28"/>
        </w:rPr>
        <w:t>
      6) жеке тұлғалар мен коммерциялық емес ұйымдарға мемлекеттік қызметтер көрсетудің сапасына қоғамдық мониторинг жүргізу бойынша ақпараттық, кеңестік, әдістемелік қолдау көрсету.</w:t>
      </w:r>
    </w:p>
    <w:bookmarkEnd w:id="393"/>
    <w:p>
      <w:pPr>
        <w:spacing w:after="0"/>
        <w:ind w:left="0"/>
        <w:jc w:val="both"/>
      </w:pPr>
      <w:r>
        <w:rPr>
          <w:rFonts w:ascii="Times New Roman"/>
          <w:b w:val="false"/>
          <w:i w:val="false"/>
          <w:color w:val="000000"/>
          <w:sz w:val="28"/>
        </w:rPr>
        <w:t>
      Департамент Қазақстан Республикасының заңнамасымен, сондай-ақ өзге де нормативтік құқықтық актілермен жүктелген өзге де функцияларды жүзеге асырады.</w:t>
      </w:r>
    </w:p>
    <w:bookmarkStart w:name="z404" w:id="394"/>
    <w:p>
      <w:pPr>
        <w:spacing w:after="0"/>
        <w:ind w:left="0"/>
        <w:jc w:val="both"/>
      </w:pPr>
      <w:r>
        <w:rPr>
          <w:rFonts w:ascii="Times New Roman"/>
          <w:b w:val="false"/>
          <w:i w:val="false"/>
          <w:color w:val="000000"/>
          <w:sz w:val="28"/>
        </w:rPr>
        <w:t>
      18. Департаменттің құқықтары:</w:t>
      </w:r>
    </w:p>
    <w:bookmarkEnd w:id="394"/>
    <w:bookmarkStart w:name="z405" w:id="395"/>
    <w:p>
      <w:pPr>
        <w:spacing w:after="0"/>
        <w:ind w:left="0"/>
        <w:jc w:val="both"/>
      </w:pPr>
      <w:r>
        <w:rPr>
          <w:rFonts w:ascii="Times New Roman"/>
          <w:b w:val="false"/>
          <w:i w:val="false"/>
          <w:color w:val="000000"/>
          <w:sz w:val="28"/>
        </w:rPr>
        <w:t>
      1)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p>
    <w:bookmarkEnd w:id="395"/>
    <w:bookmarkStart w:name="z406" w:id="396"/>
    <w:p>
      <w:pPr>
        <w:spacing w:after="0"/>
        <w:ind w:left="0"/>
        <w:jc w:val="both"/>
      </w:pPr>
      <w:r>
        <w:rPr>
          <w:rFonts w:ascii="Times New Roman"/>
          <w:b w:val="false"/>
          <w:i w:val="false"/>
          <w:color w:val="000000"/>
          <w:sz w:val="28"/>
        </w:rPr>
        <w:t>
      2) мемлекеттік қызмет мәселелері бойынша тексерулер жүргізу, тексерулер жүргізуге мемлекеттік органдардың келісімімен олардың жұмыскерлерін тарту;</w:t>
      </w:r>
    </w:p>
    <w:bookmarkEnd w:id="396"/>
    <w:bookmarkStart w:name="z407" w:id="397"/>
    <w:p>
      <w:pPr>
        <w:spacing w:after="0"/>
        <w:ind w:left="0"/>
        <w:jc w:val="both"/>
      </w:pPr>
      <w:r>
        <w:rPr>
          <w:rFonts w:ascii="Times New Roman"/>
          <w:b w:val="false"/>
          <w:i w:val="false"/>
          <w:color w:val="000000"/>
          <w:sz w:val="28"/>
        </w:rPr>
        <w:t>
      3) мемлекеттік органдарға Қазақстан Республикасының заңнамасына сәйкес мемлекеттік қызмет мәселелері бойынша тексеру нәтижелерінде анықталған бұзушылықтарды жою туралы өз құзыреті шегінде қаралуы міндетті ұсынулар енгізу;</w:t>
      </w:r>
    </w:p>
    <w:bookmarkEnd w:id="397"/>
    <w:bookmarkStart w:name="z408" w:id="398"/>
    <w:p>
      <w:pPr>
        <w:spacing w:after="0"/>
        <w:ind w:left="0"/>
        <w:jc w:val="both"/>
      </w:pPr>
      <w:r>
        <w:rPr>
          <w:rFonts w:ascii="Times New Roman"/>
          <w:b w:val="false"/>
          <w:i w:val="false"/>
          <w:color w:val="000000"/>
          <w:sz w:val="28"/>
        </w:rPr>
        <w:t>
      4) Қазақстан Республикасының заңнамасында көзделген жағдайларда уәкілетті органдардан және лауазымды адамдардан ревизиялар, салықтық және басқа тексерістер, аудит және бағалау жүргізу туралы ұсыныстар енгізу;</w:t>
      </w:r>
    </w:p>
    <w:bookmarkEnd w:id="398"/>
    <w:bookmarkStart w:name="z409" w:id="399"/>
    <w:p>
      <w:pPr>
        <w:spacing w:after="0"/>
        <w:ind w:left="0"/>
        <w:jc w:val="both"/>
      </w:pPr>
      <w:r>
        <w:rPr>
          <w:rFonts w:ascii="Times New Roman"/>
          <w:b w:val="false"/>
          <w:i w:val="false"/>
          <w:color w:val="000000"/>
          <w:sz w:val="28"/>
        </w:rPr>
        <w:t>
      5) Департаментке және оның құрылымдық бөлімшелеріне жүктелген міндеттерді шешуді қамтамасыз ететін ақпарат жүйелерімен пайдалану;</w:t>
      </w:r>
    </w:p>
    <w:bookmarkEnd w:id="399"/>
    <w:bookmarkStart w:name="z410" w:id="400"/>
    <w:p>
      <w:pPr>
        <w:spacing w:after="0"/>
        <w:ind w:left="0"/>
        <w:jc w:val="both"/>
      </w:pPr>
      <w:r>
        <w:rPr>
          <w:rFonts w:ascii="Times New Roman"/>
          <w:b w:val="false"/>
          <w:i w:val="false"/>
          <w:color w:val="000000"/>
          <w:sz w:val="28"/>
        </w:rPr>
        <w:t>
      6) сыбайлас жемқорлық құқық бұзушылық мәселелері бойынша Сыбайлас жемқорлыққа қарсы іс-қимыл ұлттық бюросының Атырау облысы бойынша департаментімен өзара іс-қимыл жасау;</w:t>
      </w:r>
    </w:p>
    <w:bookmarkEnd w:id="400"/>
    <w:bookmarkStart w:name="z411" w:id="401"/>
    <w:p>
      <w:pPr>
        <w:spacing w:after="0"/>
        <w:ind w:left="0"/>
        <w:jc w:val="both"/>
      </w:pPr>
      <w:r>
        <w:rPr>
          <w:rFonts w:ascii="Times New Roman"/>
          <w:b w:val="false"/>
          <w:i w:val="false"/>
          <w:color w:val="000000"/>
          <w:sz w:val="28"/>
        </w:rPr>
        <w:t>
      7) басқа мемлекеттік органдармен, ұйымдармен Департамент қызметінің негізгі бағыты бойынша өзара іс-қимыл жасау;</w:t>
      </w:r>
    </w:p>
    <w:bookmarkEnd w:id="401"/>
    <w:bookmarkStart w:name="z412" w:id="402"/>
    <w:p>
      <w:pPr>
        <w:spacing w:after="0"/>
        <w:ind w:left="0"/>
        <w:jc w:val="both"/>
      </w:pPr>
      <w:r>
        <w:rPr>
          <w:rFonts w:ascii="Times New Roman"/>
          <w:b w:val="false"/>
          <w:i w:val="false"/>
          <w:color w:val="000000"/>
          <w:sz w:val="28"/>
        </w:rPr>
        <w:t>
      8) Қазақстан Республикасының заңнамасында көзделген өзге де өкілеттіктерді жүзеге асыру.</w:t>
      </w:r>
    </w:p>
    <w:bookmarkEnd w:id="402"/>
    <w:bookmarkStart w:name="z413" w:id="403"/>
    <w:p>
      <w:pPr>
        <w:spacing w:after="0"/>
        <w:ind w:left="0"/>
        <w:jc w:val="both"/>
      </w:pPr>
      <w:r>
        <w:rPr>
          <w:rFonts w:ascii="Times New Roman"/>
          <w:b w:val="false"/>
          <w:i w:val="false"/>
          <w:color w:val="000000"/>
          <w:sz w:val="28"/>
        </w:rPr>
        <w:t>
      19. Департаменттің міндеттері:</w:t>
      </w:r>
    </w:p>
    <w:bookmarkEnd w:id="403"/>
    <w:bookmarkStart w:name="z414" w:id="404"/>
    <w:p>
      <w:pPr>
        <w:spacing w:after="0"/>
        <w:ind w:left="0"/>
        <w:jc w:val="both"/>
      </w:pPr>
      <w:r>
        <w:rPr>
          <w:rFonts w:ascii="Times New Roman"/>
          <w:b w:val="false"/>
          <w:i w:val="false"/>
          <w:color w:val="000000"/>
          <w:sz w:val="28"/>
        </w:rPr>
        <w:t>
      1) Қазақстан Республикасының мемлекеттік қызмет туралы заңнамасының бұзылуы анықталған жағдайда Қазақстан Республикасының заңнамасында белгіленген тәртіпте шаралар қабылдау;</w:t>
      </w:r>
    </w:p>
    <w:bookmarkEnd w:id="404"/>
    <w:bookmarkStart w:name="z415" w:id="405"/>
    <w:p>
      <w:pPr>
        <w:spacing w:after="0"/>
        <w:ind w:left="0"/>
        <w:jc w:val="both"/>
      </w:pPr>
      <w:r>
        <w:rPr>
          <w:rFonts w:ascii="Times New Roman"/>
          <w:b w:val="false"/>
          <w:i w:val="false"/>
          <w:color w:val="000000"/>
          <w:sz w:val="28"/>
        </w:rPr>
        <w:t>
      2) Департаменттің қызметіне қатысты мәселелер бойынша нормативтік құқықтық актілерді әзірлеуге қатысу;</w:t>
      </w:r>
    </w:p>
    <w:bookmarkEnd w:id="405"/>
    <w:bookmarkStart w:name="z416" w:id="406"/>
    <w:p>
      <w:pPr>
        <w:spacing w:after="0"/>
        <w:ind w:left="0"/>
        <w:jc w:val="both"/>
      </w:pPr>
      <w:r>
        <w:rPr>
          <w:rFonts w:ascii="Times New Roman"/>
          <w:b w:val="false"/>
          <w:i w:val="false"/>
          <w:color w:val="000000"/>
          <w:sz w:val="28"/>
        </w:rPr>
        <w:t>
      3) Қазақстан Республикасының заңнамасында көзделген өзге де өкілеттіктерді жүзеге асыру.</w:t>
      </w:r>
    </w:p>
    <w:bookmarkEnd w:id="406"/>
    <w:bookmarkStart w:name="z417" w:id="407"/>
    <w:p>
      <w:pPr>
        <w:spacing w:after="0"/>
        <w:ind w:left="0"/>
        <w:jc w:val="left"/>
      </w:pPr>
      <w:r>
        <w:rPr>
          <w:rFonts w:ascii="Times New Roman"/>
          <w:b/>
          <w:i w:val="false"/>
          <w:color w:val="000000"/>
        </w:rPr>
        <w:t xml:space="preserve"> 3. Департаменттің қызметін ұйымдастыру</w:t>
      </w:r>
    </w:p>
    <w:bookmarkEnd w:id="407"/>
    <w:bookmarkStart w:name="z418" w:id="408"/>
    <w:p>
      <w:pPr>
        <w:spacing w:after="0"/>
        <w:ind w:left="0"/>
        <w:jc w:val="both"/>
      </w:pPr>
      <w:r>
        <w:rPr>
          <w:rFonts w:ascii="Times New Roman"/>
          <w:b w:val="false"/>
          <w:i w:val="false"/>
          <w:color w:val="000000"/>
          <w:sz w:val="28"/>
        </w:rPr>
        <w:t>
      20. Департаментті Департаментке жүктелген міндеттердің орындалуына және функцияларын жүзеге асыруына дербес жауапты болатын Басшы басқарады.</w:t>
      </w:r>
    </w:p>
    <w:bookmarkEnd w:id="408"/>
    <w:bookmarkStart w:name="z419" w:id="409"/>
    <w:p>
      <w:pPr>
        <w:spacing w:after="0"/>
        <w:ind w:left="0"/>
        <w:jc w:val="both"/>
      </w:pPr>
      <w:r>
        <w:rPr>
          <w:rFonts w:ascii="Times New Roman"/>
          <w:b w:val="false"/>
          <w:i w:val="false"/>
          <w:color w:val="000000"/>
          <w:sz w:val="28"/>
        </w:rPr>
        <w:t>
      21. Департамент басшысын Министрмен келісу бойынша Министрліктің Жауапты хатшысы қызметке тағайындайды және қызметтен босатады.</w:t>
      </w:r>
    </w:p>
    <w:bookmarkEnd w:id="409"/>
    <w:bookmarkStart w:name="z420" w:id="410"/>
    <w:p>
      <w:pPr>
        <w:spacing w:after="0"/>
        <w:ind w:left="0"/>
        <w:jc w:val="both"/>
      </w:pPr>
      <w:r>
        <w:rPr>
          <w:rFonts w:ascii="Times New Roman"/>
          <w:b w:val="false"/>
          <w:i w:val="false"/>
          <w:color w:val="000000"/>
          <w:sz w:val="28"/>
        </w:rPr>
        <w:t>
      22. Департамент басшысының Қазақстан Республикасының заңнамасына сәйкес қызметке тағайындалатын және қызметтен босатылатын орынбасарлары (оның ішінде Әдеп жөніндегі кеңес хатшылығының меңгерушісі) болады.</w:t>
      </w:r>
    </w:p>
    <w:bookmarkEnd w:id="410"/>
    <w:bookmarkStart w:name="z421" w:id="411"/>
    <w:p>
      <w:pPr>
        <w:spacing w:after="0"/>
        <w:ind w:left="0"/>
        <w:jc w:val="both"/>
      </w:pPr>
      <w:r>
        <w:rPr>
          <w:rFonts w:ascii="Times New Roman"/>
          <w:b w:val="false"/>
          <w:i w:val="false"/>
          <w:color w:val="000000"/>
          <w:sz w:val="28"/>
        </w:rPr>
        <w:t>
      23. Департамент басшысының өкілеттігі:</w:t>
      </w:r>
    </w:p>
    <w:bookmarkEnd w:id="411"/>
    <w:bookmarkStart w:name="z422" w:id="412"/>
    <w:p>
      <w:pPr>
        <w:spacing w:after="0"/>
        <w:ind w:left="0"/>
        <w:jc w:val="both"/>
      </w:pPr>
      <w:r>
        <w:rPr>
          <w:rFonts w:ascii="Times New Roman"/>
          <w:b w:val="false"/>
          <w:i w:val="false"/>
          <w:color w:val="000000"/>
          <w:sz w:val="28"/>
        </w:rPr>
        <w:t>
      1) Департаменттің жұмысын ұйымдастырады және оған басшылық жасайды, Департаменттің құрылымдық бөлімшелерінің қызметіне бақылауды жүзеге асырады;</w:t>
      </w:r>
    </w:p>
    <w:bookmarkEnd w:id="412"/>
    <w:bookmarkStart w:name="z423" w:id="413"/>
    <w:p>
      <w:pPr>
        <w:spacing w:after="0"/>
        <w:ind w:left="0"/>
        <w:jc w:val="both"/>
      </w:pPr>
      <w:r>
        <w:rPr>
          <w:rFonts w:ascii="Times New Roman"/>
          <w:b w:val="false"/>
          <w:i w:val="false"/>
          <w:color w:val="000000"/>
          <w:sz w:val="28"/>
        </w:rPr>
        <w:t>
      2) Департамент жұмыскерлерінің (қызметкерлерінің) және оның құрылымдық бөлімшелері басшыларының өкілеттіктерін айқындайды;</w:t>
      </w:r>
    </w:p>
    <w:bookmarkEnd w:id="413"/>
    <w:bookmarkStart w:name="z424" w:id="414"/>
    <w:p>
      <w:pPr>
        <w:spacing w:after="0"/>
        <w:ind w:left="0"/>
        <w:jc w:val="both"/>
      </w:pPr>
      <w:r>
        <w:rPr>
          <w:rFonts w:ascii="Times New Roman"/>
          <w:b w:val="false"/>
          <w:i w:val="false"/>
          <w:color w:val="000000"/>
          <w:sz w:val="28"/>
        </w:rPr>
        <w:t>
      3) өз өкілеттіктері шегінде Департаменттің және оның құрылымдық бөлімшелері жұмыскерлерінің (қызметкерлерінің) орындауы үшін міндетті бұйрықтар шығарады және нұсқаулар береді;</w:t>
      </w:r>
    </w:p>
    <w:bookmarkEnd w:id="414"/>
    <w:bookmarkStart w:name="z425" w:id="415"/>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жұмыскерлерін (қызметкерлерін) қызметке тағайындайды және қызметтен босатады, көтермелеу, материалдық көмек көрсету және тәртіптік жаза қолдану мәселелерін шешеді;</w:t>
      </w:r>
    </w:p>
    <w:bookmarkEnd w:id="415"/>
    <w:bookmarkStart w:name="z426" w:id="416"/>
    <w:p>
      <w:pPr>
        <w:spacing w:after="0"/>
        <w:ind w:left="0"/>
        <w:jc w:val="both"/>
      </w:pPr>
      <w:r>
        <w:rPr>
          <w:rFonts w:ascii="Times New Roman"/>
          <w:b w:val="false"/>
          <w:i w:val="false"/>
          <w:color w:val="000000"/>
          <w:sz w:val="28"/>
        </w:rPr>
        <w:t>
      5) Министрліктің қарауына Департаменттің, оның құрылымдық бөлімшелерінің жұмыскерлерін (қызметкерлерін) Қазақстан Республикасының мемлекеттік сыйлықтармен марапаттау және құрметті атақтарын беру туралы ұсыныстар енгізеді;</w:t>
      </w:r>
    </w:p>
    <w:bookmarkEnd w:id="416"/>
    <w:bookmarkStart w:name="z427" w:id="417"/>
    <w:p>
      <w:pPr>
        <w:spacing w:after="0"/>
        <w:ind w:left="0"/>
        <w:jc w:val="both"/>
      </w:pPr>
      <w:r>
        <w:rPr>
          <w:rFonts w:ascii="Times New Roman"/>
          <w:b w:val="false"/>
          <w:i w:val="false"/>
          <w:color w:val="000000"/>
          <w:sz w:val="28"/>
        </w:rPr>
        <w:t>
      6) заңнамаға сәйкес мемлекеттік органдармен және өзге де ұйымдармен қарым-қатынастарда Департамент атынан өкілдік етеді;</w:t>
      </w:r>
    </w:p>
    <w:bookmarkEnd w:id="417"/>
    <w:bookmarkStart w:name="z428" w:id="418"/>
    <w:p>
      <w:pPr>
        <w:spacing w:after="0"/>
        <w:ind w:left="0"/>
        <w:jc w:val="both"/>
      </w:pPr>
      <w:r>
        <w:rPr>
          <w:rFonts w:ascii="Times New Roman"/>
          <w:b w:val="false"/>
          <w:i w:val="false"/>
          <w:color w:val="000000"/>
          <w:sz w:val="28"/>
        </w:rPr>
        <w:t>
      7) өз құзыретіне жататын басқа да мәселелер бойынша шешімдер қабылдайды.</w:t>
      </w:r>
    </w:p>
    <w:bookmarkEnd w:id="418"/>
    <w:p>
      <w:pPr>
        <w:spacing w:after="0"/>
        <w:ind w:left="0"/>
        <w:jc w:val="both"/>
      </w:pPr>
      <w:r>
        <w:rPr>
          <w:rFonts w:ascii="Times New Roman"/>
          <w:b w:val="false"/>
          <w:i w:val="false"/>
          <w:color w:val="000000"/>
          <w:sz w:val="28"/>
        </w:rPr>
        <w:t>
      Департамент басшысы орнында болмаған кезеңде оның өкілеттіктерін қолданыстағы заңнамаға сәйкес оны алмастыратын адам жүзеге асырады.</w:t>
      </w:r>
    </w:p>
    <w:bookmarkStart w:name="z429" w:id="419"/>
    <w:p>
      <w:pPr>
        <w:spacing w:after="0"/>
        <w:ind w:left="0"/>
        <w:jc w:val="both"/>
      </w:pPr>
      <w:r>
        <w:rPr>
          <w:rFonts w:ascii="Times New Roman"/>
          <w:b w:val="false"/>
          <w:i w:val="false"/>
          <w:color w:val="000000"/>
          <w:sz w:val="28"/>
        </w:rPr>
        <w:t>
      24. Департамент басшысы қолданыстағы заңнамаға сәйкес өзінің орынбасарларының өкілеттіктерін белгілейді.</w:t>
      </w:r>
    </w:p>
    <w:bookmarkEnd w:id="419"/>
    <w:bookmarkStart w:name="z430" w:id="420"/>
    <w:p>
      <w:pPr>
        <w:spacing w:after="0"/>
        <w:ind w:left="0"/>
        <w:jc w:val="both"/>
      </w:pPr>
      <w:r>
        <w:rPr>
          <w:rFonts w:ascii="Times New Roman"/>
          <w:b w:val="false"/>
          <w:i w:val="false"/>
          <w:color w:val="000000"/>
          <w:sz w:val="28"/>
        </w:rPr>
        <w:t>
      25. Департамент басшысының Департамент жанындағы консультативтік-кеңесші органдар құруға құқығы бар.</w:t>
      </w:r>
    </w:p>
    <w:bookmarkEnd w:id="420"/>
    <w:bookmarkStart w:name="z431" w:id="421"/>
    <w:p>
      <w:pPr>
        <w:spacing w:after="0"/>
        <w:ind w:left="0"/>
        <w:jc w:val="left"/>
      </w:pPr>
      <w:r>
        <w:rPr>
          <w:rFonts w:ascii="Times New Roman"/>
          <w:b/>
          <w:i w:val="false"/>
          <w:color w:val="000000"/>
        </w:rPr>
        <w:t xml:space="preserve"> 4. Департаменттің мүлкі</w:t>
      </w:r>
    </w:p>
    <w:bookmarkEnd w:id="421"/>
    <w:bookmarkStart w:name="z432" w:id="422"/>
    <w:p>
      <w:pPr>
        <w:spacing w:after="0"/>
        <w:ind w:left="0"/>
        <w:jc w:val="both"/>
      </w:pPr>
      <w:r>
        <w:rPr>
          <w:rFonts w:ascii="Times New Roman"/>
          <w:b w:val="false"/>
          <w:i w:val="false"/>
          <w:color w:val="000000"/>
          <w:sz w:val="28"/>
        </w:rPr>
        <w:t>
      26. Департаменттің Қазақстан Республикасының заңнамасында көзделген жағдайларда жедел басқару құқығында оқшауланған мүлкі болуы мүмкін.</w:t>
      </w:r>
    </w:p>
    <w:bookmarkEnd w:id="422"/>
    <w:p>
      <w:pPr>
        <w:spacing w:after="0"/>
        <w:ind w:left="0"/>
        <w:jc w:val="both"/>
      </w:pP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p>
    <w:bookmarkStart w:name="z433" w:id="423"/>
    <w:p>
      <w:pPr>
        <w:spacing w:after="0"/>
        <w:ind w:left="0"/>
        <w:jc w:val="both"/>
      </w:pPr>
      <w:r>
        <w:rPr>
          <w:rFonts w:ascii="Times New Roman"/>
          <w:b w:val="false"/>
          <w:i w:val="false"/>
          <w:color w:val="000000"/>
          <w:sz w:val="28"/>
        </w:rPr>
        <w:t>
      27. Департаментке бекітілген мүлік республикалық меншікке жатады.</w:t>
      </w:r>
    </w:p>
    <w:bookmarkEnd w:id="423"/>
    <w:bookmarkStart w:name="z434" w:id="424"/>
    <w:p>
      <w:pPr>
        <w:spacing w:after="0"/>
        <w:ind w:left="0"/>
        <w:jc w:val="both"/>
      </w:pPr>
      <w:r>
        <w:rPr>
          <w:rFonts w:ascii="Times New Roman"/>
          <w:b w:val="false"/>
          <w:i w:val="false"/>
          <w:color w:val="000000"/>
          <w:sz w:val="28"/>
        </w:rPr>
        <w:t>
      28.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өзгедей тәсілмен билік етуіне құқығы жоқ.</w:t>
      </w:r>
    </w:p>
    <w:bookmarkEnd w:id="424"/>
    <w:bookmarkStart w:name="z435" w:id="425"/>
    <w:p>
      <w:pPr>
        <w:spacing w:after="0"/>
        <w:ind w:left="0"/>
        <w:jc w:val="left"/>
      </w:pPr>
      <w:r>
        <w:rPr>
          <w:rFonts w:ascii="Times New Roman"/>
          <w:b/>
          <w:i w:val="false"/>
          <w:color w:val="000000"/>
        </w:rPr>
        <w:t xml:space="preserve"> 5. Департаментті қайта ұйымдастыру және тарату</w:t>
      </w:r>
    </w:p>
    <w:bookmarkEnd w:id="425"/>
    <w:bookmarkStart w:name="z436" w:id="426"/>
    <w:p>
      <w:pPr>
        <w:spacing w:after="0"/>
        <w:ind w:left="0"/>
        <w:jc w:val="both"/>
      </w:pPr>
      <w:r>
        <w:rPr>
          <w:rFonts w:ascii="Times New Roman"/>
          <w:b w:val="false"/>
          <w:i w:val="false"/>
          <w:color w:val="000000"/>
          <w:sz w:val="28"/>
        </w:rPr>
        <w:t>
      29. Департаментті қайта ұйымдастыру және тарату Қазақстан Республикасының заңнамасына сәйкес жүзеге асырылады.</w:t>
      </w:r>
    </w:p>
    <w:bookmarkEnd w:id="4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 істері</w:t>
            </w:r>
            <w:r>
              <w:br/>
            </w:r>
            <w:r>
              <w:rPr>
                <w:rFonts w:ascii="Times New Roman"/>
                <w:b w:val="false"/>
                <w:i w:val="false"/>
                <w:color w:val="000000"/>
                <w:sz w:val="20"/>
              </w:rPr>
              <w:t>министрінің 2016 жылғы</w:t>
            </w:r>
            <w:r>
              <w:br/>
            </w:r>
            <w:r>
              <w:rPr>
                <w:rFonts w:ascii="Times New Roman"/>
                <w:b w:val="false"/>
                <w:i w:val="false"/>
                <w:color w:val="000000"/>
                <w:sz w:val="20"/>
              </w:rPr>
              <w:t>6 қаңтардағы № 2</w:t>
            </w:r>
            <w:r>
              <w:br/>
            </w:r>
            <w:r>
              <w:rPr>
                <w:rFonts w:ascii="Times New Roman"/>
                <w:b w:val="false"/>
                <w:i w:val="false"/>
                <w:color w:val="000000"/>
                <w:sz w:val="20"/>
              </w:rPr>
              <w:t>бұйрығына 5-қосымша</w:t>
            </w:r>
          </w:p>
        </w:tc>
      </w:tr>
    </w:tbl>
    <w:bookmarkStart w:name="z438" w:id="427"/>
    <w:p>
      <w:pPr>
        <w:spacing w:after="0"/>
        <w:ind w:left="0"/>
        <w:jc w:val="left"/>
      </w:pPr>
      <w:r>
        <w:rPr>
          <w:rFonts w:ascii="Times New Roman"/>
          <w:b/>
          <w:i w:val="false"/>
          <w:color w:val="000000"/>
        </w:rPr>
        <w:t xml:space="preserve"> Қазақстан Республикасы Мемлекеттік қызмет істері министрлігінің</w:t>
      </w:r>
      <w:r>
        <w:br/>
      </w:r>
      <w:r>
        <w:rPr>
          <w:rFonts w:ascii="Times New Roman"/>
          <w:b/>
          <w:i w:val="false"/>
          <w:color w:val="000000"/>
        </w:rPr>
        <w:t>Шығыс Қазақстан облысы бойынша департаменті туралы</w:t>
      </w:r>
      <w:r>
        <w:br/>
      </w:r>
      <w:r>
        <w:rPr>
          <w:rFonts w:ascii="Times New Roman"/>
          <w:b/>
          <w:i w:val="false"/>
          <w:color w:val="000000"/>
        </w:rPr>
        <w:t>ЕРЕЖЕ</w:t>
      </w:r>
      <w:r>
        <w:br/>
      </w:r>
      <w:r>
        <w:rPr>
          <w:rFonts w:ascii="Times New Roman"/>
          <w:b/>
          <w:i w:val="false"/>
          <w:color w:val="000000"/>
        </w:rPr>
        <w:t>1. Жалпы ережелер</w:t>
      </w:r>
    </w:p>
    <w:bookmarkEnd w:id="427"/>
    <w:bookmarkStart w:name="z440" w:id="428"/>
    <w:p>
      <w:pPr>
        <w:spacing w:after="0"/>
        <w:ind w:left="0"/>
        <w:jc w:val="both"/>
      </w:pPr>
      <w:r>
        <w:rPr>
          <w:rFonts w:ascii="Times New Roman"/>
          <w:b w:val="false"/>
          <w:i w:val="false"/>
          <w:color w:val="000000"/>
          <w:sz w:val="28"/>
        </w:rPr>
        <w:t>
      1. Қазақстан Республикасы Мемлекеттік қызмет істері министрлігінің Шығыс Қазақстан облысы бойынша департаменті (бұдан әрі – Департамент) белгіленген құзыреттілік шегінде мемлекеттік қызмет, мемлекеттік қызметтер көрсету сапасын бақылау және сыбайлас жемқорлықтың алдын алу салаларында реттеушілік, іске асыру және бақылау функцияларын жүзеге асыратын Қазақстан Республикасы Мемлекеттік қызмет істері министрлігінің (бұдан әрі – Министрлік) аумақтық органы болып табылады.</w:t>
      </w:r>
    </w:p>
    <w:bookmarkEnd w:id="428"/>
    <w:bookmarkStart w:name="z441" w:id="429"/>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Президенті мен Үкіметінің актілеріне, Қазақстан Республикасының өзге де нормативтік құқықтық актілеріне, сондай-ақ осы Ережеге сәйкес жүзеге асырады.</w:t>
      </w:r>
    </w:p>
    <w:bookmarkEnd w:id="429"/>
    <w:bookmarkStart w:name="z442" w:id="430"/>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430"/>
    <w:bookmarkStart w:name="z443" w:id="431"/>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431"/>
    <w:bookmarkStart w:name="z444" w:id="432"/>
    <w:p>
      <w:pPr>
        <w:spacing w:after="0"/>
        <w:ind w:left="0"/>
        <w:jc w:val="both"/>
      </w:pPr>
      <w:r>
        <w:rPr>
          <w:rFonts w:ascii="Times New Roman"/>
          <w:b w:val="false"/>
          <w:i w:val="false"/>
          <w:color w:val="000000"/>
          <w:sz w:val="28"/>
        </w:rPr>
        <w:t>
      5.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w:t>
      </w:r>
    </w:p>
    <w:bookmarkEnd w:id="432"/>
    <w:bookmarkStart w:name="z445" w:id="433"/>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ресімделетін шешімдерді қабылдайды.</w:t>
      </w:r>
    </w:p>
    <w:bookmarkEnd w:id="433"/>
    <w:bookmarkStart w:name="z446" w:id="434"/>
    <w:p>
      <w:pPr>
        <w:spacing w:after="0"/>
        <w:ind w:left="0"/>
        <w:jc w:val="both"/>
      </w:pPr>
      <w:r>
        <w:rPr>
          <w:rFonts w:ascii="Times New Roman"/>
          <w:b w:val="false"/>
          <w:i w:val="false"/>
          <w:color w:val="000000"/>
          <w:sz w:val="28"/>
        </w:rPr>
        <w:t>
      7. Департаменттің құрылымы мен штат санының лимиті қолданыстағы Қазақстан Республикасының заңнамасына сәйкес бекітіледі.</w:t>
      </w:r>
    </w:p>
    <w:bookmarkEnd w:id="434"/>
    <w:bookmarkStart w:name="z447" w:id="435"/>
    <w:p>
      <w:pPr>
        <w:spacing w:after="0"/>
        <w:ind w:left="0"/>
        <w:jc w:val="both"/>
      </w:pPr>
      <w:r>
        <w:rPr>
          <w:rFonts w:ascii="Times New Roman"/>
          <w:b w:val="false"/>
          <w:i w:val="false"/>
          <w:color w:val="000000"/>
          <w:sz w:val="28"/>
        </w:rPr>
        <w:t>
      8. Департаменттің заңды мекенжайы: 070003, Шығыс Қазақстан облысы, Өскемен қаласы, Тәуелсіздік даңғылы, 4.</w:t>
      </w:r>
    </w:p>
    <w:bookmarkEnd w:id="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Мемлекеттік қызмет істері министрінің 25.04.2016 № 84 (алғашқы ресми жарияланған күнінен кейін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448" w:id="436"/>
    <w:p>
      <w:pPr>
        <w:spacing w:after="0"/>
        <w:ind w:left="0"/>
        <w:jc w:val="both"/>
      </w:pPr>
      <w:r>
        <w:rPr>
          <w:rFonts w:ascii="Times New Roman"/>
          <w:b w:val="false"/>
          <w:i w:val="false"/>
          <w:color w:val="000000"/>
          <w:sz w:val="28"/>
        </w:rPr>
        <w:t>
       9. Департаменттің толық атауы – "Қазақстан Республикасы Мемлекеттік қызмет істері министрлігінің Шығыс Қазақстан облысы бойынша департаменті" республикалық мемлекеттік мекемесі.</w:t>
      </w:r>
    </w:p>
    <w:bookmarkEnd w:id="436"/>
    <w:bookmarkStart w:name="z449" w:id="43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37"/>
    <w:bookmarkStart w:name="z450" w:id="438"/>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438"/>
    <w:bookmarkStart w:name="z451" w:id="439"/>
    <w:p>
      <w:pPr>
        <w:spacing w:after="0"/>
        <w:ind w:left="0"/>
        <w:jc w:val="both"/>
      </w:pPr>
      <w:r>
        <w:rPr>
          <w:rFonts w:ascii="Times New Roman"/>
          <w:b w:val="false"/>
          <w:i w:val="false"/>
          <w:color w:val="000000"/>
          <w:sz w:val="28"/>
        </w:rPr>
        <w:t>
      12. Департаменттің функциялары болып табылатын міндеттерді орындау тұрғысында Департаментке кәсіпкерлік субъектілерімен шарттық қатынастарға түсуге тыйым салынады.</w:t>
      </w:r>
    </w:p>
    <w:bookmarkEnd w:id="439"/>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Start w:name="z452" w:id="440"/>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міндеттері</w:t>
      </w:r>
    </w:p>
    <w:bookmarkEnd w:id="440"/>
    <w:bookmarkStart w:name="z453" w:id="441"/>
    <w:p>
      <w:pPr>
        <w:spacing w:after="0"/>
        <w:ind w:left="0"/>
        <w:jc w:val="both"/>
      </w:pPr>
      <w:r>
        <w:rPr>
          <w:rFonts w:ascii="Times New Roman"/>
          <w:b w:val="false"/>
          <w:i w:val="false"/>
          <w:color w:val="000000"/>
          <w:sz w:val="28"/>
        </w:rPr>
        <w:t>
      13. Міндеттері:</w:t>
      </w:r>
    </w:p>
    <w:bookmarkEnd w:id="441"/>
    <w:bookmarkStart w:name="z454" w:id="442"/>
    <w:p>
      <w:pPr>
        <w:spacing w:after="0"/>
        <w:ind w:left="0"/>
        <w:jc w:val="both"/>
      </w:pPr>
      <w:r>
        <w:rPr>
          <w:rFonts w:ascii="Times New Roman"/>
          <w:b w:val="false"/>
          <w:i w:val="false"/>
          <w:color w:val="000000"/>
          <w:sz w:val="28"/>
        </w:rPr>
        <w:t>
      1) тиісті әкімшілік-аумақтық бірлік шегінде мемлекеттік қызмет, мемлекеттік қызметтерді көрсетудің сапасын бақылау және сыбайлас жемқорлықтың алдын алу салаларында мемлекеттік саясатты іске асыру;</w:t>
      </w:r>
    </w:p>
    <w:bookmarkEnd w:id="442"/>
    <w:bookmarkStart w:name="z455" w:id="443"/>
    <w:p>
      <w:pPr>
        <w:spacing w:after="0"/>
        <w:ind w:left="0"/>
        <w:jc w:val="both"/>
      </w:pPr>
      <w:r>
        <w:rPr>
          <w:rFonts w:ascii="Times New Roman"/>
          <w:b w:val="false"/>
          <w:i w:val="false"/>
          <w:color w:val="000000"/>
          <w:sz w:val="28"/>
        </w:rPr>
        <w:t>
      2) мемлекеттік қызмет, сыбайлас жемқорлықтың алдын алу туралы заңнаманы сақтау, сондай-ақ мемлекеттік қызмет көрсету сапасы мәселелерінде жергілікті бюджеттерден қаржыландырылатын атқарушы органдардың және орталық мемлекеттік органдарының аумақтық бөлімшелерінің (бұдан әрі – мемлекеттік органдар) қызметін үйлестіру;</w:t>
      </w:r>
    </w:p>
    <w:bookmarkEnd w:id="443"/>
    <w:bookmarkStart w:name="z456" w:id="444"/>
    <w:p>
      <w:pPr>
        <w:spacing w:after="0"/>
        <w:ind w:left="0"/>
        <w:jc w:val="both"/>
      </w:pPr>
      <w:r>
        <w:rPr>
          <w:rFonts w:ascii="Times New Roman"/>
          <w:b w:val="false"/>
          <w:i w:val="false"/>
          <w:color w:val="000000"/>
          <w:sz w:val="28"/>
        </w:rPr>
        <w:t>
      3) сыбайлас жемқорлыққа қарсы мәдениетті және сыбайлас жемқорлықтың алдын алу жүйесін қалыптастыру, сондай-ақ сыбайлас жемқорлық құқық бұзушылықтардың пайда болу себептері мен жағдайларын азайту.</w:t>
      </w:r>
    </w:p>
    <w:bookmarkEnd w:id="444"/>
    <w:bookmarkStart w:name="z457" w:id="445"/>
    <w:p>
      <w:pPr>
        <w:spacing w:after="0"/>
        <w:ind w:left="0"/>
        <w:jc w:val="both"/>
      </w:pPr>
      <w:r>
        <w:rPr>
          <w:rFonts w:ascii="Times New Roman"/>
          <w:b w:val="false"/>
          <w:i w:val="false"/>
          <w:color w:val="000000"/>
          <w:sz w:val="28"/>
        </w:rPr>
        <w:t>
      14. Департаменттің функциялары:</w:t>
      </w:r>
    </w:p>
    <w:bookmarkEnd w:id="445"/>
    <w:bookmarkStart w:name="z458" w:id="446"/>
    <w:p>
      <w:pPr>
        <w:spacing w:after="0"/>
        <w:ind w:left="0"/>
        <w:jc w:val="both"/>
      </w:pPr>
      <w:r>
        <w:rPr>
          <w:rFonts w:ascii="Times New Roman"/>
          <w:b w:val="false"/>
          <w:i w:val="false"/>
          <w:color w:val="000000"/>
          <w:sz w:val="28"/>
        </w:rPr>
        <w:t>
      1) мемлекеттік қызмет саласында стратегиялар мен бағдарламаларды іске асыруға қатысу;</w:t>
      </w:r>
    </w:p>
    <w:bookmarkEnd w:id="446"/>
    <w:bookmarkStart w:name="z459" w:id="447"/>
    <w:p>
      <w:pPr>
        <w:spacing w:after="0"/>
        <w:ind w:left="0"/>
        <w:jc w:val="both"/>
      </w:pPr>
      <w:r>
        <w:rPr>
          <w:rFonts w:ascii="Times New Roman"/>
          <w:b w:val="false"/>
          <w:i w:val="false"/>
          <w:color w:val="000000"/>
          <w:sz w:val="28"/>
        </w:rPr>
        <w:t>
      2) мемлекеттік қызмет және сыбайлас жемқорлыққа қарсы іс-қимыл салаларында нормативтік құқықтық базаны жетілдіруге қатысу;</w:t>
      </w:r>
    </w:p>
    <w:bookmarkEnd w:id="447"/>
    <w:bookmarkStart w:name="z460" w:id="448"/>
    <w:p>
      <w:pPr>
        <w:spacing w:after="0"/>
        <w:ind w:left="0"/>
        <w:jc w:val="both"/>
      </w:pPr>
      <w:r>
        <w:rPr>
          <w:rFonts w:ascii="Times New Roman"/>
          <w:b w:val="false"/>
          <w:i w:val="false"/>
          <w:color w:val="000000"/>
          <w:sz w:val="28"/>
        </w:rPr>
        <w:t>
      3) Департамент құзыретіне кіретін мәселелер бойынша мемлекеттік қызметшілерге консультация беру;</w:t>
      </w:r>
    </w:p>
    <w:bookmarkEnd w:id="448"/>
    <w:bookmarkStart w:name="z461" w:id="449"/>
    <w:p>
      <w:pPr>
        <w:spacing w:after="0"/>
        <w:ind w:left="0"/>
        <w:jc w:val="both"/>
      </w:pPr>
      <w:r>
        <w:rPr>
          <w:rFonts w:ascii="Times New Roman"/>
          <w:b w:val="false"/>
          <w:i w:val="false"/>
          <w:color w:val="000000"/>
          <w:sz w:val="28"/>
        </w:rPr>
        <w:t>
      4) электрондық түрде көрсетілетін мемлекеттік қызметтерді қоспағанда, мемлекеттік органдарда персоналды басқарудың тиімділігін және мемлекеттік қызметтер көрсетудің сапасын бағалауды жүзеге асыру;</w:t>
      </w:r>
    </w:p>
    <w:bookmarkEnd w:id="449"/>
    <w:bookmarkStart w:name="z462" w:id="450"/>
    <w:p>
      <w:pPr>
        <w:spacing w:after="0"/>
        <w:ind w:left="0"/>
        <w:jc w:val="both"/>
      </w:pPr>
      <w:r>
        <w:rPr>
          <w:rFonts w:ascii="Times New Roman"/>
          <w:b w:val="false"/>
          <w:i w:val="false"/>
          <w:color w:val="000000"/>
          <w:sz w:val="28"/>
        </w:rPr>
        <w:t>
      5) Қазақстан Республикасының заңнамасында белгіленген тәртіппен ғылыми-зерттеуді, оқытуды, баспа қызметін жүзеге асыруға қатысу;</w:t>
      </w:r>
    </w:p>
    <w:bookmarkEnd w:id="450"/>
    <w:bookmarkStart w:name="z463" w:id="451"/>
    <w:p>
      <w:pPr>
        <w:spacing w:after="0"/>
        <w:ind w:left="0"/>
        <w:jc w:val="both"/>
      </w:pPr>
      <w:r>
        <w:rPr>
          <w:rFonts w:ascii="Times New Roman"/>
          <w:b w:val="false"/>
          <w:i w:val="false"/>
          <w:color w:val="000000"/>
          <w:sz w:val="28"/>
        </w:rPr>
        <w:t>
      6) мемлекеттік қызмет мәселелері бойынша басқа мемлекеттік органдармен өзара іс-қимыл жасау;</w:t>
      </w:r>
    </w:p>
    <w:bookmarkEnd w:id="451"/>
    <w:bookmarkStart w:name="z464" w:id="452"/>
    <w:p>
      <w:pPr>
        <w:spacing w:after="0"/>
        <w:ind w:left="0"/>
        <w:jc w:val="both"/>
      </w:pPr>
      <w:r>
        <w:rPr>
          <w:rFonts w:ascii="Times New Roman"/>
          <w:b w:val="false"/>
          <w:i w:val="false"/>
          <w:color w:val="000000"/>
          <w:sz w:val="28"/>
        </w:rPr>
        <w:t>
      7) құзыреті шегінде реттеушілік, іске асыру және бақылау-қадағалау функцияларын жүзеге асыру.</w:t>
      </w:r>
    </w:p>
    <w:bookmarkEnd w:id="452"/>
    <w:bookmarkStart w:name="z465" w:id="453"/>
    <w:p>
      <w:pPr>
        <w:spacing w:after="0"/>
        <w:ind w:left="0"/>
        <w:jc w:val="both"/>
      </w:pPr>
      <w:r>
        <w:rPr>
          <w:rFonts w:ascii="Times New Roman"/>
          <w:b w:val="false"/>
          <w:i w:val="false"/>
          <w:color w:val="000000"/>
          <w:sz w:val="28"/>
        </w:rPr>
        <w:t>
      15. Департаменттің мемлекеттік қызмет саласындағы функциялары:</w:t>
      </w:r>
    </w:p>
    <w:bookmarkEnd w:id="453"/>
    <w:bookmarkStart w:name="z466" w:id="454"/>
    <w:p>
      <w:pPr>
        <w:spacing w:after="0"/>
        <w:ind w:left="0"/>
        <w:jc w:val="both"/>
      </w:pPr>
      <w:r>
        <w:rPr>
          <w:rFonts w:ascii="Times New Roman"/>
          <w:b w:val="false"/>
          <w:i w:val="false"/>
          <w:color w:val="000000"/>
          <w:sz w:val="28"/>
        </w:rPr>
        <w:t>
      1) мемлекеттік қызметшілерге еңбекақы төлеу жүйесін жетілдіру, әлеуметтік-құқықтық қорғалуы жөніндегі ұсыныстар әзірлеу;</w:t>
      </w:r>
    </w:p>
    <w:bookmarkEnd w:id="454"/>
    <w:bookmarkStart w:name="z467" w:id="455"/>
    <w:p>
      <w:pPr>
        <w:spacing w:after="0"/>
        <w:ind w:left="0"/>
        <w:jc w:val="both"/>
      </w:pPr>
      <w:r>
        <w:rPr>
          <w:rFonts w:ascii="Times New Roman"/>
          <w:b w:val="false"/>
          <w:i w:val="false"/>
          <w:color w:val="000000"/>
          <w:sz w:val="28"/>
        </w:rPr>
        <w:t>
      2) мемлекеттiк қызмет персоналы жөнiндегi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End w:id="455"/>
    <w:bookmarkStart w:name="z468" w:id="456"/>
    <w:p>
      <w:pPr>
        <w:spacing w:after="0"/>
        <w:ind w:left="0"/>
        <w:jc w:val="both"/>
      </w:pPr>
      <w:r>
        <w:rPr>
          <w:rFonts w:ascii="Times New Roman"/>
          <w:b w:val="false"/>
          <w:i w:val="false"/>
          <w:color w:val="000000"/>
          <w:sz w:val="28"/>
        </w:rPr>
        <w:t>
      3) мемлекеттік әкімшілік қызметшілерді даярлау, қайта даярлау және біліктілігін арттыру жөніндегі, оның ішінде шетелдерде мемлекеттік органдардың қызметін үйлестіру;</w:t>
      </w:r>
    </w:p>
    <w:bookmarkEnd w:id="456"/>
    <w:bookmarkStart w:name="z469" w:id="457"/>
    <w:p>
      <w:pPr>
        <w:spacing w:after="0"/>
        <w:ind w:left="0"/>
        <w:jc w:val="both"/>
      </w:pPr>
      <w:r>
        <w:rPr>
          <w:rFonts w:ascii="Times New Roman"/>
          <w:b w:val="false"/>
          <w:i w:val="false"/>
          <w:color w:val="000000"/>
          <w:sz w:val="28"/>
        </w:rPr>
        <w:t>
      4) мемлекеттік әкімшілік қызметшілерді даярлау, қайта даярлау және олардың біліктілігін арттыру бойынша мемлекеттік тапсырысты қалыптастыруды және орналастыруды үйлестіру;</w:t>
      </w:r>
    </w:p>
    <w:bookmarkEnd w:id="457"/>
    <w:bookmarkStart w:name="z470" w:id="458"/>
    <w:p>
      <w:pPr>
        <w:spacing w:after="0"/>
        <w:ind w:left="0"/>
        <w:jc w:val="both"/>
      </w:pPr>
      <w:r>
        <w:rPr>
          <w:rFonts w:ascii="Times New Roman"/>
          <w:b w:val="false"/>
          <w:i w:val="false"/>
          <w:color w:val="000000"/>
          <w:sz w:val="28"/>
        </w:rPr>
        <w:t>
      5) мемлекеттік тапсырыс негізінде мемлекеттік қызметшілерді даярлау, қайта даярлау және олардың біліктілігін арттырудың бағдарламалары бойынша оқуды аяқтаған адамдардың мемлекеттік қызмет өткеруіне мониторингті жүзеге асыру;</w:t>
      </w:r>
    </w:p>
    <w:bookmarkEnd w:id="458"/>
    <w:bookmarkStart w:name="z471" w:id="459"/>
    <w:p>
      <w:pPr>
        <w:spacing w:after="0"/>
        <w:ind w:left="0"/>
        <w:jc w:val="both"/>
      </w:pPr>
      <w:r>
        <w:rPr>
          <w:rFonts w:ascii="Times New Roman"/>
          <w:b w:val="false"/>
          <w:i w:val="false"/>
          <w:color w:val="000000"/>
          <w:sz w:val="28"/>
        </w:rPr>
        <w:t>
      6) Қазақстан Республикасының заңнамасына сәйкес мемлекеттік әкiмшiлiк қызметшілерді, мемлекеттік әкiмшiлiк лауазымдарға орналасуға кандидаттарды және құқық қорғау қызметіне кіретін азаматтарды тестілеуді ұйымдастыру;</w:t>
      </w:r>
    </w:p>
    <w:bookmarkEnd w:id="459"/>
    <w:bookmarkStart w:name="z472" w:id="460"/>
    <w:p>
      <w:pPr>
        <w:spacing w:after="0"/>
        <w:ind w:left="0"/>
        <w:jc w:val="both"/>
      </w:pPr>
      <w:r>
        <w:rPr>
          <w:rFonts w:ascii="Times New Roman"/>
          <w:b w:val="false"/>
          <w:i w:val="false"/>
          <w:color w:val="000000"/>
          <w:sz w:val="28"/>
        </w:rPr>
        <w:t>
      7) орталық мемлекеттік органның немесе оның ведомствосының аумақтық бөлімшесінде не жергілікті бюджеттен қаржыландырылатын атқарушы органда төменгі емес "Б" корпусының өзге де бос және (немесе) уақытша бос мемлекеттік әкімшілік лауазымына орналасуға арналған жалпы конкурстың өткізуін келісу;</w:t>
      </w:r>
    </w:p>
    <w:bookmarkEnd w:id="460"/>
    <w:bookmarkStart w:name="z473" w:id="461"/>
    <w:p>
      <w:pPr>
        <w:spacing w:after="0"/>
        <w:ind w:left="0"/>
        <w:jc w:val="both"/>
      </w:pPr>
      <w:r>
        <w:rPr>
          <w:rFonts w:ascii="Times New Roman"/>
          <w:b w:val="false"/>
          <w:i w:val="false"/>
          <w:color w:val="000000"/>
          <w:sz w:val="28"/>
        </w:rPr>
        <w:t>
      8) азаматтардың жеке қасиеттеріне бағалау жүргізе отырып, қорытынды беру;</w:t>
      </w:r>
    </w:p>
    <w:bookmarkEnd w:id="461"/>
    <w:bookmarkStart w:name="z474" w:id="462"/>
    <w:p>
      <w:pPr>
        <w:spacing w:after="0"/>
        <w:ind w:left="0"/>
        <w:jc w:val="both"/>
      </w:pPr>
      <w:r>
        <w:rPr>
          <w:rFonts w:ascii="Times New Roman"/>
          <w:b w:val="false"/>
          <w:i w:val="false"/>
          <w:color w:val="000000"/>
          <w:sz w:val="28"/>
        </w:rPr>
        <w:t>
      9) "А" корпусы мемлекеттік әкімшілік қызметінің кадр резервін қалыптастыруға қатысу;</w:t>
      </w:r>
    </w:p>
    <w:bookmarkEnd w:id="462"/>
    <w:bookmarkStart w:name="z475" w:id="463"/>
    <w:p>
      <w:pPr>
        <w:spacing w:after="0"/>
        <w:ind w:left="0"/>
        <w:jc w:val="both"/>
      </w:pPr>
      <w:r>
        <w:rPr>
          <w:rFonts w:ascii="Times New Roman"/>
          <w:b w:val="false"/>
          <w:i w:val="false"/>
          <w:color w:val="000000"/>
          <w:sz w:val="28"/>
        </w:rPr>
        <w:t>
      10) мемлекеттік органның аумақтық бөлімшелері әзірлейтін "Б" корпусының мемлекеттік әкімшілік лауазымдарына қойылатын біліктілік талаптарын, қойылатын біліктілік талаптарына үміткердің сәйкес келуі бөлігінде "Б" корпусының мемлекеттік әкімшілік лауазымдарына тағайындауларды, сынақ мерзімінен өтпеген мемлекеттік әкімшілік қызметшілерді жұмыстан шығаруды келісу;</w:t>
      </w:r>
    </w:p>
    <w:bookmarkEnd w:id="463"/>
    <w:bookmarkStart w:name="z476" w:id="464"/>
    <w:p>
      <w:pPr>
        <w:spacing w:after="0"/>
        <w:ind w:left="0"/>
        <w:jc w:val="both"/>
      </w:pPr>
      <w:r>
        <w:rPr>
          <w:rFonts w:ascii="Times New Roman"/>
          <w:b w:val="false"/>
          <w:i w:val="false"/>
          <w:color w:val="000000"/>
          <w:sz w:val="28"/>
        </w:rPr>
        <w:t>
      11) мемлекеттік органдардың мемлекеттік әкімшілік қызметшілердің тағылымдамадан өтуін ұйымдастыру жөніндегі қызметін үйлестіру;</w:t>
      </w:r>
    </w:p>
    <w:bookmarkEnd w:id="464"/>
    <w:bookmarkStart w:name="z477" w:id="465"/>
    <w:p>
      <w:pPr>
        <w:spacing w:after="0"/>
        <w:ind w:left="0"/>
        <w:jc w:val="both"/>
      </w:pPr>
      <w:r>
        <w:rPr>
          <w:rFonts w:ascii="Times New Roman"/>
          <w:b w:val="false"/>
          <w:i w:val="false"/>
          <w:color w:val="000000"/>
          <w:sz w:val="28"/>
        </w:rPr>
        <w:t>
      12) мемлекеттiк органдардың немесе лауазымды адамдардың Қазақстан Республикасының мемлекеттiк қызмет саласындағы заңнаманы бұзу, сондай-ақ қызметтік әдепті сақтау мәселелерi бойынша әрекеттерi (әрекетсіздігі) мен шешiмдеріне жеке және заңды тұлғалардың шағымдарын қарау;</w:t>
      </w:r>
    </w:p>
    <w:bookmarkEnd w:id="465"/>
    <w:bookmarkStart w:name="z478" w:id="466"/>
    <w:p>
      <w:pPr>
        <w:spacing w:after="0"/>
        <w:ind w:left="0"/>
        <w:jc w:val="both"/>
      </w:pPr>
      <w:r>
        <w:rPr>
          <w:rFonts w:ascii="Times New Roman"/>
          <w:b w:val="false"/>
          <w:i w:val="false"/>
          <w:color w:val="000000"/>
          <w:sz w:val="28"/>
        </w:rPr>
        <w:t>
      13) мемлекеттік органдармен мемлекеттік қызмет саласындағы Қазақстан Республикасы заңнамасының, сондай-ақ мемлекеттік қызметшілердің қызметтік әдебінің сақталуына мемлекеттік бақылауды жүзеге асыру;</w:t>
      </w:r>
    </w:p>
    <w:bookmarkEnd w:id="466"/>
    <w:bookmarkStart w:name="z479" w:id="467"/>
    <w:p>
      <w:pPr>
        <w:spacing w:after="0"/>
        <w:ind w:left="0"/>
        <w:jc w:val="both"/>
      </w:pPr>
      <w:r>
        <w:rPr>
          <w:rFonts w:ascii="Times New Roman"/>
          <w:b w:val="false"/>
          <w:i w:val="false"/>
          <w:color w:val="000000"/>
          <w:sz w:val="28"/>
        </w:rPr>
        <w:t>
      14) мемлекеттік қызметшілерге қатысты тәртіптік істерді Қазақстан Республикасының заңнамасына сәйкес қарау;</w:t>
      </w:r>
    </w:p>
    <w:bookmarkEnd w:id="467"/>
    <w:bookmarkStart w:name="z480" w:id="468"/>
    <w:p>
      <w:pPr>
        <w:spacing w:after="0"/>
        <w:ind w:left="0"/>
        <w:jc w:val="both"/>
      </w:pPr>
      <w:r>
        <w:rPr>
          <w:rFonts w:ascii="Times New Roman"/>
          <w:b w:val="false"/>
          <w:i w:val="false"/>
          <w:color w:val="000000"/>
          <w:sz w:val="28"/>
        </w:rPr>
        <w:t>
      15) мемлекеттік әкімшілік қызметшілерден мемлекеттік қызметке кір келтіретін тәртіптік теріс қылықтар жасағаны үшін берілген тәртіптік жазаны мерзімінен бұрын алып тастауға келісім беру;</w:t>
      </w:r>
    </w:p>
    <w:bookmarkEnd w:id="468"/>
    <w:bookmarkStart w:name="z481" w:id="469"/>
    <w:p>
      <w:pPr>
        <w:spacing w:after="0"/>
        <w:ind w:left="0"/>
        <w:jc w:val="both"/>
      </w:pPr>
      <w:r>
        <w:rPr>
          <w:rFonts w:ascii="Times New Roman"/>
          <w:b w:val="false"/>
          <w:i w:val="false"/>
          <w:color w:val="000000"/>
          <w:sz w:val="28"/>
        </w:rPr>
        <w:t>
      16) мемлекеттік әкімшілік қызметшілердің тәртіптік істерін қарау жөніндегі мемлекеттік органдардың тәртіптік комиссияларының жұмысын үйлестіру;</w:t>
      </w:r>
    </w:p>
    <w:bookmarkEnd w:id="469"/>
    <w:bookmarkStart w:name="z482" w:id="470"/>
    <w:p>
      <w:pPr>
        <w:spacing w:after="0"/>
        <w:ind w:left="0"/>
        <w:jc w:val="both"/>
      </w:pPr>
      <w:r>
        <w:rPr>
          <w:rFonts w:ascii="Times New Roman"/>
          <w:b w:val="false"/>
          <w:i w:val="false"/>
          <w:color w:val="000000"/>
          <w:sz w:val="28"/>
        </w:rPr>
        <w:t>
      17) әдеп жөніндегі уәкілдің қызметін үйлестіру және әдістемелік қамтамасыз ету;</w:t>
      </w:r>
    </w:p>
    <w:bookmarkEnd w:id="470"/>
    <w:bookmarkStart w:name="z483" w:id="471"/>
    <w:p>
      <w:pPr>
        <w:spacing w:after="0"/>
        <w:ind w:left="0"/>
        <w:jc w:val="both"/>
      </w:pPr>
      <w:r>
        <w:rPr>
          <w:rFonts w:ascii="Times New Roman"/>
          <w:b w:val="false"/>
          <w:i w:val="false"/>
          <w:color w:val="000000"/>
          <w:sz w:val="28"/>
        </w:rPr>
        <w:t>
      18) персоналды басқару қызметтерінің (кадр қызметтерінің) қызметін үйлестіру және әдіснамалық басшылықты жүзеге асыру;</w:t>
      </w:r>
    </w:p>
    <w:bookmarkEnd w:id="471"/>
    <w:bookmarkStart w:name="z484" w:id="472"/>
    <w:p>
      <w:pPr>
        <w:spacing w:after="0"/>
        <w:ind w:left="0"/>
        <w:jc w:val="both"/>
      </w:pPr>
      <w:r>
        <w:rPr>
          <w:rFonts w:ascii="Times New Roman"/>
          <w:b w:val="false"/>
          <w:i w:val="false"/>
          <w:color w:val="000000"/>
          <w:sz w:val="28"/>
        </w:rPr>
        <w:t>
      19) лауазымды адамдар мен мемлекеттiк органдарға олардың мемлекеттік қызмет саласындағы заңнаманы және Қазақстан Республикасының өзге де нормативтiк құқықтық актiлерін бұза отырып қабылдаған шешiмдерiнiң күшiн жою туралы ұсыныстар енгiзу;</w:t>
      </w:r>
    </w:p>
    <w:bookmarkEnd w:id="472"/>
    <w:bookmarkStart w:name="z485" w:id="473"/>
    <w:p>
      <w:pPr>
        <w:spacing w:after="0"/>
        <w:ind w:left="0"/>
        <w:jc w:val="both"/>
      </w:pPr>
      <w:r>
        <w:rPr>
          <w:rFonts w:ascii="Times New Roman"/>
          <w:b w:val="false"/>
          <w:i w:val="false"/>
          <w:color w:val="000000"/>
          <w:sz w:val="28"/>
        </w:rPr>
        <w:t>
      20)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енгізу.</w:t>
      </w:r>
    </w:p>
    <w:bookmarkEnd w:id="473"/>
    <w:bookmarkStart w:name="z486" w:id="474"/>
    <w:p>
      <w:pPr>
        <w:spacing w:after="0"/>
        <w:ind w:left="0"/>
        <w:jc w:val="both"/>
      </w:pPr>
      <w:r>
        <w:rPr>
          <w:rFonts w:ascii="Times New Roman"/>
          <w:b w:val="false"/>
          <w:i w:val="false"/>
          <w:color w:val="000000"/>
          <w:sz w:val="28"/>
        </w:rPr>
        <w:t>
      16. Департаменттің сыбайлас жемқорлыққа қарсы іс-қимыл саласындағы функциялары:</w:t>
      </w:r>
    </w:p>
    <w:bookmarkEnd w:id="474"/>
    <w:bookmarkStart w:name="z487" w:id="475"/>
    <w:p>
      <w:pPr>
        <w:spacing w:after="0"/>
        <w:ind w:left="0"/>
        <w:jc w:val="both"/>
      </w:pPr>
      <w:r>
        <w:rPr>
          <w:rFonts w:ascii="Times New Roman"/>
          <w:b w:val="false"/>
          <w:i w:val="false"/>
          <w:color w:val="000000"/>
          <w:sz w:val="28"/>
        </w:rPr>
        <w:t>
      1) мемлекеттік органдар, ұйымдар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w:t>
      </w:r>
    </w:p>
    <w:bookmarkEnd w:id="475"/>
    <w:bookmarkStart w:name="z488" w:id="476"/>
    <w:p>
      <w:pPr>
        <w:spacing w:after="0"/>
        <w:ind w:left="0"/>
        <w:jc w:val="both"/>
      </w:pPr>
      <w:r>
        <w:rPr>
          <w:rFonts w:ascii="Times New Roman"/>
          <w:b w:val="false"/>
          <w:i w:val="false"/>
          <w:color w:val="000000"/>
          <w:sz w:val="28"/>
        </w:rPr>
        <w:t>
      2) қоғамның сыбайлас жемқорлықты қабылдау деңгейін барынша азайтуға бағытталған, азаматтық қоғам институттарымен және мемлекеттік органдармен өзара іс-қимыл;</w:t>
      </w:r>
    </w:p>
    <w:bookmarkEnd w:id="476"/>
    <w:bookmarkStart w:name="z489" w:id="477"/>
    <w:p>
      <w:pPr>
        <w:spacing w:after="0"/>
        <w:ind w:left="0"/>
        <w:jc w:val="both"/>
      </w:pPr>
      <w:r>
        <w:rPr>
          <w:rFonts w:ascii="Times New Roman"/>
          <w:b w:val="false"/>
          <w:i w:val="false"/>
          <w:color w:val="000000"/>
          <w:sz w:val="28"/>
        </w:rPr>
        <w:t>
      3) мемлекеттік органдар басшыларының қарауына мемлекеттік органдар, ұйымдар және квазимемлекеттік сектор субъектілерінің қызметінде сыбайлас жемқорлықтың туындау себептері мен жағдайларын барынша азайту және жою жөнінде ұсынымдар енгізу;</w:t>
      </w:r>
    </w:p>
    <w:bookmarkEnd w:id="477"/>
    <w:bookmarkStart w:name="z490" w:id="478"/>
    <w:p>
      <w:pPr>
        <w:spacing w:after="0"/>
        <w:ind w:left="0"/>
        <w:jc w:val="both"/>
      </w:pPr>
      <w:r>
        <w:rPr>
          <w:rFonts w:ascii="Times New Roman"/>
          <w:b w:val="false"/>
          <w:i w:val="false"/>
          <w:color w:val="000000"/>
          <w:sz w:val="28"/>
        </w:rPr>
        <w:t>
      4) сыбайлас жемқорлық тәуекелдеріне сыртқы талдауды жүзеге асыру;</w:t>
      </w:r>
    </w:p>
    <w:bookmarkEnd w:id="478"/>
    <w:bookmarkStart w:name="z491" w:id="479"/>
    <w:p>
      <w:pPr>
        <w:spacing w:after="0"/>
        <w:ind w:left="0"/>
        <w:jc w:val="both"/>
      </w:pPr>
      <w:r>
        <w:rPr>
          <w:rFonts w:ascii="Times New Roman"/>
          <w:b w:val="false"/>
          <w:i w:val="false"/>
          <w:color w:val="000000"/>
          <w:sz w:val="28"/>
        </w:rPr>
        <w:t>
      5) мемлекеттік органдардың, ұйымдардың, квазимемлекеттік сектор субъектілерінің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орындауын мониторингілеу;</w:t>
      </w:r>
    </w:p>
    <w:bookmarkEnd w:id="479"/>
    <w:bookmarkStart w:name="z492" w:id="480"/>
    <w:p>
      <w:pPr>
        <w:spacing w:after="0"/>
        <w:ind w:left="0"/>
        <w:jc w:val="both"/>
      </w:pPr>
      <w:r>
        <w:rPr>
          <w:rFonts w:ascii="Times New Roman"/>
          <w:b w:val="false"/>
          <w:i w:val="false"/>
          <w:color w:val="000000"/>
          <w:sz w:val="28"/>
        </w:rPr>
        <w:t>
      6) қылмыстар профилактикасы, азаматтардың конституциялық құқықтары мен бостандықтарын, қоғамның және мемлекеттің мүдделерін қорғауға, халық тарапынан сенім мәселелеріне басымдық бере отырып, өкілді органдар мен жұртшылық беретін сыртқы бағалау тетіктерін айқындай отырып, сыбайлас жемқорлық деңгейінің рейтингтік бағасын енгізіп, есептілік және қызметті бағалау жүйесін жетілдіруге, сондай-ақ азаматтық қоғам институттарымен ынтымақтастықтың түрлі нысандарын белгілеуге қатысу;</w:t>
      </w:r>
    </w:p>
    <w:bookmarkEnd w:id="480"/>
    <w:bookmarkStart w:name="z493" w:id="481"/>
    <w:p>
      <w:pPr>
        <w:spacing w:after="0"/>
        <w:ind w:left="0"/>
        <w:jc w:val="both"/>
      </w:pPr>
      <w:r>
        <w:rPr>
          <w:rFonts w:ascii="Times New Roman"/>
          <w:b w:val="false"/>
          <w:i w:val="false"/>
          <w:color w:val="000000"/>
          <w:sz w:val="28"/>
        </w:rPr>
        <w:t>
      7) сыбайлас жемқорлыққа қарсы іс-қимыл мәселелері бойынша білім беру бағдарламаларын іске асыруға қатысу, халықтың сыбайлас жемқорлықтың тәуекелдері туралы хабардар болуын арттыру;</w:t>
      </w:r>
    </w:p>
    <w:bookmarkEnd w:id="481"/>
    <w:bookmarkStart w:name="z494" w:id="482"/>
    <w:p>
      <w:pPr>
        <w:spacing w:after="0"/>
        <w:ind w:left="0"/>
        <w:jc w:val="both"/>
      </w:pPr>
      <w:r>
        <w:rPr>
          <w:rFonts w:ascii="Times New Roman"/>
          <w:b w:val="false"/>
          <w:i w:val="false"/>
          <w:color w:val="000000"/>
          <w:sz w:val="28"/>
        </w:rPr>
        <w:t>
      8) сыбайлас жемқорлыққа қарсы мәдениетті қалыптастыру саласында білім беру бағдарламаларын жетілдіру бойынша жұмысқа қатысу;</w:t>
      </w:r>
    </w:p>
    <w:bookmarkEnd w:id="482"/>
    <w:bookmarkStart w:name="z495" w:id="483"/>
    <w:p>
      <w:pPr>
        <w:spacing w:after="0"/>
        <w:ind w:left="0"/>
        <w:jc w:val="both"/>
      </w:pPr>
      <w:r>
        <w:rPr>
          <w:rFonts w:ascii="Times New Roman"/>
          <w:b w:val="false"/>
          <w:i w:val="false"/>
          <w:color w:val="000000"/>
          <w:sz w:val="28"/>
        </w:rPr>
        <w:t>
      9) Қазақстан Республикасының Президентіне Сыбайлас жемқорлыққа қарсы іс-қимыл туралы жыл сайынғы ұлттық баяндаманының жобасын дайындауға Министрлікке ұсыныс енгізу;</w:t>
      </w:r>
    </w:p>
    <w:bookmarkEnd w:id="483"/>
    <w:bookmarkStart w:name="z496" w:id="484"/>
    <w:p>
      <w:pPr>
        <w:spacing w:after="0"/>
        <w:ind w:left="0"/>
        <w:jc w:val="both"/>
      </w:pPr>
      <w:r>
        <w:rPr>
          <w:rFonts w:ascii="Times New Roman"/>
          <w:b w:val="false"/>
          <w:i w:val="false"/>
          <w:color w:val="000000"/>
          <w:sz w:val="28"/>
        </w:rPr>
        <w:t>
      10) сыбайлас жемқорлыққа қарсы іс-қимылдың оң тәжірибесін зерделеу және тарату;</w:t>
      </w:r>
    </w:p>
    <w:bookmarkEnd w:id="484"/>
    <w:bookmarkStart w:name="z497" w:id="485"/>
    <w:p>
      <w:pPr>
        <w:spacing w:after="0"/>
        <w:ind w:left="0"/>
        <w:jc w:val="both"/>
      </w:pPr>
      <w:r>
        <w:rPr>
          <w:rFonts w:ascii="Times New Roman"/>
          <w:b w:val="false"/>
          <w:i w:val="false"/>
          <w:color w:val="000000"/>
          <w:sz w:val="28"/>
        </w:rPr>
        <w:t>
      11) сыбайлас жемқорлыққа қарсы мәдениетті қалыптастыруға бағытталған, сыбайлас жемқорлыққа қарсы білім беру мен тәрбиелеу, ақпараттық және түсіндіру қызметі,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 және әдістемелік көмек көрсету;</w:t>
      </w:r>
    </w:p>
    <w:bookmarkEnd w:id="485"/>
    <w:bookmarkStart w:name="z498" w:id="486"/>
    <w:p>
      <w:pPr>
        <w:spacing w:after="0"/>
        <w:ind w:left="0"/>
        <w:jc w:val="both"/>
      </w:pPr>
      <w:r>
        <w:rPr>
          <w:rFonts w:ascii="Times New Roman"/>
          <w:b w:val="false"/>
          <w:i w:val="false"/>
          <w:color w:val="000000"/>
          <w:sz w:val="28"/>
        </w:rPr>
        <w:t>
      17. Департаменттің мемлекеттік қызметтер көрсетудің сапасын бақылау саласындағы функциялары:</w:t>
      </w:r>
    </w:p>
    <w:bookmarkEnd w:id="486"/>
    <w:bookmarkStart w:name="z499" w:id="487"/>
    <w:p>
      <w:pPr>
        <w:spacing w:after="0"/>
        <w:ind w:left="0"/>
        <w:jc w:val="both"/>
      </w:pPr>
      <w:r>
        <w:rPr>
          <w:rFonts w:ascii="Times New Roman"/>
          <w:b w:val="false"/>
          <w:i w:val="false"/>
          <w:color w:val="000000"/>
          <w:sz w:val="28"/>
        </w:rPr>
        <w:t>
      1) мемлекеттік көрсетілетін қызметтердің сапасына қызметті алушылардың қанағаттанушылығына мониторингті жүзеге асыру;</w:t>
      </w:r>
    </w:p>
    <w:bookmarkEnd w:id="487"/>
    <w:bookmarkStart w:name="z500" w:id="488"/>
    <w:p>
      <w:pPr>
        <w:spacing w:after="0"/>
        <w:ind w:left="0"/>
        <w:jc w:val="both"/>
      </w:pPr>
      <w:r>
        <w:rPr>
          <w:rFonts w:ascii="Times New Roman"/>
          <w:b w:val="false"/>
          <w:i w:val="false"/>
          <w:color w:val="000000"/>
          <w:sz w:val="28"/>
        </w:rPr>
        <w:t>
      2) мемлекеттік органдардан мемлекеттік қызмет көрсетудің сапасын ішкі бақылау нәтижелері туралы ақпаратты сұрату;</w:t>
      </w:r>
    </w:p>
    <w:bookmarkEnd w:id="488"/>
    <w:bookmarkStart w:name="z501" w:id="489"/>
    <w:p>
      <w:pPr>
        <w:spacing w:after="0"/>
        <w:ind w:left="0"/>
        <w:jc w:val="both"/>
      </w:pPr>
      <w:r>
        <w:rPr>
          <w:rFonts w:ascii="Times New Roman"/>
          <w:b w:val="false"/>
          <w:i w:val="false"/>
          <w:color w:val="000000"/>
          <w:sz w:val="28"/>
        </w:rPr>
        <w:t>
      3) мемлекеттік қызметтер көрсетудің сапасына мемлекеттік бақылауды жүзеге асыру;</w:t>
      </w:r>
    </w:p>
    <w:bookmarkEnd w:id="489"/>
    <w:bookmarkStart w:name="z502" w:id="490"/>
    <w:p>
      <w:pPr>
        <w:spacing w:after="0"/>
        <w:ind w:left="0"/>
        <w:jc w:val="both"/>
      </w:pPr>
      <w:r>
        <w:rPr>
          <w:rFonts w:ascii="Times New Roman"/>
          <w:b w:val="false"/>
          <w:i w:val="false"/>
          <w:color w:val="000000"/>
          <w:sz w:val="28"/>
        </w:rPr>
        <w:t>
      4) мемлекеттік қызмет көрсетудің сапасына қоғамдық мониторинг жүргізу бойынша мемлекеттік әлеуметтік тапсырысты іске асыруға қатысу;</w:t>
      </w:r>
    </w:p>
    <w:bookmarkEnd w:id="490"/>
    <w:bookmarkStart w:name="z503" w:id="491"/>
    <w:p>
      <w:pPr>
        <w:spacing w:after="0"/>
        <w:ind w:left="0"/>
        <w:jc w:val="both"/>
      </w:pPr>
      <w:r>
        <w:rPr>
          <w:rFonts w:ascii="Times New Roman"/>
          <w:b w:val="false"/>
          <w:i w:val="false"/>
          <w:color w:val="000000"/>
          <w:sz w:val="28"/>
        </w:rPr>
        <w:t>
      5) мемлекеттік органдар көрсететін қызметтердің сапасын арттыру жөнінде ұсыныстар әзірлеу;</w:t>
      </w:r>
    </w:p>
    <w:bookmarkEnd w:id="491"/>
    <w:bookmarkStart w:name="z504" w:id="492"/>
    <w:p>
      <w:pPr>
        <w:spacing w:after="0"/>
        <w:ind w:left="0"/>
        <w:jc w:val="both"/>
      </w:pPr>
      <w:r>
        <w:rPr>
          <w:rFonts w:ascii="Times New Roman"/>
          <w:b w:val="false"/>
          <w:i w:val="false"/>
          <w:color w:val="000000"/>
          <w:sz w:val="28"/>
        </w:rPr>
        <w:t>
      6) жеке тұлғалар мен коммерциялық емес ұйымдарға мемлекеттік қызметтер көрсетудің сапасына қоғамдық мониторинг жүргізу бойынша ақпараттық, кеңестік, әдістемелік қолдау көрсету.</w:t>
      </w:r>
    </w:p>
    <w:bookmarkEnd w:id="492"/>
    <w:p>
      <w:pPr>
        <w:spacing w:after="0"/>
        <w:ind w:left="0"/>
        <w:jc w:val="both"/>
      </w:pPr>
      <w:r>
        <w:rPr>
          <w:rFonts w:ascii="Times New Roman"/>
          <w:b w:val="false"/>
          <w:i w:val="false"/>
          <w:color w:val="000000"/>
          <w:sz w:val="28"/>
        </w:rPr>
        <w:t>
      Департамент Қазақстан Республикасының заңнамасымен, сондай-ақ өзге де нормативтік құқықтық актілермен жүктелген өзге де функцияларды жүзеге асырады.</w:t>
      </w:r>
    </w:p>
    <w:bookmarkStart w:name="z505" w:id="493"/>
    <w:p>
      <w:pPr>
        <w:spacing w:after="0"/>
        <w:ind w:left="0"/>
        <w:jc w:val="both"/>
      </w:pPr>
      <w:r>
        <w:rPr>
          <w:rFonts w:ascii="Times New Roman"/>
          <w:b w:val="false"/>
          <w:i w:val="false"/>
          <w:color w:val="000000"/>
          <w:sz w:val="28"/>
        </w:rPr>
        <w:t>
      18. Департаменттің құқықтары:</w:t>
      </w:r>
    </w:p>
    <w:bookmarkEnd w:id="493"/>
    <w:bookmarkStart w:name="z506" w:id="494"/>
    <w:p>
      <w:pPr>
        <w:spacing w:after="0"/>
        <w:ind w:left="0"/>
        <w:jc w:val="both"/>
      </w:pPr>
      <w:r>
        <w:rPr>
          <w:rFonts w:ascii="Times New Roman"/>
          <w:b w:val="false"/>
          <w:i w:val="false"/>
          <w:color w:val="000000"/>
          <w:sz w:val="28"/>
        </w:rPr>
        <w:t>
      1)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p>
    <w:bookmarkEnd w:id="494"/>
    <w:bookmarkStart w:name="z507" w:id="495"/>
    <w:p>
      <w:pPr>
        <w:spacing w:after="0"/>
        <w:ind w:left="0"/>
        <w:jc w:val="both"/>
      </w:pPr>
      <w:r>
        <w:rPr>
          <w:rFonts w:ascii="Times New Roman"/>
          <w:b w:val="false"/>
          <w:i w:val="false"/>
          <w:color w:val="000000"/>
          <w:sz w:val="28"/>
        </w:rPr>
        <w:t>
      2) мемлекеттік қызмет мәселелері бойынша тексерулер жүргізу, тексерулер жүргізуге мемлекеттік органдардың келісімімен олардың жұмыскерлерін тарту;</w:t>
      </w:r>
    </w:p>
    <w:bookmarkEnd w:id="495"/>
    <w:bookmarkStart w:name="z508" w:id="496"/>
    <w:p>
      <w:pPr>
        <w:spacing w:after="0"/>
        <w:ind w:left="0"/>
        <w:jc w:val="both"/>
      </w:pPr>
      <w:r>
        <w:rPr>
          <w:rFonts w:ascii="Times New Roman"/>
          <w:b w:val="false"/>
          <w:i w:val="false"/>
          <w:color w:val="000000"/>
          <w:sz w:val="28"/>
        </w:rPr>
        <w:t>
      3) мемлекеттік органдарға Қазақстан Республикасының заңнамасына сәйкес мемлекеттік қызмет мәселелері бойынша тексеру нәтижелерінде анықталған бұзушылықтарды жою туралы өз құзыреті шегінде қаралуы міндетті ұсынулар енгізу;</w:t>
      </w:r>
    </w:p>
    <w:bookmarkEnd w:id="496"/>
    <w:bookmarkStart w:name="z509" w:id="497"/>
    <w:p>
      <w:pPr>
        <w:spacing w:after="0"/>
        <w:ind w:left="0"/>
        <w:jc w:val="both"/>
      </w:pPr>
      <w:r>
        <w:rPr>
          <w:rFonts w:ascii="Times New Roman"/>
          <w:b w:val="false"/>
          <w:i w:val="false"/>
          <w:color w:val="000000"/>
          <w:sz w:val="28"/>
        </w:rPr>
        <w:t>
      4) Қазақстан Республикасының заңнамасында көзделген жағдайларда уәкілетті органдардан және лауазымды адамдардан ревизиялар, салықтық және басқа тексерістер, аудит және бағалау жүргізу туралы ұсыныстар енгізу;</w:t>
      </w:r>
    </w:p>
    <w:bookmarkEnd w:id="497"/>
    <w:bookmarkStart w:name="z510" w:id="498"/>
    <w:p>
      <w:pPr>
        <w:spacing w:after="0"/>
        <w:ind w:left="0"/>
        <w:jc w:val="both"/>
      </w:pPr>
      <w:r>
        <w:rPr>
          <w:rFonts w:ascii="Times New Roman"/>
          <w:b w:val="false"/>
          <w:i w:val="false"/>
          <w:color w:val="000000"/>
          <w:sz w:val="28"/>
        </w:rPr>
        <w:t>
      5) Департаментке және оның құрылымдық бөлімшелеріне жүктелген міндеттерді шешуді қамтамасыз ететін ақпарат жүйелерімен пайдалану;</w:t>
      </w:r>
    </w:p>
    <w:bookmarkEnd w:id="498"/>
    <w:bookmarkStart w:name="z511" w:id="499"/>
    <w:p>
      <w:pPr>
        <w:spacing w:after="0"/>
        <w:ind w:left="0"/>
        <w:jc w:val="both"/>
      </w:pPr>
      <w:r>
        <w:rPr>
          <w:rFonts w:ascii="Times New Roman"/>
          <w:b w:val="false"/>
          <w:i w:val="false"/>
          <w:color w:val="000000"/>
          <w:sz w:val="28"/>
        </w:rPr>
        <w:t>
      6) сыбайлас жемқорлық құқық бұзушылық мәселелері бойынша Сыбайлас жемқорлыққа қарсы іс-қимыл ұлттық бюросының Шығыс Қазақстан облысы бойынша департаментімен өзара іс-қимыл жасау;</w:t>
      </w:r>
    </w:p>
    <w:bookmarkEnd w:id="499"/>
    <w:bookmarkStart w:name="z512" w:id="500"/>
    <w:p>
      <w:pPr>
        <w:spacing w:after="0"/>
        <w:ind w:left="0"/>
        <w:jc w:val="both"/>
      </w:pPr>
      <w:r>
        <w:rPr>
          <w:rFonts w:ascii="Times New Roman"/>
          <w:b w:val="false"/>
          <w:i w:val="false"/>
          <w:color w:val="000000"/>
          <w:sz w:val="28"/>
        </w:rPr>
        <w:t>
      7) басқа мемлекеттік органдармен, ұйымдармен Департамент қызметінің негізгі бағыты бойынша өзара іс-қимыл жасау;</w:t>
      </w:r>
    </w:p>
    <w:bookmarkEnd w:id="500"/>
    <w:bookmarkStart w:name="z513" w:id="501"/>
    <w:p>
      <w:pPr>
        <w:spacing w:after="0"/>
        <w:ind w:left="0"/>
        <w:jc w:val="both"/>
      </w:pPr>
      <w:r>
        <w:rPr>
          <w:rFonts w:ascii="Times New Roman"/>
          <w:b w:val="false"/>
          <w:i w:val="false"/>
          <w:color w:val="000000"/>
          <w:sz w:val="28"/>
        </w:rPr>
        <w:t>
      8) Қазақстан Республикасының заңнамасында көзделген өзге де өкілеттіктерді жүзеге асыру.</w:t>
      </w:r>
    </w:p>
    <w:bookmarkEnd w:id="501"/>
    <w:bookmarkStart w:name="z514" w:id="502"/>
    <w:p>
      <w:pPr>
        <w:spacing w:after="0"/>
        <w:ind w:left="0"/>
        <w:jc w:val="both"/>
      </w:pPr>
      <w:r>
        <w:rPr>
          <w:rFonts w:ascii="Times New Roman"/>
          <w:b w:val="false"/>
          <w:i w:val="false"/>
          <w:color w:val="000000"/>
          <w:sz w:val="28"/>
        </w:rPr>
        <w:t>
      19. Департаменттің міндеттері:</w:t>
      </w:r>
    </w:p>
    <w:bookmarkEnd w:id="502"/>
    <w:bookmarkStart w:name="z515" w:id="503"/>
    <w:p>
      <w:pPr>
        <w:spacing w:after="0"/>
        <w:ind w:left="0"/>
        <w:jc w:val="both"/>
      </w:pPr>
      <w:r>
        <w:rPr>
          <w:rFonts w:ascii="Times New Roman"/>
          <w:b w:val="false"/>
          <w:i w:val="false"/>
          <w:color w:val="000000"/>
          <w:sz w:val="28"/>
        </w:rPr>
        <w:t>
      1) Қазақстан Республикасының мемлекеттік қызмет туралы заңнамасының бұзылуы анықталған жағдайда Қазақстан Республикасының заңнамасында белгіленген тәртіпте шаралар қабылдау;</w:t>
      </w:r>
    </w:p>
    <w:bookmarkEnd w:id="503"/>
    <w:bookmarkStart w:name="z516" w:id="504"/>
    <w:p>
      <w:pPr>
        <w:spacing w:after="0"/>
        <w:ind w:left="0"/>
        <w:jc w:val="both"/>
      </w:pPr>
      <w:r>
        <w:rPr>
          <w:rFonts w:ascii="Times New Roman"/>
          <w:b w:val="false"/>
          <w:i w:val="false"/>
          <w:color w:val="000000"/>
          <w:sz w:val="28"/>
        </w:rPr>
        <w:t>
      2) Департаменттің қызметіне қатысты мәселелер бойынша нормативтік құқықтық актілерді әзірлеуге қатысу;</w:t>
      </w:r>
    </w:p>
    <w:bookmarkEnd w:id="504"/>
    <w:bookmarkStart w:name="z517" w:id="505"/>
    <w:p>
      <w:pPr>
        <w:spacing w:after="0"/>
        <w:ind w:left="0"/>
        <w:jc w:val="both"/>
      </w:pPr>
      <w:r>
        <w:rPr>
          <w:rFonts w:ascii="Times New Roman"/>
          <w:b w:val="false"/>
          <w:i w:val="false"/>
          <w:color w:val="000000"/>
          <w:sz w:val="28"/>
        </w:rPr>
        <w:t>
      3) Қазақстан Республикасының заңнамасында көзделген өзге де өкілеттіктерді жүзеге асыру.</w:t>
      </w:r>
    </w:p>
    <w:bookmarkEnd w:id="505"/>
    <w:bookmarkStart w:name="z518" w:id="506"/>
    <w:p>
      <w:pPr>
        <w:spacing w:after="0"/>
        <w:ind w:left="0"/>
        <w:jc w:val="left"/>
      </w:pPr>
      <w:r>
        <w:rPr>
          <w:rFonts w:ascii="Times New Roman"/>
          <w:b/>
          <w:i w:val="false"/>
          <w:color w:val="000000"/>
        </w:rPr>
        <w:t xml:space="preserve"> 3. Департаменттің қызметін ұйымдастыру</w:t>
      </w:r>
    </w:p>
    <w:bookmarkEnd w:id="506"/>
    <w:bookmarkStart w:name="z519" w:id="507"/>
    <w:p>
      <w:pPr>
        <w:spacing w:after="0"/>
        <w:ind w:left="0"/>
        <w:jc w:val="both"/>
      </w:pPr>
      <w:r>
        <w:rPr>
          <w:rFonts w:ascii="Times New Roman"/>
          <w:b w:val="false"/>
          <w:i w:val="false"/>
          <w:color w:val="000000"/>
          <w:sz w:val="28"/>
        </w:rPr>
        <w:t>
      20. Департаментті Департаментке жүктелген міндеттердің орындалуына және функцияларын жүзеге асыруына дербес жауапты болатын Басшы басқарады.</w:t>
      </w:r>
    </w:p>
    <w:bookmarkEnd w:id="507"/>
    <w:bookmarkStart w:name="z520" w:id="508"/>
    <w:p>
      <w:pPr>
        <w:spacing w:after="0"/>
        <w:ind w:left="0"/>
        <w:jc w:val="both"/>
      </w:pPr>
      <w:r>
        <w:rPr>
          <w:rFonts w:ascii="Times New Roman"/>
          <w:b w:val="false"/>
          <w:i w:val="false"/>
          <w:color w:val="000000"/>
          <w:sz w:val="28"/>
        </w:rPr>
        <w:t>
      21. Департамент басшысын Министрмен келісу бойынша Министрліктің Жауапты хатшысы қызметке тағайындайды және қызметтен босатады.</w:t>
      </w:r>
    </w:p>
    <w:bookmarkEnd w:id="508"/>
    <w:bookmarkStart w:name="z521" w:id="509"/>
    <w:p>
      <w:pPr>
        <w:spacing w:after="0"/>
        <w:ind w:left="0"/>
        <w:jc w:val="both"/>
      </w:pPr>
      <w:r>
        <w:rPr>
          <w:rFonts w:ascii="Times New Roman"/>
          <w:b w:val="false"/>
          <w:i w:val="false"/>
          <w:color w:val="000000"/>
          <w:sz w:val="28"/>
        </w:rPr>
        <w:t>
      22. Департамент басшысының Қазақстан Республикасының заңнамасына сәйкес қызметке тағайындалатын және қызметтен босатылатын орынбасарлары (оның ішінде Әдеп жөніндегі кеңес хатшылығының меңгерушісі) болады.</w:t>
      </w:r>
    </w:p>
    <w:bookmarkEnd w:id="509"/>
    <w:bookmarkStart w:name="z522" w:id="510"/>
    <w:p>
      <w:pPr>
        <w:spacing w:after="0"/>
        <w:ind w:left="0"/>
        <w:jc w:val="both"/>
      </w:pPr>
      <w:r>
        <w:rPr>
          <w:rFonts w:ascii="Times New Roman"/>
          <w:b w:val="false"/>
          <w:i w:val="false"/>
          <w:color w:val="000000"/>
          <w:sz w:val="28"/>
        </w:rPr>
        <w:t>
      23. Департамент басшысының өкілеттігі:</w:t>
      </w:r>
    </w:p>
    <w:bookmarkEnd w:id="510"/>
    <w:bookmarkStart w:name="z523" w:id="511"/>
    <w:p>
      <w:pPr>
        <w:spacing w:after="0"/>
        <w:ind w:left="0"/>
        <w:jc w:val="both"/>
      </w:pPr>
      <w:r>
        <w:rPr>
          <w:rFonts w:ascii="Times New Roman"/>
          <w:b w:val="false"/>
          <w:i w:val="false"/>
          <w:color w:val="000000"/>
          <w:sz w:val="28"/>
        </w:rPr>
        <w:t>
      1) Департаменттің жұмысын ұйымдастырады және оған басшылық жасайды, Департаменттің құрылымдық бөлімшелерінің қызметіне бақылауды жүзеге асырады;</w:t>
      </w:r>
    </w:p>
    <w:bookmarkEnd w:id="511"/>
    <w:bookmarkStart w:name="z524" w:id="512"/>
    <w:p>
      <w:pPr>
        <w:spacing w:after="0"/>
        <w:ind w:left="0"/>
        <w:jc w:val="both"/>
      </w:pPr>
      <w:r>
        <w:rPr>
          <w:rFonts w:ascii="Times New Roman"/>
          <w:b w:val="false"/>
          <w:i w:val="false"/>
          <w:color w:val="000000"/>
          <w:sz w:val="28"/>
        </w:rPr>
        <w:t>
      2) Департамент жұмыскерлерінің (қызметкерлерінің) және оның құрылымдық бөлімшелері басшыларының өкілеттіктерін айқындайды;</w:t>
      </w:r>
    </w:p>
    <w:bookmarkEnd w:id="512"/>
    <w:bookmarkStart w:name="z525" w:id="513"/>
    <w:p>
      <w:pPr>
        <w:spacing w:after="0"/>
        <w:ind w:left="0"/>
        <w:jc w:val="both"/>
      </w:pPr>
      <w:r>
        <w:rPr>
          <w:rFonts w:ascii="Times New Roman"/>
          <w:b w:val="false"/>
          <w:i w:val="false"/>
          <w:color w:val="000000"/>
          <w:sz w:val="28"/>
        </w:rPr>
        <w:t>
      3) өз өкілеттіктері шегінде Департаменттің және оның құрылымдық бөлімшелері жұмыскерлерінің (қызметкерлерінің) орындауы үшін міндетті бұйрықтар шығарады және нұсқаулар береді;</w:t>
      </w:r>
    </w:p>
    <w:bookmarkEnd w:id="513"/>
    <w:bookmarkStart w:name="z526" w:id="514"/>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жұмыскерлерін (қызметкерлерін) қызметке тағайындайды және қызметтен босатады, көтермелеу, материалдық көмек көрсету және тәртіптік жаза қолдану мәселелерін шешеді;</w:t>
      </w:r>
    </w:p>
    <w:bookmarkEnd w:id="514"/>
    <w:bookmarkStart w:name="z527" w:id="515"/>
    <w:p>
      <w:pPr>
        <w:spacing w:after="0"/>
        <w:ind w:left="0"/>
        <w:jc w:val="both"/>
      </w:pPr>
      <w:r>
        <w:rPr>
          <w:rFonts w:ascii="Times New Roman"/>
          <w:b w:val="false"/>
          <w:i w:val="false"/>
          <w:color w:val="000000"/>
          <w:sz w:val="28"/>
        </w:rPr>
        <w:t>
      5) Министрліктің қарауына Департаменттің, оның құрылымдық бөлімшелерінің жұмыскерлерін (қызметкерлерін) Қазақстан Республикасының мемлекеттік сыйлықтармен марапаттау және құрметті атақтарын беру туралы ұсыныстар енгізеді;</w:t>
      </w:r>
    </w:p>
    <w:bookmarkEnd w:id="515"/>
    <w:bookmarkStart w:name="z528" w:id="516"/>
    <w:p>
      <w:pPr>
        <w:spacing w:after="0"/>
        <w:ind w:left="0"/>
        <w:jc w:val="both"/>
      </w:pPr>
      <w:r>
        <w:rPr>
          <w:rFonts w:ascii="Times New Roman"/>
          <w:b w:val="false"/>
          <w:i w:val="false"/>
          <w:color w:val="000000"/>
          <w:sz w:val="28"/>
        </w:rPr>
        <w:t>
      6) заңнамаға сәйкес мемлекеттік органдармен және өзге де ұйымдармен қарым-қатынастарда Департамент атынан өкілдік етеді;</w:t>
      </w:r>
    </w:p>
    <w:bookmarkEnd w:id="516"/>
    <w:bookmarkStart w:name="z529" w:id="517"/>
    <w:p>
      <w:pPr>
        <w:spacing w:after="0"/>
        <w:ind w:left="0"/>
        <w:jc w:val="both"/>
      </w:pPr>
      <w:r>
        <w:rPr>
          <w:rFonts w:ascii="Times New Roman"/>
          <w:b w:val="false"/>
          <w:i w:val="false"/>
          <w:color w:val="000000"/>
          <w:sz w:val="28"/>
        </w:rPr>
        <w:t>
      7) өз құзыретіне жататын басқа да мәселелер бойынша шешімдер қабылдайды.</w:t>
      </w:r>
    </w:p>
    <w:bookmarkEnd w:id="517"/>
    <w:bookmarkStart w:name="z530" w:id="518"/>
    <w:p>
      <w:pPr>
        <w:spacing w:after="0"/>
        <w:ind w:left="0"/>
        <w:jc w:val="both"/>
      </w:pPr>
      <w:r>
        <w:rPr>
          <w:rFonts w:ascii="Times New Roman"/>
          <w:b w:val="false"/>
          <w:i w:val="false"/>
          <w:color w:val="000000"/>
          <w:sz w:val="28"/>
        </w:rPr>
        <w:t>
      Департамент басшысы орнында болмаған кезеңде оның өкілеттіктерін қолданыстағы заңнамаға сәйкес оны алмастыратын адам жүзеге асырады.</w:t>
      </w:r>
    </w:p>
    <w:bookmarkEnd w:id="518"/>
    <w:bookmarkStart w:name="z531" w:id="519"/>
    <w:p>
      <w:pPr>
        <w:spacing w:after="0"/>
        <w:ind w:left="0"/>
        <w:jc w:val="both"/>
      </w:pPr>
      <w:r>
        <w:rPr>
          <w:rFonts w:ascii="Times New Roman"/>
          <w:b w:val="false"/>
          <w:i w:val="false"/>
          <w:color w:val="000000"/>
          <w:sz w:val="28"/>
        </w:rPr>
        <w:t>
      24. Департамент басшысы қолданыстағы заңнамаға сәйкес өзінің орынбасарларының өкілеттіктерін белгілейді.</w:t>
      </w:r>
    </w:p>
    <w:bookmarkEnd w:id="519"/>
    <w:bookmarkStart w:name="z532" w:id="520"/>
    <w:p>
      <w:pPr>
        <w:spacing w:after="0"/>
        <w:ind w:left="0"/>
        <w:jc w:val="both"/>
      </w:pPr>
      <w:r>
        <w:rPr>
          <w:rFonts w:ascii="Times New Roman"/>
          <w:b w:val="false"/>
          <w:i w:val="false"/>
          <w:color w:val="000000"/>
          <w:sz w:val="28"/>
        </w:rPr>
        <w:t>
      25. Департамент басшысының Департамент жанындағы консультативтік-кеңесші органдар құруға құқығы бар.</w:t>
      </w:r>
    </w:p>
    <w:bookmarkEnd w:id="520"/>
    <w:bookmarkStart w:name="z533" w:id="521"/>
    <w:p>
      <w:pPr>
        <w:spacing w:after="0"/>
        <w:ind w:left="0"/>
        <w:jc w:val="left"/>
      </w:pPr>
      <w:r>
        <w:rPr>
          <w:rFonts w:ascii="Times New Roman"/>
          <w:b/>
          <w:i w:val="false"/>
          <w:color w:val="000000"/>
        </w:rPr>
        <w:t xml:space="preserve"> 4. Департаменттің мүлкі</w:t>
      </w:r>
    </w:p>
    <w:bookmarkEnd w:id="521"/>
    <w:bookmarkStart w:name="z534" w:id="522"/>
    <w:p>
      <w:pPr>
        <w:spacing w:after="0"/>
        <w:ind w:left="0"/>
        <w:jc w:val="both"/>
      </w:pPr>
      <w:r>
        <w:rPr>
          <w:rFonts w:ascii="Times New Roman"/>
          <w:b w:val="false"/>
          <w:i w:val="false"/>
          <w:color w:val="000000"/>
          <w:sz w:val="28"/>
        </w:rPr>
        <w:t>
      26. Департаменттің Қазақстан Республикасының заңнамасында көзделген жағдайларда жедел басқару құқығында оқшауланған мүлкі болуы мүмкін.</w:t>
      </w:r>
    </w:p>
    <w:bookmarkEnd w:id="522"/>
    <w:p>
      <w:pPr>
        <w:spacing w:after="0"/>
        <w:ind w:left="0"/>
        <w:jc w:val="both"/>
      </w:pP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p>
    <w:bookmarkStart w:name="z535" w:id="523"/>
    <w:p>
      <w:pPr>
        <w:spacing w:after="0"/>
        <w:ind w:left="0"/>
        <w:jc w:val="both"/>
      </w:pPr>
      <w:r>
        <w:rPr>
          <w:rFonts w:ascii="Times New Roman"/>
          <w:b w:val="false"/>
          <w:i w:val="false"/>
          <w:color w:val="000000"/>
          <w:sz w:val="28"/>
        </w:rPr>
        <w:t>
      27. Департаментке бекітілген мүлік республикалық меншікке жатады.</w:t>
      </w:r>
    </w:p>
    <w:bookmarkEnd w:id="523"/>
    <w:bookmarkStart w:name="z536" w:id="524"/>
    <w:p>
      <w:pPr>
        <w:spacing w:after="0"/>
        <w:ind w:left="0"/>
        <w:jc w:val="both"/>
      </w:pPr>
      <w:r>
        <w:rPr>
          <w:rFonts w:ascii="Times New Roman"/>
          <w:b w:val="false"/>
          <w:i w:val="false"/>
          <w:color w:val="000000"/>
          <w:sz w:val="28"/>
        </w:rPr>
        <w:t>
      28.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өзгедей тәсілмен билік етуіне құқығы жоқ.</w:t>
      </w:r>
    </w:p>
    <w:bookmarkEnd w:id="524"/>
    <w:bookmarkStart w:name="z537" w:id="525"/>
    <w:p>
      <w:pPr>
        <w:spacing w:after="0"/>
        <w:ind w:left="0"/>
        <w:jc w:val="left"/>
      </w:pPr>
      <w:r>
        <w:rPr>
          <w:rFonts w:ascii="Times New Roman"/>
          <w:b/>
          <w:i w:val="false"/>
          <w:color w:val="000000"/>
        </w:rPr>
        <w:t xml:space="preserve"> 5. Департаментті қайта ұйымдастыру және тарату</w:t>
      </w:r>
    </w:p>
    <w:bookmarkEnd w:id="525"/>
    <w:bookmarkStart w:name="z538" w:id="526"/>
    <w:p>
      <w:pPr>
        <w:spacing w:after="0"/>
        <w:ind w:left="0"/>
        <w:jc w:val="both"/>
      </w:pPr>
      <w:r>
        <w:rPr>
          <w:rFonts w:ascii="Times New Roman"/>
          <w:b w:val="false"/>
          <w:i w:val="false"/>
          <w:color w:val="000000"/>
          <w:sz w:val="28"/>
        </w:rPr>
        <w:t>
      29. Департаментті қайта ұйымдастыру және тарату Қазақстан Республикасының заңнамасына сәйкес жүзеге асырылады.</w:t>
      </w:r>
    </w:p>
    <w:bookmarkEnd w:id="5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 істері</w:t>
            </w:r>
            <w:r>
              <w:br/>
            </w:r>
            <w:r>
              <w:rPr>
                <w:rFonts w:ascii="Times New Roman"/>
                <w:b w:val="false"/>
                <w:i w:val="false"/>
                <w:color w:val="000000"/>
                <w:sz w:val="20"/>
              </w:rPr>
              <w:t>министрінің 2016 жылғы</w:t>
            </w:r>
            <w:r>
              <w:br/>
            </w:r>
            <w:r>
              <w:rPr>
                <w:rFonts w:ascii="Times New Roman"/>
                <w:b w:val="false"/>
                <w:i w:val="false"/>
                <w:color w:val="000000"/>
                <w:sz w:val="20"/>
              </w:rPr>
              <w:t>6 қаңтардағы № 2</w:t>
            </w:r>
            <w:r>
              <w:br/>
            </w:r>
            <w:r>
              <w:rPr>
                <w:rFonts w:ascii="Times New Roman"/>
                <w:b w:val="false"/>
                <w:i w:val="false"/>
                <w:color w:val="000000"/>
                <w:sz w:val="20"/>
              </w:rPr>
              <w:t>бұйрығына 6-қосымша</w:t>
            </w:r>
          </w:p>
        </w:tc>
      </w:tr>
    </w:tbl>
    <w:bookmarkStart w:name="z540" w:id="527"/>
    <w:p>
      <w:pPr>
        <w:spacing w:after="0"/>
        <w:ind w:left="0"/>
        <w:jc w:val="left"/>
      </w:pPr>
      <w:r>
        <w:rPr>
          <w:rFonts w:ascii="Times New Roman"/>
          <w:b/>
          <w:i w:val="false"/>
          <w:color w:val="000000"/>
        </w:rPr>
        <w:t xml:space="preserve"> Қазақстан Республикасы Мемлекеттік қызмет істері министрлігінің</w:t>
      </w:r>
      <w:r>
        <w:br/>
      </w:r>
      <w:r>
        <w:rPr>
          <w:rFonts w:ascii="Times New Roman"/>
          <w:b/>
          <w:i w:val="false"/>
          <w:color w:val="000000"/>
        </w:rPr>
        <w:t>Жамбыл облысы бойынша департаменті туралы</w:t>
      </w:r>
      <w:r>
        <w:br/>
      </w:r>
      <w:r>
        <w:rPr>
          <w:rFonts w:ascii="Times New Roman"/>
          <w:b/>
          <w:i w:val="false"/>
          <w:color w:val="000000"/>
        </w:rPr>
        <w:t>ЕРЕЖЕ</w:t>
      </w:r>
      <w:r>
        <w:br/>
      </w:r>
      <w:r>
        <w:rPr>
          <w:rFonts w:ascii="Times New Roman"/>
          <w:b/>
          <w:i w:val="false"/>
          <w:color w:val="000000"/>
        </w:rPr>
        <w:t>1. Жалпы ережелер</w:t>
      </w:r>
    </w:p>
    <w:bookmarkEnd w:id="527"/>
    <w:bookmarkStart w:name="z542" w:id="528"/>
    <w:p>
      <w:pPr>
        <w:spacing w:after="0"/>
        <w:ind w:left="0"/>
        <w:jc w:val="both"/>
      </w:pPr>
      <w:r>
        <w:rPr>
          <w:rFonts w:ascii="Times New Roman"/>
          <w:b w:val="false"/>
          <w:i w:val="false"/>
          <w:color w:val="000000"/>
          <w:sz w:val="28"/>
        </w:rPr>
        <w:t>
      1. Қазақстан Республикасы Мемлекеттік қызмет істері министрлігінің Жамбыл облысы бойынша департаменті (бұдан әрі – Департамент) белгіленген құзыреттілік шегінде мемлекеттік қызмет, мемлекеттік қызметтер көрсету сапасын бақылау және сыбайлас жемқорлықтың алдын алу салаларында реттеушілік, іске асыру және бақылау функцияларын жүзеге асыратын Қазақстан Республикасы Мемлекеттік қызмет істері министрлігінің (бұдан әрі – Министрлік) аумақтық органы болып табылады.</w:t>
      </w:r>
    </w:p>
    <w:bookmarkEnd w:id="528"/>
    <w:bookmarkStart w:name="z543" w:id="529"/>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Президенті мен Үкіметінің актілеріне, Қазақстан Республикасының өзге де нормативтік құқықтық актілеріне, сондай-ақ осы Ережеге сәйкес жүзеге асырады.</w:t>
      </w:r>
    </w:p>
    <w:bookmarkEnd w:id="529"/>
    <w:bookmarkStart w:name="z544" w:id="530"/>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530"/>
    <w:bookmarkStart w:name="z545" w:id="531"/>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531"/>
    <w:bookmarkStart w:name="z546" w:id="532"/>
    <w:p>
      <w:pPr>
        <w:spacing w:after="0"/>
        <w:ind w:left="0"/>
        <w:jc w:val="both"/>
      </w:pPr>
      <w:r>
        <w:rPr>
          <w:rFonts w:ascii="Times New Roman"/>
          <w:b w:val="false"/>
          <w:i w:val="false"/>
          <w:color w:val="000000"/>
          <w:sz w:val="28"/>
        </w:rPr>
        <w:t>
      5.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w:t>
      </w:r>
    </w:p>
    <w:bookmarkEnd w:id="532"/>
    <w:bookmarkStart w:name="z547" w:id="533"/>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ресімделетін шешімдерді қабылдайды.</w:t>
      </w:r>
    </w:p>
    <w:bookmarkEnd w:id="533"/>
    <w:bookmarkStart w:name="z548" w:id="534"/>
    <w:p>
      <w:pPr>
        <w:spacing w:after="0"/>
        <w:ind w:left="0"/>
        <w:jc w:val="both"/>
      </w:pPr>
      <w:r>
        <w:rPr>
          <w:rFonts w:ascii="Times New Roman"/>
          <w:b w:val="false"/>
          <w:i w:val="false"/>
          <w:color w:val="000000"/>
          <w:sz w:val="28"/>
        </w:rPr>
        <w:t>
      7. Департаменттің құрылымы мен штат санының лимиті қолданыстағы Қазақстан Республикасының заңнамасына сәйкес бекітіледі.</w:t>
      </w:r>
    </w:p>
    <w:bookmarkEnd w:id="534"/>
    <w:bookmarkStart w:name="z549" w:id="535"/>
    <w:p>
      <w:pPr>
        <w:spacing w:after="0"/>
        <w:ind w:left="0"/>
        <w:jc w:val="both"/>
      </w:pPr>
      <w:r>
        <w:rPr>
          <w:rFonts w:ascii="Times New Roman"/>
          <w:b w:val="false"/>
          <w:i w:val="false"/>
          <w:color w:val="000000"/>
          <w:sz w:val="28"/>
        </w:rPr>
        <w:t>
      8. Департаменттің заңды мекенжайы: 080000, Жамбыл облысы, Тараз қаласы,Төле би көшесі, 35.</w:t>
      </w:r>
    </w:p>
    <w:bookmarkEnd w:id="5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Мемлекеттік қызмет істері министрінің 25.04.2016 № 84 (алғашқы ресми жарияланған күнінен кейін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550" w:id="536"/>
    <w:p>
      <w:pPr>
        <w:spacing w:after="0"/>
        <w:ind w:left="0"/>
        <w:jc w:val="both"/>
      </w:pPr>
      <w:r>
        <w:rPr>
          <w:rFonts w:ascii="Times New Roman"/>
          <w:b w:val="false"/>
          <w:i w:val="false"/>
          <w:color w:val="000000"/>
          <w:sz w:val="28"/>
        </w:rPr>
        <w:t>
       9. Департаменттің толық атауы – "Қазақстан Республикасы Мемлекеттік қызмет істері министрлігінің Жамбыл облысы бойынша департаменті" республикалық мемлекеттік мекемесі.</w:t>
      </w:r>
    </w:p>
    <w:bookmarkEnd w:id="536"/>
    <w:bookmarkStart w:name="z551" w:id="53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537"/>
    <w:bookmarkStart w:name="z552" w:id="538"/>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538"/>
    <w:bookmarkStart w:name="z553" w:id="539"/>
    <w:p>
      <w:pPr>
        <w:spacing w:after="0"/>
        <w:ind w:left="0"/>
        <w:jc w:val="both"/>
      </w:pPr>
      <w:r>
        <w:rPr>
          <w:rFonts w:ascii="Times New Roman"/>
          <w:b w:val="false"/>
          <w:i w:val="false"/>
          <w:color w:val="000000"/>
          <w:sz w:val="28"/>
        </w:rPr>
        <w:t>
      12. Департаменттің функциялары болып табылатын міндеттерді орындау тұрғысында Департаментке кәсіпкерлік субъектілерімен шарттық қатынастарға түсуге тыйым салынады.</w:t>
      </w:r>
    </w:p>
    <w:bookmarkEnd w:id="539"/>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Start w:name="z554" w:id="540"/>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міндеттері</w:t>
      </w:r>
    </w:p>
    <w:bookmarkEnd w:id="540"/>
    <w:bookmarkStart w:name="z555" w:id="541"/>
    <w:p>
      <w:pPr>
        <w:spacing w:after="0"/>
        <w:ind w:left="0"/>
        <w:jc w:val="both"/>
      </w:pPr>
      <w:r>
        <w:rPr>
          <w:rFonts w:ascii="Times New Roman"/>
          <w:b w:val="false"/>
          <w:i w:val="false"/>
          <w:color w:val="000000"/>
          <w:sz w:val="28"/>
        </w:rPr>
        <w:t>
      13. Міндеттері:</w:t>
      </w:r>
    </w:p>
    <w:bookmarkEnd w:id="541"/>
    <w:bookmarkStart w:name="z556" w:id="542"/>
    <w:p>
      <w:pPr>
        <w:spacing w:after="0"/>
        <w:ind w:left="0"/>
        <w:jc w:val="both"/>
      </w:pPr>
      <w:r>
        <w:rPr>
          <w:rFonts w:ascii="Times New Roman"/>
          <w:b w:val="false"/>
          <w:i w:val="false"/>
          <w:color w:val="000000"/>
          <w:sz w:val="28"/>
        </w:rPr>
        <w:t>
      1) тиісті әкімшілік-аумақтық бірлік шегінде мемлекеттік қызмет, мемлекеттік қызметтерді көрсетудің сапасын бақылау және сыбайлас жемқорлықтың алдын алу салаларында мемлекеттік саясатты іске асыру;</w:t>
      </w:r>
    </w:p>
    <w:bookmarkEnd w:id="542"/>
    <w:bookmarkStart w:name="z557" w:id="543"/>
    <w:p>
      <w:pPr>
        <w:spacing w:after="0"/>
        <w:ind w:left="0"/>
        <w:jc w:val="both"/>
      </w:pPr>
      <w:r>
        <w:rPr>
          <w:rFonts w:ascii="Times New Roman"/>
          <w:b w:val="false"/>
          <w:i w:val="false"/>
          <w:color w:val="000000"/>
          <w:sz w:val="28"/>
        </w:rPr>
        <w:t>
      2) мемлекеттік қызмет, сыбайлас жемқорлықтың алдын алу туралы заңнаманы сақтау, сондай-ақ мемлекеттік қызмет көрсету сапасы мәселелерінде жергілікті бюджеттерден қаржыландырылатын атқарушы органдардың және орталық мемлекеттік органдарының аумақтық бөлімшелерінің (бұдан әрі – мемлекеттік органдар) қызметін үйлестіру;</w:t>
      </w:r>
    </w:p>
    <w:bookmarkEnd w:id="543"/>
    <w:bookmarkStart w:name="z558" w:id="544"/>
    <w:p>
      <w:pPr>
        <w:spacing w:after="0"/>
        <w:ind w:left="0"/>
        <w:jc w:val="both"/>
      </w:pPr>
      <w:r>
        <w:rPr>
          <w:rFonts w:ascii="Times New Roman"/>
          <w:b w:val="false"/>
          <w:i w:val="false"/>
          <w:color w:val="000000"/>
          <w:sz w:val="28"/>
        </w:rPr>
        <w:t>
      3) сыбайлас жемқорлыққа қарсы мәдениетті және сыбайлас жемқорлықтың алдын алу жүйесін қалыптастыру, сондай-ақ сыбайлас жемқорлық құқық бұзушылықтардың пайда болу себептері мен жағдайларын азайту.</w:t>
      </w:r>
    </w:p>
    <w:bookmarkEnd w:id="544"/>
    <w:bookmarkStart w:name="z559" w:id="545"/>
    <w:p>
      <w:pPr>
        <w:spacing w:after="0"/>
        <w:ind w:left="0"/>
        <w:jc w:val="both"/>
      </w:pPr>
      <w:r>
        <w:rPr>
          <w:rFonts w:ascii="Times New Roman"/>
          <w:b w:val="false"/>
          <w:i w:val="false"/>
          <w:color w:val="000000"/>
          <w:sz w:val="28"/>
        </w:rPr>
        <w:t>
      14. Департаменттің функциялары:</w:t>
      </w:r>
    </w:p>
    <w:bookmarkEnd w:id="545"/>
    <w:bookmarkStart w:name="z560" w:id="546"/>
    <w:p>
      <w:pPr>
        <w:spacing w:after="0"/>
        <w:ind w:left="0"/>
        <w:jc w:val="both"/>
      </w:pPr>
      <w:r>
        <w:rPr>
          <w:rFonts w:ascii="Times New Roman"/>
          <w:b w:val="false"/>
          <w:i w:val="false"/>
          <w:color w:val="000000"/>
          <w:sz w:val="28"/>
        </w:rPr>
        <w:t>
      1) мемлекеттік қызмет саласында стратегиялар мен бағдарламаларды іске асыруға қатысу;</w:t>
      </w:r>
    </w:p>
    <w:bookmarkEnd w:id="546"/>
    <w:bookmarkStart w:name="z561" w:id="547"/>
    <w:p>
      <w:pPr>
        <w:spacing w:after="0"/>
        <w:ind w:left="0"/>
        <w:jc w:val="both"/>
      </w:pPr>
      <w:r>
        <w:rPr>
          <w:rFonts w:ascii="Times New Roman"/>
          <w:b w:val="false"/>
          <w:i w:val="false"/>
          <w:color w:val="000000"/>
          <w:sz w:val="28"/>
        </w:rPr>
        <w:t>
      2) мемлекеттік қызмет және сыбайлас жемқорлыққа қарсы іс-қимыл салаларында нормативтік құқықтық базаны жетілдіруге қатысу;</w:t>
      </w:r>
    </w:p>
    <w:bookmarkEnd w:id="547"/>
    <w:bookmarkStart w:name="z562" w:id="548"/>
    <w:p>
      <w:pPr>
        <w:spacing w:after="0"/>
        <w:ind w:left="0"/>
        <w:jc w:val="both"/>
      </w:pPr>
      <w:r>
        <w:rPr>
          <w:rFonts w:ascii="Times New Roman"/>
          <w:b w:val="false"/>
          <w:i w:val="false"/>
          <w:color w:val="000000"/>
          <w:sz w:val="28"/>
        </w:rPr>
        <w:t>
      3) Департамент құзыретіне кіретін мәселелер бойынша мемлекеттік қызметшілерге консультация беру;</w:t>
      </w:r>
    </w:p>
    <w:bookmarkEnd w:id="548"/>
    <w:bookmarkStart w:name="z563" w:id="549"/>
    <w:p>
      <w:pPr>
        <w:spacing w:after="0"/>
        <w:ind w:left="0"/>
        <w:jc w:val="both"/>
      </w:pPr>
      <w:r>
        <w:rPr>
          <w:rFonts w:ascii="Times New Roman"/>
          <w:b w:val="false"/>
          <w:i w:val="false"/>
          <w:color w:val="000000"/>
          <w:sz w:val="28"/>
        </w:rPr>
        <w:t>
      4) электрондық түрде көрсетілетін мемлекеттік қызметтерді қоспағанда, мемлекеттік органдарда персоналды басқарудың тиімділігін және мемлекеттік қызметтер көрсетудің сапасын бағалауды жүзеге асыру;</w:t>
      </w:r>
    </w:p>
    <w:bookmarkEnd w:id="549"/>
    <w:bookmarkStart w:name="z564" w:id="550"/>
    <w:p>
      <w:pPr>
        <w:spacing w:after="0"/>
        <w:ind w:left="0"/>
        <w:jc w:val="both"/>
      </w:pPr>
      <w:r>
        <w:rPr>
          <w:rFonts w:ascii="Times New Roman"/>
          <w:b w:val="false"/>
          <w:i w:val="false"/>
          <w:color w:val="000000"/>
          <w:sz w:val="28"/>
        </w:rPr>
        <w:t>
      5) Қазақстан Республикасының заңнамасында белгіленген тәртіппен ғылыми-зерттеуді, оқытуды, баспа қызметін жүзеге асыруға қатысу;</w:t>
      </w:r>
    </w:p>
    <w:bookmarkEnd w:id="550"/>
    <w:bookmarkStart w:name="z565" w:id="551"/>
    <w:p>
      <w:pPr>
        <w:spacing w:after="0"/>
        <w:ind w:left="0"/>
        <w:jc w:val="both"/>
      </w:pPr>
      <w:r>
        <w:rPr>
          <w:rFonts w:ascii="Times New Roman"/>
          <w:b w:val="false"/>
          <w:i w:val="false"/>
          <w:color w:val="000000"/>
          <w:sz w:val="28"/>
        </w:rPr>
        <w:t>
      6) мемлекеттік қызмет мәселелері бойынша басқа мемлекеттік органдармен өзара іс-қимыл жасау;</w:t>
      </w:r>
    </w:p>
    <w:bookmarkEnd w:id="551"/>
    <w:bookmarkStart w:name="z566" w:id="552"/>
    <w:p>
      <w:pPr>
        <w:spacing w:after="0"/>
        <w:ind w:left="0"/>
        <w:jc w:val="both"/>
      </w:pPr>
      <w:r>
        <w:rPr>
          <w:rFonts w:ascii="Times New Roman"/>
          <w:b w:val="false"/>
          <w:i w:val="false"/>
          <w:color w:val="000000"/>
          <w:sz w:val="28"/>
        </w:rPr>
        <w:t>
      7) құзыреті шегінде реттеушілік, іске асыру және бақылау-қадағалау функцияларын жүзеге асыру.</w:t>
      </w:r>
    </w:p>
    <w:bookmarkEnd w:id="552"/>
    <w:bookmarkStart w:name="z567" w:id="553"/>
    <w:p>
      <w:pPr>
        <w:spacing w:after="0"/>
        <w:ind w:left="0"/>
        <w:jc w:val="both"/>
      </w:pPr>
      <w:r>
        <w:rPr>
          <w:rFonts w:ascii="Times New Roman"/>
          <w:b w:val="false"/>
          <w:i w:val="false"/>
          <w:color w:val="000000"/>
          <w:sz w:val="28"/>
        </w:rPr>
        <w:t>
      15. Департаменттің мемлекеттік қызмет саласындағы функциялары:</w:t>
      </w:r>
    </w:p>
    <w:bookmarkEnd w:id="553"/>
    <w:bookmarkStart w:name="z568" w:id="554"/>
    <w:p>
      <w:pPr>
        <w:spacing w:after="0"/>
        <w:ind w:left="0"/>
        <w:jc w:val="both"/>
      </w:pPr>
      <w:r>
        <w:rPr>
          <w:rFonts w:ascii="Times New Roman"/>
          <w:b w:val="false"/>
          <w:i w:val="false"/>
          <w:color w:val="000000"/>
          <w:sz w:val="28"/>
        </w:rPr>
        <w:t>
      1) мемлекеттік қызметшілерге еңбекақы төлеу жүйесін жетілдіру, әлеуметтік-құқықтық қорғалуы жөніндегі ұсыныстар әзірлеу;</w:t>
      </w:r>
    </w:p>
    <w:bookmarkEnd w:id="554"/>
    <w:bookmarkStart w:name="z569" w:id="555"/>
    <w:p>
      <w:pPr>
        <w:spacing w:after="0"/>
        <w:ind w:left="0"/>
        <w:jc w:val="both"/>
      </w:pPr>
      <w:r>
        <w:rPr>
          <w:rFonts w:ascii="Times New Roman"/>
          <w:b w:val="false"/>
          <w:i w:val="false"/>
          <w:color w:val="000000"/>
          <w:sz w:val="28"/>
        </w:rPr>
        <w:t>
      2) мемлекеттiк қызмет персоналы жөнiндегi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End w:id="555"/>
    <w:bookmarkStart w:name="z570" w:id="556"/>
    <w:p>
      <w:pPr>
        <w:spacing w:after="0"/>
        <w:ind w:left="0"/>
        <w:jc w:val="both"/>
      </w:pPr>
      <w:r>
        <w:rPr>
          <w:rFonts w:ascii="Times New Roman"/>
          <w:b w:val="false"/>
          <w:i w:val="false"/>
          <w:color w:val="000000"/>
          <w:sz w:val="28"/>
        </w:rPr>
        <w:t>
      3) мемлекеттік әкімшілік қызметшілерді даярлау, қайта даярлау және біліктілігін арттыру жөніндегі, оның ішінде шетелдерде мемлекеттік органдардың қызметін үйлестіру;</w:t>
      </w:r>
    </w:p>
    <w:bookmarkEnd w:id="556"/>
    <w:bookmarkStart w:name="z571" w:id="557"/>
    <w:p>
      <w:pPr>
        <w:spacing w:after="0"/>
        <w:ind w:left="0"/>
        <w:jc w:val="both"/>
      </w:pPr>
      <w:r>
        <w:rPr>
          <w:rFonts w:ascii="Times New Roman"/>
          <w:b w:val="false"/>
          <w:i w:val="false"/>
          <w:color w:val="000000"/>
          <w:sz w:val="28"/>
        </w:rPr>
        <w:t>
      4) мемлекеттік әкімшілік қызметшілерді даярлау, қайта даярлау және олардың біліктілігін арттыру бойынша мемлекеттік тапсырысты қалыптастыруды және орналастыруды үйлестіру;</w:t>
      </w:r>
    </w:p>
    <w:bookmarkEnd w:id="557"/>
    <w:bookmarkStart w:name="z572" w:id="558"/>
    <w:p>
      <w:pPr>
        <w:spacing w:after="0"/>
        <w:ind w:left="0"/>
        <w:jc w:val="both"/>
      </w:pPr>
      <w:r>
        <w:rPr>
          <w:rFonts w:ascii="Times New Roman"/>
          <w:b w:val="false"/>
          <w:i w:val="false"/>
          <w:color w:val="000000"/>
          <w:sz w:val="28"/>
        </w:rPr>
        <w:t>
      5) мемлекеттік тапсырыс негізінде мемлекеттік қызметшілерді даярлау, қайта даярлау және олардың біліктілігін арттырудың бағдарламалары бойынша оқуды аяқтаған адамдардың мемлекеттік қызмет өткеруіне мониторингті жүзеге асыру;</w:t>
      </w:r>
    </w:p>
    <w:bookmarkEnd w:id="558"/>
    <w:bookmarkStart w:name="z573" w:id="559"/>
    <w:p>
      <w:pPr>
        <w:spacing w:after="0"/>
        <w:ind w:left="0"/>
        <w:jc w:val="both"/>
      </w:pPr>
      <w:r>
        <w:rPr>
          <w:rFonts w:ascii="Times New Roman"/>
          <w:b w:val="false"/>
          <w:i w:val="false"/>
          <w:color w:val="000000"/>
          <w:sz w:val="28"/>
        </w:rPr>
        <w:t>
      6) Қазақстан Республикасының заңнамасына сәйкес мемлекеттік әкiмшiлiк қызметшілерді, мемлекеттік әкiмшiлiк лауазымдарға орналасуға кандидаттарды және құқық қорғау қызметіне кіретін азаматтарды тестілеуді ұйымдастыру;</w:t>
      </w:r>
    </w:p>
    <w:bookmarkEnd w:id="559"/>
    <w:bookmarkStart w:name="z574" w:id="560"/>
    <w:p>
      <w:pPr>
        <w:spacing w:after="0"/>
        <w:ind w:left="0"/>
        <w:jc w:val="both"/>
      </w:pPr>
      <w:r>
        <w:rPr>
          <w:rFonts w:ascii="Times New Roman"/>
          <w:b w:val="false"/>
          <w:i w:val="false"/>
          <w:color w:val="000000"/>
          <w:sz w:val="28"/>
        </w:rPr>
        <w:t>
      7) орталық мемлекеттік органның немесе оның ведомствосының аумақтық бөлімшесінде не жергілікті бюджеттен қаржыландырылатын атқарушы органда төменгі емес "Б" корпусының өзге де бос және (немесе) уақытша бос мемлекеттік әкімшілік лауазымына орналасуға арналған жалпы конкурстың өткізуін келісу;</w:t>
      </w:r>
    </w:p>
    <w:bookmarkEnd w:id="560"/>
    <w:bookmarkStart w:name="z575" w:id="561"/>
    <w:p>
      <w:pPr>
        <w:spacing w:after="0"/>
        <w:ind w:left="0"/>
        <w:jc w:val="both"/>
      </w:pPr>
      <w:r>
        <w:rPr>
          <w:rFonts w:ascii="Times New Roman"/>
          <w:b w:val="false"/>
          <w:i w:val="false"/>
          <w:color w:val="000000"/>
          <w:sz w:val="28"/>
        </w:rPr>
        <w:t>
      8) азаматтардың жеке қасиеттеріне бағалау жүргізе отырып, қорытынды беру;</w:t>
      </w:r>
    </w:p>
    <w:bookmarkEnd w:id="561"/>
    <w:bookmarkStart w:name="z576" w:id="562"/>
    <w:p>
      <w:pPr>
        <w:spacing w:after="0"/>
        <w:ind w:left="0"/>
        <w:jc w:val="both"/>
      </w:pPr>
      <w:r>
        <w:rPr>
          <w:rFonts w:ascii="Times New Roman"/>
          <w:b w:val="false"/>
          <w:i w:val="false"/>
          <w:color w:val="000000"/>
          <w:sz w:val="28"/>
        </w:rPr>
        <w:t>
      9) "А" корпусы мемлекеттік әкімшілік қызметінің кадр резервін қалыптастыруға қатысу;</w:t>
      </w:r>
    </w:p>
    <w:bookmarkEnd w:id="562"/>
    <w:bookmarkStart w:name="z577" w:id="563"/>
    <w:p>
      <w:pPr>
        <w:spacing w:after="0"/>
        <w:ind w:left="0"/>
        <w:jc w:val="both"/>
      </w:pPr>
      <w:r>
        <w:rPr>
          <w:rFonts w:ascii="Times New Roman"/>
          <w:b w:val="false"/>
          <w:i w:val="false"/>
          <w:color w:val="000000"/>
          <w:sz w:val="28"/>
        </w:rPr>
        <w:t>
      10) мемлекеттік органның аумақтық бөлімшелері әзірлейтін "Б" корпусының мемлекеттік әкімшілік лауазымдарына қойылатын біліктілік талаптарын, қойылатын біліктілік талаптарына үміткердің сәйкес келуі бөлігінде "Б" корпусының мемлекеттік әкімшілік лауазымдарына тағайындауларды, сынақ мерзімінен өтпеген мемлекеттік әкімшілік қызметшілерді жұмыстан шығаруды келісу;</w:t>
      </w:r>
    </w:p>
    <w:bookmarkEnd w:id="563"/>
    <w:bookmarkStart w:name="z578" w:id="564"/>
    <w:p>
      <w:pPr>
        <w:spacing w:after="0"/>
        <w:ind w:left="0"/>
        <w:jc w:val="both"/>
      </w:pPr>
      <w:r>
        <w:rPr>
          <w:rFonts w:ascii="Times New Roman"/>
          <w:b w:val="false"/>
          <w:i w:val="false"/>
          <w:color w:val="000000"/>
          <w:sz w:val="28"/>
        </w:rPr>
        <w:t>
      11) мемлекеттік органдардың мемлекеттік әкімшілік қызметшілердің тағылымдамадан өтуін ұйымдастыру жөніндегі қызметін үйлестіру;</w:t>
      </w:r>
    </w:p>
    <w:bookmarkEnd w:id="564"/>
    <w:bookmarkStart w:name="z579" w:id="565"/>
    <w:p>
      <w:pPr>
        <w:spacing w:after="0"/>
        <w:ind w:left="0"/>
        <w:jc w:val="both"/>
      </w:pPr>
      <w:r>
        <w:rPr>
          <w:rFonts w:ascii="Times New Roman"/>
          <w:b w:val="false"/>
          <w:i w:val="false"/>
          <w:color w:val="000000"/>
          <w:sz w:val="28"/>
        </w:rPr>
        <w:t>
      12) мемлекеттiк органдардың немесе лауазымды адамдардың Қазақстан Республикасының мемлекеттiк қызмет саласындағы заңнаманы бұзу, сондай-ақ қызметтік әдепті сақтау мәселелерi бойынша әрекеттерi (әрекетсіздігі) мен шешiмдеріне жеке және заңды тұлғалардың шағымдарын қарау;</w:t>
      </w:r>
    </w:p>
    <w:bookmarkEnd w:id="565"/>
    <w:bookmarkStart w:name="z580" w:id="566"/>
    <w:p>
      <w:pPr>
        <w:spacing w:after="0"/>
        <w:ind w:left="0"/>
        <w:jc w:val="both"/>
      </w:pPr>
      <w:r>
        <w:rPr>
          <w:rFonts w:ascii="Times New Roman"/>
          <w:b w:val="false"/>
          <w:i w:val="false"/>
          <w:color w:val="000000"/>
          <w:sz w:val="28"/>
        </w:rPr>
        <w:t>
      13) мемлекеттік органдармен мемлекеттік қызмет саласындағы Қазақстан Республикасы заңнамасының, сондай-ақ мемлекеттік қызметшілердің қызметтік әдебінің сақталуына мемлекеттік бақылауды жүзеге асыру;</w:t>
      </w:r>
    </w:p>
    <w:bookmarkEnd w:id="566"/>
    <w:bookmarkStart w:name="z581" w:id="567"/>
    <w:p>
      <w:pPr>
        <w:spacing w:after="0"/>
        <w:ind w:left="0"/>
        <w:jc w:val="both"/>
      </w:pPr>
      <w:r>
        <w:rPr>
          <w:rFonts w:ascii="Times New Roman"/>
          <w:b w:val="false"/>
          <w:i w:val="false"/>
          <w:color w:val="000000"/>
          <w:sz w:val="28"/>
        </w:rPr>
        <w:t>
      14) мемлекеттік қызметшілерге қатысты тәртіптік істерді Қазақстан Республикасының заңнамасына сәйкес қарау;</w:t>
      </w:r>
    </w:p>
    <w:bookmarkEnd w:id="567"/>
    <w:bookmarkStart w:name="z582" w:id="568"/>
    <w:p>
      <w:pPr>
        <w:spacing w:after="0"/>
        <w:ind w:left="0"/>
        <w:jc w:val="both"/>
      </w:pPr>
      <w:r>
        <w:rPr>
          <w:rFonts w:ascii="Times New Roman"/>
          <w:b w:val="false"/>
          <w:i w:val="false"/>
          <w:color w:val="000000"/>
          <w:sz w:val="28"/>
        </w:rPr>
        <w:t>
      15) мемлекеттік әкімшілік қызметшілерден мемлекеттік қызметке кір келтіретін тәртіптік теріс қылықтар жасағаны үшін берілген тәртіптік жазаны мерзімінен бұрын алып тастауға келісім беру;</w:t>
      </w:r>
    </w:p>
    <w:bookmarkEnd w:id="568"/>
    <w:bookmarkStart w:name="z583" w:id="569"/>
    <w:p>
      <w:pPr>
        <w:spacing w:after="0"/>
        <w:ind w:left="0"/>
        <w:jc w:val="both"/>
      </w:pPr>
      <w:r>
        <w:rPr>
          <w:rFonts w:ascii="Times New Roman"/>
          <w:b w:val="false"/>
          <w:i w:val="false"/>
          <w:color w:val="000000"/>
          <w:sz w:val="28"/>
        </w:rPr>
        <w:t>
      16) мемлекеттік әкімшілік қызметшілердің тәртіптік істерін қарау жөніндегі мемлекеттік органдардың тәртіптік комиссияларының жұмысын үйлестіру;</w:t>
      </w:r>
    </w:p>
    <w:bookmarkEnd w:id="569"/>
    <w:bookmarkStart w:name="z584" w:id="570"/>
    <w:p>
      <w:pPr>
        <w:spacing w:after="0"/>
        <w:ind w:left="0"/>
        <w:jc w:val="both"/>
      </w:pPr>
      <w:r>
        <w:rPr>
          <w:rFonts w:ascii="Times New Roman"/>
          <w:b w:val="false"/>
          <w:i w:val="false"/>
          <w:color w:val="000000"/>
          <w:sz w:val="28"/>
        </w:rPr>
        <w:t>
      17) әдеп жөніндегі уәкілдің қызметін үйлестіру және әдістемелік қамтамасыз ету;</w:t>
      </w:r>
    </w:p>
    <w:bookmarkEnd w:id="570"/>
    <w:bookmarkStart w:name="z585" w:id="571"/>
    <w:p>
      <w:pPr>
        <w:spacing w:after="0"/>
        <w:ind w:left="0"/>
        <w:jc w:val="both"/>
      </w:pPr>
      <w:r>
        <w:rPr>
          <w:rFonts w:ascii="Times New Roman"/>
          <w:b w:val="false"/>
          <w:i w:val="false"/>
          <w:color w:val="000000"/>
          <w:sz w:val="28"/>
        </w:rPr>
        <w:t>
      18) персоналды басқару қызметтерінің (кадр қызметтерінің) қызметін үйлестіру және әдіснамалық басшылықты жүзеге асыру;</w:t>
      </w:r>
    </w:p>
    <w:bookmarkEnd w:id="571"/>
    <w:bookmarkStart w:name="z586" w:id="572"/>
    <w:p>
      <w:pPr>
        <w:spacing w:after="0"/>
        <w:ind w:left="0"/>
        <w:jc w:val="both"/>
      </w:pPr>
      <w:r>
        <w:rPr>
          <w:rFonts w:ascii="Times New Roman"/>
          <w:b w:val="false"/>
          <w:i w:val="false"/>
          <w:color w:val="000000"/>
          <w:sz w:val="28"/>
        </w:rPr>
        <w:t>
      19) лауазымды адамдар мен мемлекеттiк органдарға олардың мемлекеттік қызмет саласындағы заңнаманы және Қазақстан Республикасының өзге де нормативтiк құқықтық актiлерін бұза отырып қабылдаған шешiмдерiнiң күшiн жою туралы ұсыныстар енгiзу;</w:t>
      </w:r>
    </w:p>
    <w:bookmarkEnd w:id="572"/>
    <w:bookmarkStart w:name="z587" w:id="573"/>
    <w:p>
      <w:pPr>
        <w:spacing w:after="0"/>
        <w:ind w:left="0"/>
        <w:jc w:val="both"/>
      </w:pPr>
      <w:r>
        <w:rPr>
          <w:rFonts w:ascii="Times New Roman"/>
          <w:b w:val="false"/>
          <w:i w:val="false"/>
          <w:color w:val="000000"/>
          <w:sz w:val="28"/>
        </w:rPr>
        <w:t>
      20)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енгізу.</w:t>
      </w:r>
    </w:p>
    <w:bookmarkEnd w:id="573"/>
    <w:bookmarkStart w:name="z588" w:id="574"/>
    <w:p>
      <w:pPr>
        <w:spacing w:after="0"/>
        <w:ind w:left="0"/>
        <w:jc w:val="both"/>
      </w:pPr>
      <w:r>
        <w:rPr>
          <w:rFonts w:ascii="Times New Roman"/>
          <w:b w:val="false"/>
          <w:i w:val="false"/>
          <w:color w:val="000000"/>
          <w:sz w:val="28"/>
        </w:rPr>
        <w:t>
      16. Департаменттің сыбайлас жемқорлыққа қарсы іс-қимыл саласындағы функциялары:</w:t>
      </w:r>
    </w:p>
    <w:bookmarkEnd w:id="574"/>
    <w:bookmarkStart w:name="z589" w:id="575"/>
    <w:p>
      <w:pPr>
        <w:spacing w:after="0"/>
        <w:ind w:left="0"/>
        <w:jc w:val="both"/>
      </w:pPr>
      <w:r>
        <w:rPr>
          <w:rFonts w:ascii="Times New Roman"/>
          <w:b w:val="false"/>
          <w:i w:val="false"/>
          <w:color w:val="000000"/>
          <w:sz w:val="28"/>
        </w:rPr>
        <w:t>
      1) мемлекеттік органдар, ұйымдар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w:t>
      </w:r>
    </w:p>
    <w:bookmarkEnd w:id="575"/>
    <w:bookmarkStart w:name="z590" w:id="576"/>
    <w:p>
      <w:pPr>
        <w:spacing w:after="0"/>
        <w:ind w:left="0"/>
        <w:jc w:val="both"/>
      </w:pPr>
      <w:r>
        <w:rPr>
          <w:rFonts w:ascii="Times New Roman"/>
          <w:b w:val="false"/>
          <w:i w:val="false"/>
          <w:color w:val="000000"/>
          <w:sz w:val="28"/>
        </w:rPr>
        <w:t>
      2) қоғамның сыбайлас жемқорлықты қабылдау деңгейін барынша азайтуға бағытталған, азаматтық қоғам институттарымен және мемлекеттік органдармен өзара іс-қимыл;</w:t>
      </w:r>
    </w:p>
    <w:bookmarkEnd w:id="576"/>
    <w:bookmarkStart w:name="z591" w:id="577"/>
    <w:p>
      <w:pPr>
        <w:spacing w:after="0"/>
        <w:ind w:left="0"/>
        <w:jc w:val="both"/>
      </w:pPr>
      <w:r>
        <w:rPr>
          <w:rFonts w:ascii="Times New Roman"/>
          <w:b w:val="false"/>
          <w:i w:val="false"/>
          <w:color w:val="000000"/>
          <w:sz w:val="28"/>
        </w:rPr>
        <w:t>
      3) мемлекеттік органдар басшыларының қарауына мемлекеттік органдар, ұйымдар және квазимемлекеттік сектор субъектілерінің қызметінде сыбайлас жемқорлықтың туындау себептері мен жағдайларын барынша азайту және жою жөнінде ұсынымдар енгізу;</w:t>
      </w:r>
    </w:p>
    <w:bookmarkEnd w:id="577"/>
    <w:bookmarkStart w:name="z592" w:id="578"/>
    <w:p>
      <w:pPr>
        <w:spacing w:after="0"/>
        <w:ind w:left="0"/>
        <w:jc w:val="both"/>
      </w:pPr>
      <w:r>
        <w:rPr>
          <w:rFonts w:ascii="Times New Roman"/>
          <w:b w:val="false"/>
          <w:i w:val="false"/>
          <w:color w:val="000000"/>
          <w:sz w:val="28"/>
        </w:rPr>
        <w:t>
      4) сыбайлас жемқорлық тәуекелдеріне сыртқы талдауды жүзеге асыру;</w:t>
      </w:r>
    </w:p>
    <w:bookmarkEnd w:id="578"/>
    <w:bookmarkStart w:name="z593" w:id="579"/>
    <w:p>
      <w:pPr>
        <w:spacing w:after="0"/>
        <w:ind w:left="0"/>
        <w:jc w:val="both"/>
      </w:pPr>
      <w:r>
        <w:rPr>
          <w:rFonts w:ascii="Times New Roman"/>
          <w:b w:val="false"/>
          <w:i w:val="false"/>
          <w:color w:val="000000"/>
          <w:sz w:val="28"/>
        </w:rPr>
        <w:t>
      5) мемлекеттік органдардың, ұйымдардың, квазимемлекеттік сектор субъектілерінің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орындауын мониторингілеу;</w:t>
      </w:r>
    </w:p>
    <w:bookmarkEnd w:id="579"/>
    <w:bookmarkStart w:name="z594" w:id="580"/>
    <w:p>
      <w:pPr>
        <w:spacing w:after="0"/>
        <w:ind w:left="0"/>
        <w:jc w:val="both"/>
      </w:pPr>
      <w:r>
        <w:rPr>
          <w:rFonts w:ascii="Times New Roman"/>
          <w:b w:val="false"/>
          <w:i w:val="false"/>
          <w:color w:val="000000"/>
          <w:sz w:val="28"/>
        </w:rPr>
        <w:t>
      6) қылмыстар профилактикасы, азаматтардың конституциялық құқықтары мен бостандықтарын, қоғамның және мемлекеттің мүдделерін қорғауға, халық тарапынан сенім мәселелеріне басымдық бере отырып, өкілді органдар мен жұртшылық беретін сыртқы бағалау тетіктерін айқындай отырып, сыбайлас жемқорлық деңгейінің рейтингтік бағасын енгізіп, есептілік және қызметті бағалау жүйесін жетілдіруге, сондай-ақ азаматтық қоғам институттарымен ынтымақтастықтың түрлі нысандарын белгілеуге қатысу;</w:t>
      </w:r>
    </w:p>
    <w:bookmarkEnd w:id="580"/>
    <w:bookmarkStart w:name="z595" w:id="581"/>
    <w:p>
      <w:pPr>
        <w:spacing w:after="0"/>
        <w:ind w:left="0"/>
        <w:jc w:val="both"/>
      </w:pPr>
      <w:r>
        <w:rPr>
          <w:rFonts w:ascii="Times New Roman"/>
          <w:b w:val="false"/>
          <w:i w:val="false"/>
          <w:color w:val="000000"/>
          <w:sz w:val="28"/>
        </w:rPr>
        <w:t>
      7) сыбайлас жемқорлыққа қарсы іс-қимыл мәселелері бойынша білім беру бағдарламаларын іске асыруға қатысу, халықтың сыбайлас жемқорлықтың тәуекелдері туралы хабардар болуын арттыру;</w:t>
      </w:r>
    </w:p>
    <w:bookmarkEnd w:id="581"/>
    <w:bookmarkStart w:name="z596" w:id="582"/>
    <w:p>
      <w:pPr>
        <w:spacing w:after="0"/>
        <w:ind w:left="0"/>
        <w:jc w:val="both"/>
      </w:pPr>
      <w:r>
        <w:rPr>
          <w:rFonts w:ascii="Times New Roman"/>
          <w:b w:val="false"/>
          <w:i w:val="false"/>
          <w:color w:val="000000"/>
          <w:sz w:val="28"/>
        </w:rPr>
        <w:t>
      8) сыбайлас жемқорлыққа қарсы мәдениетті қалыптастыру саласында білім беру бағдарламаларын жетілдіру бойынша жұмысқа қатысу;</w:t>
      </w:r>
    </w:p>
    <w:bookmarkEnd w:id="582"/>
    <w:bookmarkStart w:name="z597" w:id="583"/>
    <w:p>
      <w:pPr>
        <w:spacing w:after="0"/>
        <w:ind w:left="0"/>
        <w:jc w:val="both"/>
      </w:pPr>
      <w:r>
        <w:rPr>
          <w:rFonts w:ascii="Times New Roman"/>
          <w:b w:val="false"/>
          <w:i w:val="false"/>
          <w:color w:val="000000"/>
          <w:sz w:val="28"/>
        </w:rPr>
        <w:t>
      9) Қазақстан Республикасының Президентіне Сыбайлас жемқорлыққа қарсы іс-қимыл туралы жыл сайынғы ұлттық баяндаманының жобасын дайындауға Министрлікке ұсыныс енгізу;</w:t>
      </w:r>
    </w:p>
    <w:bookmarkEnd w:id="583"/>
    <w:bookmarkStart w:name="z598" w:id="584"/>
    <w:p>
      <w:pPr>
        <w:spacing w:after="0"/>
        <w:ind w:left="0"/>
        <w:jc w:val="both"/>
      </w:pPr>
      <w:r>
        <w:rPr>
          <w:rFonts w:ascii="Times New Roman"/>
          <w:b w:val="false"/>
          <w:i w:val="false"/>
          <w:color w:val="000000"/>
          <w:sz w:val="28"/>
        </w:rPr>
        <w:t>
      10) сыбайлас жемқорлыққа қарсы іс-қимылдың оң тәжірибесін зерделеу және тарату;</w:t>
      </w:r>
    </w:p>
    <w:bookmarkEnd w:id="584"/>
    <w:bookmarkStart w:name="z599" w:id="585"/>
    <w:p>
      <w:pPr>
        <w:spacing w:after="0"/>
        <w:ind w:left="0"/>
        <w:jc w:val="both"/>
      </w:pPr>
      <w:r>
        <w:rPr>
          <w:rFonts w:ascii="Times New Roman"/>
          <w:b w:val="false"/>
          <w:i w:val="false"/>
          <w:color w:val="000000"/>
          <w:sz w:val="28"/>
        </w:rPr>
        <w:t>
      11) сыбайлас жемқорлыққа қарсы мәдениетті қалыптастыруға бағытталған, сыбайлас жемқорлыққа қарсы білім беру мен тәрбиелеу, ақпараттық және түсіндіру қызметі,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 және әдістемелік көмек көрсету;</w:t>
      </w:r>
    </w:p>
    <w:bookmarkEnd w:id="585"/>
    <w:bookmarkStart w:name="z600" w:id="586"/>
    <w:p>
      <w:pPr>
        <w:spacing w:after="0"/>
        <w:ind w:left="0"/>
        <w:jc w:val="both"/>
      </w:pPr>
      <w:r>
        <w:rPr>
          <w:rFonts w:ascii="Times New Roman"/>
          <w:b w:val="false"/>
          <w:i w:val="false"/>
          <w:color w:val="000000"/>
          <w:sz w:val="28"/>
        </w:rPr>
        <w:t>
      17. Департаменттің мемлекеттік қызметтер көрсетудің сапасын бақылау саласындағы функциялары:</w:t>
      </w:r>
    </w:p>
    <w:bookmarkEnd w:id="586"/>
    <w:bookmarkStart w:name="z601" w:id="587"/>
    <w:p>
      <w:pPr>
        <w:spacing w:after="0"/>
        <w:ind w:left="0"/>
        <w:jc w:val="both"/>
      </w:pPr>
      <w:r>
        <w:rPr>
          <w:rFonts w:ascii="Times New Roman"/>
          <w:b w:val="false"/>
          <w:i w:val="false"/>
          <w:color w:val="000000"/>
          <w:sz w:val="28"/>
        </w:rPr>
        <w:t>
      1) мемлекеттік көрсетілетін қызметтердің сапасына қызметті алушылардың қанағаттанушылығына мониторингті жүзеге асыру;</w:t>
      </w:r>
    </w:p>
    <w:bookmarkEnd w:id="587"/>
    <w:bookmarkStart w:name="z602" w:id="588"/>
    <w:p>
      <w:pPr>
        <w:spacing w:after="0"/>
        <w:ind w:left="0"/>
        <w:jc w:val="both"/>
      </w:pPr>
      <w:r>
        <w:rPr>
          <w:rFonts w:ascii="Times New Roman"/>
          <w:b w:val="false"/>
          <w:i w:val="false"/>
          <w:color w:val="000000"/>
          <w:sz w:val="28"/>
        </w:rPr>
        <w:t>
      2) мемлекеттік органдардан мемлекеттік қызмет көрсетудің сапасын ішкі бақылау нәтижелері туралы ақпаратты сұрату;</w:t>
      </w:r>
    </w:p>
    <w:bookmarkEnd w:id="588"/>
    <w:bookmarkStart w:name="z603" w:id="589"/>
    <w:p>
      <w:pPr>
        <w:spacing w:after="0"/>
        <w:ind w:left="0"/>
        <w:jc w:val="both"/>
      </w:pPr>
      <w:r>
        <w:rPr>
          <w:rFonts w:ascii="Times New Roman"/>
          <w:b w:val="false"/>
          <w:i w:val="false"/>
          <w:color w:val="000000"/>
          <w:sz w:val="28"/>
        </w:rPr>
        <w:t>
      3) мемлекеттік қызметтер көрсетудің сапасына мемлекеттік бақылауды жүзеге асыру;</w:t>
      </w:r>
    </w:p>
    <w:bookmarkEnd w:id="589"/>
    <w:bookmarkStart w:name="z604" w:id="590"/>
    <w:p>
      <w:pPr>
        <w:spacing w:after="0"/>
        <w:ind w:left="0"/>
        <w:jc w:val="both"/>
      </w:pPr>
      <w:r>
        <w:rPr>
          <w:rFonts w:ascii="Times New Roman"/>
          <w:b w:val="false"/>
          <w:i w:val="false"/>
          <w:color w:val="000000"/>
          <w:sz w:val="28"/>
        </w:rPr>
        <w:t>
      4) мемлекеттік қызмет көрсетудің сапасына қоғамдық мониторинг жүргізу бойынша мемлекеттік әлеуметтік тапсырысты іске асыруға қатысу;</w:t>
      </w:r>
    </w:p>
    <w:bookmarkEnd w:id="590"/>
    <w:bookmarkStart w:name="z605" w:id="591"/>
    <w:p>
      <w:pPr>
        <w:spacing w:after="0"/>
        <w:ind w:left="0"/>
        <w:jc w:val="both"/>
      </w:pPr>
      <w:r>
        <w:rPr>
          <w:rFonts w:ascii="Times New Roman"/>
          <w:b w:val="false"/>
          <w:i w:val="false"/>
          <w:color w:val="000000"/>
          <w:sz w:val="28"/>
        </w:rPr>
        <w:t>
      5) мемлекеттік органдар көрсететін қызметтердің сапасын арттыру жөнінде ұсыныстар әзірлеу;</w:t>
      </w:r>
    </w:p>
    <w:bookmarkEnd w:id="591"/>
    <w:bookmarkStart w:name="z606" w:id="592"/>
    <w:p>
      <w:pPr>
        <w:spacing w:after="0"/>
        <w:ind w:left="0"/>
        <w:jc w:val="both"/>
      </w:pPr>
      <w:r>
        <w:rPr>
          <w:rFonts w:ascii="Times New Roman"/>
          <w:b w:val="false"/>
          <w:i w:val="false"/>
          <w:color w:val="000000"/>
          <w:sz w:val="28"/>
        </w:rPr>
        <w:t>
      6) жеке тұлғалар мен коммерциялық емес ұйымдарға мемлекеттік қызметтер көрсетудің сапасына қоғамдық мониторинг жүргізу бойынша ақпараттық, кеңестік, әдістемелік қолдау көрсету.</w:t>
      </w:r>
    </w:p>
    <w:bookmarkEnd w:id="592"/>
    <w:p>
      <w:pPr>
        <w:spacing w:after="0"/>
        <w:ind w:left="0"/>
        <w:jc w:val="both"/>
      </w:pPr>
      <w:r>
        <w:rPr>
          <w:rFonts w:ascii="Times New Roman"/>
          <w:b w:val="false"/>
          <w:i w:val="false"/>
          <w:color w:val="000000"/>
          <w:sz w:val="28"/>
        </w:rPr>
        <w:t>
      Департамент Қазақстан Республикасының заңнамасымен, сондай-ақ өзге де нормативтік құқықтық актілермен жүктелген өзге де функцияларды жүзеге асырады.</w:t>
      </w:r>
    </w:p>
    <w:bookmarkStart w:name="z607" w:id="593"/>
    <w:p>
      <w:pPr>
        <w:spacing w:after="0"/>
        <w:ind w:left="0"/>
        <w:jc w:val="both"/>
      </w:pPr>
      <w:r>
        <w:rPr>
          <w:rFonts w:ascii="Times New Roman"/>
          <w:b w:val="false"/>
          <w:i w:val="false"/>
          <w:color w:val="000000"/>
          <w:sz w:val="28"/>
        </w:rPr>
        <w:t>
      18. Департаменттің құқықтары:</w:t>
      </w:r>
    </w:p>
    <w:bookmarkEnd w:id="593"/>
    <w:bookmarkStart w:name="z608" w:id="594"/>
    <w:p>
      <w:pPr>
        <w:spacing w:after="0"/>
        <w:ind w:left="0"/>
        <w:jc w:val="both"/>
      </w:pPr>
      <w:r>
        <w:rPr>
          <w:rFonts w:ascii="Times New Roman"/>
          <w:b w:val="false"/>
          <w:i w:val="false"/>
          <w:color w:val="000000"/>
          <w:sz w:val="28"/>
        </w:rPr>
        <w:t>
      1)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p>
    <w:bookmarkEnd w:id="594"/>
    <w:bookmarkStart w:name="z609" w:id="595"/>
    <w:p>
      <w:pPr>
        <w:spacing w:after="0"/>
        <w:ind w:left="0"/>
        <w:jc w:val="both"/>
      </w:pPr>
      <w:r>
        <w:rPr>
          <w:rFonts w:ascii="Times New Roman"/>
          <w:b w:val="false"/>
          <w:i w:val="false"/>
          <w:color w:val="000000"/>
          <w:sz w:val="28"/>
        </w:rPr>
        <w:t>
      2) мемлекеттік қызмет мәселелері бойынша тексерулер жүргізу, тексерулер жүргізуге мемлекеттік органдардың келісімімен олардың жұмыскерлерін тарту;</w:t>
      </w:r>
    </w:p>
    <w:bookmarkEnd w:id="595"/>
    <w:bookmarkStart w:name="z610" w:id="596"/>
    <w:p>
      <w:pPr>
        <w:spacing w:after="0"/>
        <w:ind w:left="0"/>
        <w:jc w:val="both"/>
      </w:pPr>
      <w:r>
        <w:rPr>
          <w:rFonts w:ascii="Times New Roman"/>
          <w:b w:val="false"/>
          <w:i w:val="false"/>
          <w:color w:val="000000"/>
          <w:sz w:val="28"/>
        </w:rPr>
        <w:t>
      3) мемлекеттік органдарға Қазақстан Республикасының заңнамасына сәйкес мемлекеттік қызмет мәселелері бойынша тексеру нәтижелерінде анықталған бұзушылықтарды жою туралы өз құзыреті шегінде қаралуы міндетті ұсынулар енгізу;</w:t>
      </w:r>
    </w:p>
    <w:bookmarkEnd w:id="596"/>
    <w:bookmarkStart w:name="z611" w:id="597"/>
    <w:p>
      <w:pPr>
        <w:spacing w:after="0"/>
        <w:ind w:left="0"/>
        <w:jc w:val="both"/>
      </w:pPr>
      <w:r>
        <w:rPr>
          <w:rFonts w:ascii="Times New Roman"/>
          <w:b w:val="false"/>
          <w:i w:val="false"/>
          <w:color w:val="000000"/>
          <w:sz w:val="28"/>
        </w:rPr>
        <w:t>
      4) Қазақстан Республикасының заңнамасында көзделген жағдайларда уәкілетті органдардан және лауазымды адамдардан ревизиялар, салықтық және басқа тексерістер, аудит және бағалау жүргізу туралы ұсыныстар енгізу;</w:t>
      </w:r>
    </w:p>
    <w:bookmarkEnd w:id="597"/>
    <w:bookmarkStart w:name="z612" w:id="598"/>
    <w:p>
      <w:pPr>
        <w:spacing w:after="0"/>
        <w:ind w:left="0"/>
        <w:jc w:val="both"/>
      </w:pPr>
      <w:r>
        <w:rPr>
          <w:rFonts w:ascii="Times New Roman"/>
          <w:b w:val="false"/>
          <w:i w:val="false"/>
          <w:color w:val="000000"/>
          <w:sz w:val="28"/>
        </w:rPr>
        <w:t>
      5) Департаментке және оның құрылымдық бөлімшелеріне жүктелген міндеттерді шешуді қамтамасыз ететін ақпарат жүйелерімен пайдалану;</w:t>
      </w:r>
    </w:p>
    <w:bookmarkEnd w:id="598"/>
    <w:bookmarkStart w:name="z613" w:id="599"/>
    <w:p>
      <w:pPr>
        <w:spacing w:after="0"/>
        <w:ind w:left="0"/>
        <w:jc w:val="both"/>
      </w:pPr>
      <w:r>
        <w:rPr>
          <w:rFonts w:ascii="Times New Roman"/>
          <w:b w:val="false"/>
          <w:i w:val="false"/>
          <w:color w:val="000000"/>
          <w:sz w:val="28"/>
        </w:rPr>
        <w:t>
      6) сыбайлас жемқорлық құқық бұзушылық мәселелері бойынша Сыбайлас жемқорлыққа қарсы іс-қимыл ұлттық бюросының Жамбыл облысы бойынша департаментімен өзара іс-қимыл жасау;</w:t>
      </w:r>
    </w:p>
    <w:bookmarkEnd w:id="599"/>
    <w:bookmarkStart w:name="z614" w:id="600"/>
    <w:p>
      <w:pPr>
        <w:spacing w:after="0"/>
        <w:ind w:left="0"/>
        <w:jc w:val="both"/>
      </w:pPr>
      <w:r>
        <w:rPr>
          <w:rFonts w:ascii="Times New Roman"/>
          <w:b w:val="false"/>
          <w:i w:val="false"/>
          <w:color w:val="000000"/>
          <w:sz w:val="28"/>
        </w:rPr>
        <w:t>
      7) басқа мемлекеттік органдармен, ұйымдармен Департамент қызметінің негізгі бағыты бойынша өзара іс-қимыл жасау;</w:t>
      </w:r>
    </w:p>
    <w:bookmarkEnd w:id="600"/>
    <w:bookmarkStart w:name="z615" w:id="601"/>
    <w:p>
      <w:pPr>
        <w:spacing w:after="0"/>
        <w:ind w:left="0"/>
        <w:jc w:val="both"/>
      </w:pPr>
      <w:r>
        <w:rPr>
          <w:rFonts w:ascii="Times New Roman"/>
          <w:b w:val="false"/>
          <w:i w:val="false"/>
          <w:color w:val="000000"/>
          <w:sz w:val="28"/>
        </w:rPr>
        <w:t>
      8) Қазақстан Республикасының заңнамасында көзделген өзге де өкілеттіктерді жүзеге асыру.</w:t>
      </w:r>
    </w:p>
    <w:bookmarkEnd w:id="601"/>
    <w:bookmarkStart w:name="z616" w:id="602"/>
    <w:p>
      <w:pPr>
        <w:spacing w:after="0"/>
        <w:ind w:left="0"/>
        <w:jc w:val="both"/>
      </w:pPr>
      <w:r>
        <w:rPr>
          <w:rFonts w:ascii="Times New Roman"/>
          <w:b w:val="false"/>
          <w:i w:val="false"/>
          <w:color w:val="000000"/>
          <w:sz w:val="28"/>
        </w:rPr>
        <w:t>
      19. Департаменттің міндеттері:</w:t>
      </w:r>
    </w:p>
    <w:bookmarkEnd w:id="602"/>
    <w:bookmarkStart w:name="z617" w:id="603"/>
    <w:p>
      <w:pPr>
        <w:spacing w:after="0"/>
        <w:ind w:left="0"/>
        <w:jc w:val="both"/>
      </w:pPr>
      <w:r>
        <w:rPr>
          <w:rFonts w:ascii="Times New Roman"/>
          <w:b w:val="false"/>
          <w:i w:val="false"/>
          <w:color w:val="000000"/>
          <w:sz w:val="28"/>
        </w:rPr>
        <w:t>
      1) Қазақстан Республикасының мемлекеттік қызмет туралы заңнамасының бұзылуы анықталған жағдайда Қазақстан Республикасының заңнамасында белгіленген тәртіпте шаралар қабылдау;</w:t>
      </w:r>
    </w:p>
    <w:bookmarkEnd w:id="603"/>
    <w:bookmarkStart w:name="z618" w:id="604"/>
    <w:p>
      <w:pPr>
        <w:spacing w:after="0"/>
        <w:ind w:left="0"/>
        <w:jc w:val="both"/>
      </w:pPr>
      <w:r>
        <w:rPr>
          <w:rFonts w:ascii="Times New Roman"/>
          <w:b w:val="false"/>
          <w:i w:val="false"/>
          <w:color w:val="000000"/>
          <w:sz w:val="28"/>
        </w:rPr>
        <w:t>
      2) Департаменттің қызметіне қатысты мәселелер бойынша нормативтік құқықтық актілерді әзірлеуге қатысу;</w:t>
      </w:r>
    </w:p>
    <w:bookmarkEnd w:id="604"/>
    <w:bookmarkStart w:name="z619" w:id="605"/>
    <w:p>
      <w:pPr>
        <w:spacing w:after="0"/>
        <w:ind w:left="0"/>
        <w:jc w:val="both"/>
      </w:pPr>
      <w:r>
        <w:rPr>
          <w:rFonts w:ascii="Times New Roman"/>
          <w:b w:val="false"/>
          <w:i w:val="false"/>
          <w:color w:val="000000"/>
          <w:sz w:val="28"/>
        </w:rPr>
        <w:t>
      3) Қазақстан Республикасының заңнамасында көзделген өзге де өкілеттіктерді жүзеге асыру.</w:t>
      </w:r>
    </w:p>
    <w:bookmarkEnd w:id="605"/>
    <w:bookmarkStart w:name="z620" w:id="606"/>
    <w:p>
      <w:pPr>
        <w:spacing w:after="0"/>
        <w:ind w:left="0"/>
        <w:jc w:val="left"/>
      </w:pPr>
      <w:r>
        <w:rPr>
          <w:rFonts w:ascii="Times New Roman"/>
          <w:b/>
          <w:i w:val="false"/>
          <w:color w:val="000000"/>
        </w:rPr>
        <w:t xml:space="preserve"> 3. Департаменттің қызметін ұйымдастыру</w:t>
      </w:r>
    </w:p>
    <w:bookmarkEnd w:id="606"/>
    <w:bookmarkStart w:name="z621" w:id="607"/>
    <w:p>
      <w:pPr>
        <w:spacing w:after="0"/>
        <w:ind w:left="0"/>
        <w:jc w:val="both"/>
      </w:pPr>
      <w:r>
        <w:rPr>
          <w:rFonts w:ascii="Times New Roman"/>
          <w:b w:val="false"/>
          <w:i w:val="false"/>
          <w:color w:val="000000"/>
          <w:sz w:val="28"/>
        </w:rPr>
        <w:t>
      20. Департаментті Департаментке жүктелген міндеттердің орындалуына және функцияларын жүзеге асыруына дербес жауапты болатын Басшы басқарады.</w:t>
      </w:r>
    </w:p>
    <w:bookmarkEnd w:id="607"/>
    <w:bookmarkStart w:name="z622" w:id="608"/>
    <w:p>
      <w:pPr>
        <w:spacing w:after="0"/>
        <w:ind w:left="0"/>
        <w:jc w:val="both"/>
      </w:pPr>
      <w:r>
        <w:rPr>
          <w:rFonts w:ascii="Times New Roman"/>
          <w:b w:val="false"/>
          <w:i w:val="false"/>
          <w:color w:val="000000"/>
          <w:sz w:val="28"/>
        </w:rPr>
        <w:t>
      21. Департамент басшысын Министрмен келісу бойынша Министрліктің Жауапты хатшысы қызметке тағайындайды және қызметтен босатады.</w:t>
      </w:r>
    </w:p>
    <w:bookmarkEnd w:id="608"/>
    <w:bookmarkStart w:name="z623" w:id="609"/>
    <w:p>
      <w:pPr>
        <w:spacing w:after="0"/>
        <w:ind w:left="0"/>
        <w:jc w:val="both"/>
      </w:pPr>
      <w:r>
        <w:rPr>
          <w:rFonts w:ascii="Times New Roman"/>
          <w:b w:val="false"/>
          <w:i w:val="false"/>
          <w:color w:val="000000"/>
          <w:sz w:val="28"/>
        </w:rPr>
        <w:t>
      22. Департамент басшысының Қазақстан Республикасының заңнамасына сәйкес қызметке тағайындалатын және қызметтен босатылатын орынбасарлары (оның ішінде Әдеп жөніндегі кеңес хатшылығының меңгерушісі) болады.</w:t>
      </w:r>
    </w:p>
    <w:bookmarkEnd w:id="609"/>
    <w:bookmarkStart w:name="z624" w:id="610"/>
    <w:p>
      <w:pPr>
        <w:spacing w:after="0"/>
        <w:ind w:left="0"/>
        <w:jc w:val="both"/>
      </w:pPr>
      <w:r>
        <w:rPr>
          <w:rFonts w:ascii="Times New Roman"/>
          <w:b w:val="false"/>
          <w:i w:val="false"/>
          <w:color w:val="000000"/>
          <w:sz w:val="28"/>
        </w:rPr>
        <w:t>
      23. Департамент басшысының өкілеттігі:</w:t>
      </w:r>
    </w:p>
    <w:bookmarkEnd w:id="610"/>
    <w:bookmarkStart w:name="z625" w:id="611"/>
    <w:p>
      <w:pPr>
        <w:spacing w:after="0"/>
        <w:ind w:left="0"/>
        <w:jc w:val="both"/>
      </w:pPr>
      <w:r>
        <w:rPr>
          <w:rFonts w:ascii="Times New Roman"/>
          <w:b w:val="false"/>
          <w:i w:val="false"/>
          <w:color w:val="000000"/>
          <w:sz w:val="28"/>
        </w:rPr>
        <w:t>
      1) Департаменттің жұмысын ұйымдастырады және оған басшылық жасайды, Департаменттің құрылымдық бөлімшелерінің қызметіне бақылауды жүзеге асырады;</w:t>
      </w:r>
    </w:p>
    <w:bookmarkEnd w:id="611"/>
    <w:bookmarkStart w:name="z626" w:id="612"/>
    <w:p>
      <w:pPr>
        <w:spacing w:after="0"/>
        <w:ind w:left="0"/>
        <w:jc w:val="both"/>
      </w:pPr>
      <w:r>
        <w:rPr>
          <w:rFonts w:ascii="Times New Roman"/>
          <w:b w:val="false"/>
          <w:i w:val="false"/>
          <w:color w:val="000000"/>
          <w:sz w:val="28"/>
        </w:rPr>
        <w:t>
      2) Департамент жұмыскерлерінің (қызметкерлерінің) және оның құрылымдық бөлімшелері басшыларының өкілеттіктерін айқындайды;</w:t>
      </w:r>
    </w:p>
    <w:bookmarkEnd w:id="612"/>
    <w:bookmarkStart w:name="z627" w:id="613"/>
    <w:p>
      <w:pPr>
        <w:spacing w:after="0"/>
        <w:ind w:left="0"/>
        <w:jc w:val="both"/>
      </w:pPr>
      <w:r>
        <w:rPr>
          <w:rFonts w:ascii="Times New Roman"/>
          <w:b w:val="false"/>
          <w:i w:val="false"/>
          <w:color w:val="000000"/>
          <w:sz w:val="28"/>
        </w:rPr>
        <w:t>
      3) өз өкілеттіктері шегінде Департаменттің және оның құрылымдық бөлімшелері жұмыскерлерінің (қызметкерлерінің) орындауы үшін міндетті бұйрықтар шығарады және нұсқаулар береді;</w:t>
      </w:r>
    </w:p>
    <w:bookmarkEnd w:id="613"/>
    <w:bookmarkStart w:name="z628" w:id="614"/>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жұмыскерлерін (қызметкерлерін) қызметке тағайындайды және қызметтен босатады, көтермелеу, материалдық көмек көрсету және тәртіптік жаза қолдану мәселелерін шешеді;</w:t>
      </w:r>
    </w:p>
    <w:bookmarkEnd w:id="614"/>
    <w:bookmarkStart w:name="z629" w:id="615"/>
    <w:p>
      <w:pPr>
        <w:spacing w:after="0"/>
        <w:ind w:left="0"/>
        <w:jc w:val="both"/>
      </w:pPr>
      <w:r>
        <w:rPr>
          <w:rFonts w:ascii="Times New Roman"/>
          <w:b w:val="false"/>
          <w:i w:val="false"/>
          <w:color w:val="000000"/>
          <w:sz w:val="28"/>
        </w:rPr>
        <w:t>
      5) Министрліктің қарауына Департаменттің, оның құрылымдық бөлімшелерінің жұмыскерлерін (қызметкерлерін) Қазақстан Республикасының мемлекеттік сыйлықтармен марапаттау және құрметті атақтарын беру туралы ұсыныстар енгізеді;</w:t>
      </w:r>
    </w:p>
    <w:bookmarkEnd w:id="615"/>
    <w:bookmarkStart w:name="z630" w:id="616"/>
    <w:p>
      <w:pPr>
        <w:spacing w:after="0"/>
        <w:ind w:left="0"/>
        <w:jc w:val="both"/>
      </w:pPr>
      <w:r>
        <w:rPr>
          <w:rFonts w:ascii="Times New Roman"/>
          <w:b w:val="false"/>
          <w:i w:val="false"/>
          <w:color w:val="000000"/>
          <w:sz w:val="28"/>
        </w:rPr>
        <w:t>
      6) заңнамаға сәйкес мемлекеттік органдармен және өзге де ұйымдармен қарым-қатынастарда Департамент атынан өкілдік етеді;</w:t>
      </w:r>
    </w:p>
    <w:bookmarkEnd w:id="616"/>
    <w:bookmarkStart w:name="z631" w:id="617"/>
    <w:p>
      <w:pPr>
        <w:spacing w:after="0"/>
        <w:ind w:left="0"/>
        <w:jc w:val="both"/>
      </w:pPr>
      <w:r>
        <w:rPr>
          <w:rFonts w:ascii="Times New Roman"/>
          <w:b w:val="false"/>
          <w:i w:val="false"/>
          <w:color w:val="000000"/>
          <w:sz w:val="28"/>
        </w:rPr>
        <w:t>
      7) өз құзыретіне жататын басқа да мәселелер бойынша шешімдер қабылдайды.</w:t>
      </w:r>
    </w:p>
    <w:bookmarkEnd w:id="617"/>
    <w:bookmarkStart w:name="z632" w:id="618"/>
    <w:p>
      <w:pPr>
        <w:spacing w:after="0"/>
        <w:ind w:left="0"/>
        <w:jc w:val="both"/>
      </w:pPr>
      <w:r>
        <w:rPr>
          <w:rFonts w:ascii="Times New Roman"/>
          <w:b w:val="false"/>
          <w:i w:val="false"/>
          <w:color w:val="000000"/>
          <w:sz w:val="28"/>
        </w:rPr>
        <w:t>
      Департамент басшысы орнында болмаған кезеңде оның өкілеттіктерін қолданыстағы заңнамаға сәйкес оны алмастыратын адам жүзеге асырады.</w:t>
      </w:r>
    </w:p>
    <w:bookmarkEnd w:id="618"/>
    <w:bookmarkStart w:name="z633" w:id="619"/>
    <w:p>
      <w:pPr>
        <w:spacing w:after="0"/>
        <w:ind w:left="0"/>
        <w:jc w:val="both"/>
      </w:pPr>
      <w:r>
        <w:rPr>
          <w:rFonts w:ascii="Times New Roman"/>
          <w:b w:val="false"/>
          <w:i w:val="false"/>
          <w:color w:val="000000"/>
          <w:sz w:val="28"/>
        </w:rPr>
        <w:t>
      24. Департамент басшысы қолданыстағы заңнамаға сәйкес өзінің орынбасарларының өкілеттіктерін белгілейді.</w:t>
      </w:r>
    </w:p>
    <w:bookmarkEnd w:id="619"/>
    <w:bookmarkStart w:name="z634" w:id="620"/>
    <w:p>
      <w:pPr>
        <w:spacing w:after="0"/>
        <w:ind w:left="0"/>
        <w:jc w:val="both"/>
      </w:pPr>
      <w:r>
        <w:rPr>
          <w:rFonts w:ascii="Times New Roman"/>
          <w:b w:val="false"/>
          <w:i w:val="false"/>
          <w:color w:val="000000"/>
          <w:sz w:val="28"/>
        </w:rPr>
        <w:t>
      25. Департамент басшысының Департамент жанындағы консультативтік-кеңесші органдар құруға құқығы бар.</w:t>
      </w:r>
    </w:p>
    <w:bookmarkEnd w:id="620"/>
    <w:bookmarkStart w:name="z635" w:id="621"/>
    <w:p>
      <w:pPr>
        <w:spacing w:after="0"/>
        <w:ind w:left="0"/>
        <w:jc w:val="left"/>
      </w:pPr>
      <w:r>
        <w:rPr>
          <w:rFonts w:ascii="Times New Roman"/>
          <w:b/>
          <w:i w:val="false"/>
          <w:color w:val="000000"/>
        </w:rPr>
        <w:t xml:space="preserve"> 4. Департаменттің мүлкі</w:t>
      </w:r>
    </w:p>
    <w:bookmarkEnd w:id="621"/>
    <w:bookmarkStart w:name="z636" w:id="622"/>
    <w:p>
      <w:pPr>
        <w:spacing w:after="0"/>
        <w:ind w:left="0"/>
        <w:jc w:val="both"/>
      </w:pPr>
      <w:r>
        <w:rPr>
          <w:rFonts w:ascii="Times New Roman"/>
          <w:b w:val="false"/>
          <w:i w:val="false"/>
          <w:color w:val="000000"/>
          <w:sz w:val="28"/>
        </w:rPr>
        <w:t>
      26. Департаменттің Қазақстан Республикасының заңнамасында көзделген жағдайларда жедел басқару құқығында оқшауланған мүлкі болуы мүмкін.</w:t>
      </w:r>
    </w:p>
    <w:bookmarkEnd w:id="622"/>
    <w:p>
      <w:pPr>
        <w:spacing w:after="0"/>
        <w:ind w:left="0"/>
        <w:jc w:val="both"/>
      </w:pP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p>
    <w:bookmarkStart w:name="z637" w:id="623"/>
    <w:p>
      <w:pPr>
        <w:spacing w:after="0"/>
        <w:ind w:left="0"/>
        <w:jc w:val="both"/>
      </w:pPr>
      <w:r>
        <w:rPr>
          <w:rFonts w:ascii="Times New Roman"/>
          <w:b w:val="false"/>
          <w:i w:val="false"/>
          <w:color w:val="000000"/>
          <w:sz w:val="28"/>
        </w:rPr>
        <w:t>
      27. Департаментке бекітілген мүлік республикалық меншікке жатады.</w:t>
      </w:r>
    </w:p>
    <w:bookmarkEnd w:id="623"/>
    <w:bookmarkStart w:name="z638" w:id="624"/>
    <w:p>
      <w:pPr>
        <w:spacing w:after="0"/>
        <w:ind w:left="0"/>
        <w:jc w:val="both"/>
      </w:pPr>
      <w:r>
        <w:rPr>
          <w:rFonts w:ascii="Times New Roman"/>
          <w:b w:val="false"/>
          <w:i w:val="false"/>
          <w:color w:val="000000"/>
          <w:sz w:val="28"/>
        </w:rPr>
        <w:t>
      28.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өзгедей тәсілмен билік етуіне құқығы жоқ.</w:t>
      </w:r>
    </w:p>
    <w:bookmarkEnd w:id="624"/>
    <w:bookmarkStart w:name="z639" w:id="625"/>
    <w:p>
      <w:pPr>
        <w:spacing w:after="0"/>
        <w:ind w:left="0"/>
        <w:jc w:val="left"/>
      </w:pPr>
      <w:r>
        <w:rPr>
          <w:rFonts w:ascii="Times New Roman"/>
          <w:b/>
          <w:i w:val="false"/>
          <w:color w:val="000000"/>
        </w:rPr>
        <w:t xml:space="preserve"> 5. Департаментті қайта ұйымдастыру және тарату</w:t>
      </w:r>
    </w:p>
    <w:bookmarkEnd w:id="625"/>
    <w:bookmarkStart w:name="z640" w:id="626"/>
    <w:p>
      <w:pPr>
        <w:spacing w:after="0"/>
        <w:ind w:left="0"/>
        <w:jc w:val="both"/>
      </w:pPr>
      <w:r>
        <w:rPr>
          <w:rFonts w:ascii="Times New Roman"/>
          <w:b w:val="false"/>
          <w:i w:val="false"/>
          <w:color w:val="000000"/>
          <w:sz w:val="28"/>
        </w:rPr>
        <w:t>
      29. Департаментті қайта ұйымдастыру және тарату Қазақстан Республикасының заңнамасына сәйкес жүзеге асырылады.</w:t>
      </w:r>
    </w:p>
    <w:bookmarkEnd w:id="6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 істері</w:t>
            </w:r>
            <w:r>
              <w:br/>
            </w:r>
            <w:r>
              <w:rPr>
                <w:rFonts w:ascii="Times New Roman"/>
                <w:b w:val="false"/>
                <w:i w:val="false"/>
                <w:color w:val="000000"/>
                <w:sz w:val="20"/>
              </w:rPr>
              <w:t>министрінің 2016 жылғы</w:t>
            </w:r>
            <w:r>
              <w:br/>
            </w:r>
            <w:r>
              <w:rPr>
                <w:rFonts w:ascii="Times New Roman"/>
                <w:b w:val="false"/>
                <w:i w:val="false"/>
                <w:color w:val="000000"/>
                <w:sz w:val="20"/>
              </w:rPr>
              <w:t>6 қаңтардағы № 2</w:t>
            </w:r>
            <w:r>
              <w:br/>
            </w:r>
            <w:r>
              <w:rPr>
                <w:rFonts w:ascii="Times New Roman"/>
                <w:b w:val="false"/>
                <w:i w:val="false"/>
                <w:color w:val="000000"/>
                <w:sz w:val="20"/>
              </w:rPr>
              <w:t>бұйрығына 7-қосымша</w:t>
            </w:r>
          </w:p>
        </w:tc>
      </w:tr>
    </w:tbl>
    <w:bookmarkStart w:name="z642" w:id="627"/>
    <w:p>
      <w:pPr>
        <w:spacing w:after="0"/>
        <w:ind w:left="0"/>
        <w:jc w:val="left"/>
      </w:pPr>
      <w:r>
        <w:rPr>
          <w:rFonts w:ascii="Times New Roman"/>
          <w:b/>
          <w:i w:val="false"/>
          <w:color w:val="000000"/>
        </w:rPr>
        <w:t xml:space="preserve"> Қазақстан Республикасы Мемлекеттік қызмет істері министрлігінің</w:t>
      </w:r>
      <w:r>
        <w:br/>
      </w:r>
      <w:r>
        <w:rPr>
          <w:rFonts w:ascii="Times New Roman"/>
          <w:b/>
          <w:i w:val="false"/>
          <w:color w:val="000000"/>
        </w:rPr>
        <w:t>Батыс Қазақстан облысы бойынша департаменті туралы</w:t>
      </w:r>
      <w:r>
        <w:br/>
      </w:r>
      <w:r>
        <w:rPr>
          <w:rFonts w:ascii="Times New Roman"/>
          <w:b/>
          <w:i w:val="false"/>
          <w:color w:val="000000"/>
        </w:rPr>
        <w:t>ЕРЕЖЕ</w:t>
      </w:r>
      <w:r>
        <w:br/>
      </w:r>
      <w:r>
        <w:rPr>
          <w:rFonts w:ascii="Times New Roman"/>
          <w:b/>
          <w:i w:val="false"/>
          <w:color w:val="000000"/>
        </w:rPr>
        <w:t>1. Жалпы ережелер</w:t>
      </w:r>
    </w:p>
    <w:bookmarkEnd w:id="627"/>
    <w:bookmarkStart w:name="z644" w:id="628"/>
    <w:p>
      <w:pPr>
        <w:spacing w:after="0"/>
        <w:ind w:left="0"/>
        <w:jc w:val="both"/>
      </w:pPr>
      <w:r>
        <w:rPr>
          <w:rFonts w:ascii="Times New Roman"/>
          <w:b w:val="false"/>
          <w:i w:val="false"/>
          <w:color w:val="000000"/>
          <w:sz w:val="28"/>
        </w:rPr>
        <w:t>
      1. Қазақстан Республикасы Мемлекеттік қызмет істері министрлігінің Батыс Қазақстан облысы бойынша департаменті (бұдан әрі – Департамент) белгіленген құзыреттілік шегінде мемлекеттік қызмет, мемлекеттік қызметтер көрсету сапасын бақылау және сыбайлас жемқорлықтың алдын алу салаларында реттеушілік, іске асыру және бақылау функцияларын жүзеге асыратын Қазақстан Республикасы Мемлекеттік қызмет істері министрлігінің (бұдан әрі – Министрлік) аумақтық органы болып табылады.</w:t>
      </w:r>
    </w:p>
    <w:bookmarkEnd w:id="628"/>
    <w:bookmarkStart w:name="z645" w:id="629"/>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Президенті мен Үкіметінің актілеріне, Қазақстан Республикасының өзге де нормативтік құқықтық актілеріне, сондай-ақ осы Ережеге сәйкес жүзеге асырады.</w:t>
      </w:r>
    </w:p>
    <w:bookmarkEnd w:id="629"/>
    <w:bookmarkStart w:name="z646" w:id="630"/>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630"/>
    <w:bookmarkStart w:name="z647" w:id="631"/>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631"/>
    <w:bookmarkStart w:name="z648" w:id="632"/>
    <w:p>
      <w:pPr>
        <w:spacing w:after="0"/>
        <w:ind w:left="0"/>
        <w:jc w:val="both"/>
      </w:pPr>
      <w:r>
        <w:rPr>
          <w:rFonts w:ascii="Times New Roman"/>
          <w:b w:val="false"/>
          <w:i w:val="false"/>
          <w:color w:val="000000"/>
          <w:sz w:val="28"/>
        </w:rPr>
        <w:t>
      5.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w:t>
      </w:r>
    </w:p>
    <w:bookmarkEnd w:id="632"/>
    <w:bookmarkStart w:name="z649" w:id="633"/>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ресімделетін шешімдерді қабылдайды.</w:t>
      </w:r>
    </w:p>
    <w:bookmarkEnd w:id="633"/>
    <w:bookmarkStart w:name="z650" w:id="634"/>
    <w:p>
      <w:pPr>
        <w:spacing w:after="0"/>
        <w:ind w:left="0"/>
        <w:jc w:val="both"/>
      </w:pPr>
      <w:r>
        <w:rPr>
          <w:rFonts w:ascii="Times New Roman"/>
          <w:b w:val="false"/>
          <w:i w:val="false"/>
          <w:color w:val="000000"/>
          <w:sz w:val="28"/>
        </w:rPr>
        <w:t>
      7. Департаменттің құрылымы мен штат санының лимиті қолданыстағы Қазақстан Республикасының заңнамасына сәйкес бекітіледі.</w:t>
      </w:r>
    </w:p>
    <w:bookmarkEnd w:id="634"/>
    <w:bookmarkStart w:name="z651" w:id="635"/>
    <w:p>
      <w:pPr>
        <w:spacing w:after="0"/>
        <w:ind w:left="0"/>
        <w:jc w:val="both"/>
      </w:pPr>
      <w:r>
        <w:rPr>
          <w:rFonts w:ascii="Times New Roman"/>
          <w:b w:val="false"/>
          <w:i w:val="false"/>
          <w:color w:val="000000"/>
          <w:sz w:val="28"/>
        </w:rPr>
        <w:t>
      8. Департаменттің заңды мекенжайы: 090000, Батыс Қазақстан облысы, Орал қаласы, Достық-Дружба даңғылы, 201.</w:t>
      </w:r>
    </w:p>
    <w:bookmarkEnd w:id="6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Мемлекеттік қызмет істері министрінің 19.07.2016 </w:t>
      </w:r>
      <w:r>
        <w:rPr>
          <w:rFonts w:ascii="Times New Roman"/>
          <w:b w:val="false"/>
          <w:i w:val="false"/>
          <w:color w:val="ff0000"/>
          <w:sz w:val="28"/>
        </w:rPr>
        <w:t>№ 155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52" w:id="636"/>
    <w:p>
      <w:pPr>
        <w:spacing w:after="0"/>
        <w:ind w:left="0"/>
        <w:jc w:val="both"/>
      </w:pPr>
      <w:r>
        <w:rPr>
          <w:rFonts w:ascii="Times New Roman"/>
          <w:b w:val="false"/>
          <w:i w:val="false"/>
          <w:color w:val="000000"/>
          <w:sz w:val="28"/>
        </w:rPr>
        <w:t>
       9. Департаменттің толық атауы – "Қазақстан Республикасы Мемлекеттік қызмет істері министрлігінің Батыс Қазақстан облысы бойынша департаменті" республикалық мемлекеттік мекемесі.</w:t>
      </w:r>
    </w:p>
    <w:bookmarkEnd w:id="636"/>
    <w:bookmarkStart w:name="z653" w:id="63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637"/>
    <w:bookmarkStart w:name="z654" w:id="638"/>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638"/>
    <w:bookmarkStart w:name="z655" w:id="639"/>
    <w:p>
      <w:pPr>
        <w:spacing w:after="0"/>
        <w:ind w:left="0"/>
        <w:jc w:val="both"/>
      </w:pPr>
      <w:r>
        <w:rPr>
          <w:rFonts w:ascii="Times New Roman"/>
          <w:b w:val="false"/>
          <w:i w:val="false"/>
          <w:color w:val="000000"/>
          <w:sz w:val="28"/>
        </w:rPr>
        <w:t>
      12. Департаменттің функциялары болып табылатын міндеттерді орындау тұрғысында Департаментке кәсіпкерлік субъектілерімен шарттық қатынастарға түсуге тыйым салынады.</w:t>
      </w:r>
    </w:p>
    <w:bookmarkEnd w:id="639"/>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Start w:name="z656" w:id="640"/>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міндеттері</w:t>
      </w:r>
    </w:p>
    <w:bookmarkEnd w:id="640"/>
    <w:bookmarkStart w:name="z657" w:id="641"/>
    <w:p>
      <w:pPr>
        <w:spacing w:after="0"/>
        <w:ind w:left="0"/>
        <w:jc w:val="both"/>
      </w:pPr>
      <w:r>
        <w:rPr>
          <w:rFonts w:ascii="Times New Roman"/>
          <w:b w:val="false"/>
          <w:i w:val="false"/>
          <w:color w:val="000000"/>
          <w:sz w:val="28"/>
        </w:rPr>
        <w:t>
      13. Міндеттері:</w:t>
      </w:r>
    </w:p>
    <w:bookmarkEnd w:id="641"/>
    <w:bookmarkStart w:name="z658" w:id="642"/>
    <w:p>
      <w:pPr>
        <w:spacing w:after="0"/>
        <w:ind w:left="0"/>
        <w:jc w:val="both"/>
      </w:pPr>
      <w:r>
        <w:rPr>
          <w:rFonts w:ascii="Times New Roman"/>
          <w:b w:val="false"/>
          <w:i w:val="false"/>
          <w:color w:val="000000"/>
          <w:sz w:val="28"/>
        </w:rPr>
        <w:t>
      1) тиісті әкімшілік-аумақтық бірлік шегінде мемлекеттік қызмет, мемлекеттік қызметтерді көрсетудің сапасын бақылау және сыбайлас жемқорлықтың алдын алу салаларында мемлекеттік саясатты іске асыру;</w:t>
      </w:r>
    </w:p>
    <w:bookmarkEnd w:id="642"/>
    <w:bookmarkStart w:name="z659" w:id="643"/>
    <w:p>
      <w:pPr>
        <w:spacing w:after="0"/>
        <w:ind w:left="0"/>
        <w:jc w:val="both"/>
      </w:pPr>
      <w:r>
        <w:rPr>
          <w:rFonts w:ascii="Times New Roman"/>
          <w:b w:val="false"/>
          <w:i w:val="false"/>
          <w:color w:val="000000"/>
          <w:sz w:val="28"/>
        </w:rPr>
        <w:t>
      2) мемлекеттік қызмет, сыбайлас жемқорлықтың алдын алу туралы заңнаманы сақтау, сондай-ақ мемлекеттік қызмет көрсету сапасы мәселелерінде жергілікті бюджеттерден қаржыландырылатын атқарушы органдардың және орталық мемлекеттік органдарының аумақтық бөлімшелерінің (бұдан әрі – мемлекеттік органдар) қызметін үйлестіру;</w:t>
      </w:r>
    </w:p>
    <w:bookmarkEnd w:id="643"/>
    <w:bookmarkStart w:name="z660" w:id="644"/>
    <w:p>
      <w:pPr>
        <w:spacing w:after="0"/>
        <w:ind w:left="0"/>
        <w:jc w:val="both"/>
      </w:pPr>
      <w:r>
        <w:rPr>
          <w:rFonts w:ascii="Times New Roman"/>
          <w:b w:val="false"/>
          <w:i w:val="false"/>
          <w:color w:val="000000"/>
          <w:sz w:val="28"/>
        </w:rPr>
        <w:t>
      3) сыбайлас жемқорлыққа қарсы мәдениетті және сыбайлас жемқорлықтың алдын алу жүйесін қалыптастыру, сондай-ақ сыбайлас жемқорлық құқық бұзушылықтардың пайда болу себептері мен жағдайларын азайту.</w:t>
      </w:r>
    </w:p>
    <w:bookmarkEnd w:id="644"/>
    <w:bookmarkStart w:name="z661" w:id="645"/>
    <w:p>
      <w:pPr>
        <w:spacing w:after="0"/>
        <w:ind w:left="0"/>
        <w:jc w:val="both"/>
      </w:pPr>
      <w:r>
        <w:rPr>
          <w:rFonts w:ascii="Times New Roman"/>
          <w:b w:val="false"/>
          <w:i w:val="false"/>
          <w:color w:val="000000"/>
          <w:sz w:val="28"/>
        </w:rPr>
        <w:t>
      14. Департаменттің функциялары:</w:t>
      </w:r>
    </w:p>
    <w:bookmarkEnd w:id="645"/>
    <w:bookmarkStart w:name="z662" w:id="646"/>
    <w:p>
      <w:pPr>
        <w:spacing w:after="0"/>
        <w:ind w:left="0"/>
        <w:jc w:val="both"/>
      </w:pPr>
      <w:r>
        <w:rPr>
          <w:rFonts w:ascii="Times New Roman"/>
          <w:b w:val="false"/>
          <w:i w:val="false"/>
          <w:color w:val="000000"/>
          <w:sz w:val="28"/>
        </w:rPr>
        <w:t>
      1) мемлекеттік қызмет саласында стратегиялар мен бағдарламаларды іске асыруға қатысу;</w:t>
      </w:r>
    </w:p>
    <w:bookmarkEnd w:id="646"/>
    <w:bookmarkStart w:name="z663" w:id="647"/>
    <w:p>
      <w:pPr>
        <w:spacing w:after="0"/>
        <w:ind w:left="0"/>
        <w:jc w:val="both"/>
      </w:pPr>
      <w:r>
        <w:rPr>
          <w:rFonts w:ascii="Times New Roman"/>
          <w:b w:val="false"/>
          <w:i w:val="false"/>
          <w:color w:val="000000"/>
          <w:sz w:val="28"/>
        </w:rPr>
        <w:t>
      2) мемлекеттік қызмет және сыбайлас жемқорлыққа қарсы іс-қимыл салаларында нормативтік құқықтық базаны жетілдіруге қатысу;</w:t>
      </w:r>
    </w:p>
    <w:bookmarkEnd w:id="647"/>
    <w:bookmarkStart w:name="z664" w:id="648"/>
    <w:p>
      <w:pPr>
        <w:spacing w:after="0"/>
        <w:ind w:left="0"/>
        <w:jc w:val="both"/>
      </w:pPr>
      <w:r>
        <w:rPr>
          <w:rFonts w:ascii="Times New Roman"/>
          <w:b w:val="false"/>
          <w:i w:val="false"/>
          <w:color w:val="000000"/>
          <w:sz w:val="28"/>
        </w:rPr>
        <w:t>
      3) Департамент құзыретіне кіретін мәселелер бойынша мемлекеттік қызметшілерге консультация беру;</w:t>
      </w:r>
    </w:p>
    <w:bookmarkEnd w:id="648"/>
    <w:bookmarkStart w:name="z665" w:id="649"/>
    <w:p>
      <w:pPr>
        <w:spacing w:after="0"/>
        <w:ind w:left="0"/>
        <w:jc w:val="both"/>
      </w:pPr>
      <w:r>
        <w:rPr>
          <w:rFonts w:ascii="Times New Roman"/>
          <w:b w:val="false"/>
          <w:i w:val="false"/>
          <w:color w:val="000000"/>
          <w:sz w:val="28"/>
        </w:rPr>
        <w:t>
      4) электрондық түрде көрсетілетін мемлекеттік қызметтерді қоспағанда, мемлекеттік органдарда персоналды басқарудың тиімділігін және мемлекеттік қызметтер көрсетудің сапасын бағалауды жүзеге асыру;</w:t>
      </w:r>
    </w:p>
    <w:bookmarkEnd w:id="649"/>
    <w:bookmarkStart w:name="z666" w:id="650"/>
    <w:p>
      <w:pPr>
        <w:spacing w:after="0"/>
        <w:ind w:left="0"/>
        <w:jc w:val="both"/>
      </w:pPr>
      <w:r>
        <w:rPr>
          <w:rFonts w:ascii="Times New Roman"/>
          <w:b w:val="false"/>
          <w:i w:val="false"/>
          <w:color w:val="000000"/>
          <w:sz w:val="28"/>
        </w:rPr>
        <w:t>
      5) Қазақстан Республикасының заңнамасында белгіленген тәртіппен ғылыми-зерттеуді, оқытуды, баспа қызметін жүзеге асыруға қатысу;</w:t>
      </w:r>
    </w:p>
    <w:bookmarkEnd w:id="650"/>
    <w:bookmarkStart w:name="z667" w:id="651"/>
    <w:p>
      <w:pPr>
        <w:spacing w:after="0"/>
        <w:ind w:left="0"/>
        <w:jc w:val="both"/>
      </w:pPr>
      <w:r>
        <w:rPr>
          <w:rFonts w:ascii="Times New Roman"/>
          <w:b w:val="false"/>
          <w:i w:val="false"/>
          <w:color w:val="000000"/>
          <w:sz w:val="28"/>
        </w:rPr>
        <w:t>
      6) мемлекеттік қызмет мәселелері бойынша басқа мемлекеттік органдармен өзара іс-қимыл жасау;</w:t>
      </w:r>
    </w:p>
    <w:bookmarkEnd w:id="651"/>
    <w:bookmarkStart w:name="z668" w:id="652"/>
    <w:p>
      <w:pPr>
        <w:spacing w:after="0"/>
        <w:ind w:left="0"/>
        <w:jc w:val="both"/>
      </w:pPr>
      <w:r>
        <w:rPr>
          <w:rFonts w:ascii="Times New Roman"/>
          <w:b w:val="false"/>
          <w:i w:val="false"/>
          <w:color w:val="000000"/>
          <w:sz w:val="28"/>
        </w:rPr>
        <w:t>
      7) құзыреті шегінде реттеушілік, іске асыру және бақылау-қадағалау функцияларын жүзеге асыру.</w:t>
      </w:r>
    </w:p>
    <w:bookmarkEnd w:id="652"/>
    <w:bookmarkStart w:name="z669" w:id="653"/>
    <w:p>
      <w:pPr>
        <w:spacing w:after="0"/>
        <w:ind w:left="0"/>
        <w:jc w:val="both"/>
      </w:pPr>
      <w:r>
        <w:rPr>
          <w:rFonts w:ascii="Times New Roman"/>
          <w:b w:val="false"/>
          <w:i w:val="false"/>
          <w:color w:val="000000"/>
          <w:sz w:val="28"/>
        </w:rPr>
        <w:t>
      15. Департаменттің мемлекеттік қызмет саласындағы функциялары:</w:t>
      </w:r>
    </w:p>
    <w:bookmarkEnd w:id="653"/>
    <w:bookmarkStart w:name="z670" w:id="654"/>
    <w:p>
      <w:pPr>
        <w:spacing w:after="0"/>
        <w:ind w:left="0"/>
        <w:jc w:val="both"/>
      </w:pPr>
      <w:r>
        <w:rPr>
          <w:rFonts w:ascii="Times New Roman"/>
          <w:b w:val="false"/>
          <w:i w:val="false"/>
          <w:color w:val="000000"/>
          <w:sz w:val="28"/>
        </w:rPr>
        <w:t>
      1) мемлекеттік қызметшілерге еңбекақы төлеу жүйесін жетілдіру, әлеуметтік-құқықтық қорғалуы жөніндегі ұсыныстар әзірлеу;</w:t>
      </w:r>
    </w:p>
    <w:bookmarkEnd w:id="654"/>
    <w:bookmarkStart w:name="z671" w:id="655"/>
    <w:p>
      <w:pPr>
        <w:spacing w:after="0"/>
        <w:ind w:left="0"/>
        <w:jc w:val="both"/>
      </w:pPr>
      <w:r>
        <w:rPr>
          <w:rFonts w:ascii="Times New Roman"/>
          <w:b w:val="false"/>
          <w:i w:val="false"/>
          <w:color w:val="000000"/>
          <w:sz w:val="28"/>
        </w:rPr>
        <w:t>
      2) мемлекеттiк қызмет персоналы жөнiндегi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End w:id="655"/>
    <w:bookmarkStart w:name="z672" w:id="656"/>
    <w:p>
      <w:pPr>
        <w:spacing w:after="0"/>
        <w:ind w:left="0"/>
        <w:jc w:val="both"/>
      </w:pPr>
      <w:r>
        <w:rPr>
          <w:rFonts w:ascii="Times New Roman"/>
          <w:b w:val="false"/>
          <w:i w:val="false"/>
          <w:color w:val="000000"/>
          <w:sz w:val="28"/>
        </w:rPr>
        <w:t>
      3) мемлекеттік әкімшілік қызметшілерді даярлау, қайта даярлау және біліктілігін арттыру жөніндегі, оның ішінде шетелдерде мемлекеттік органдардың қызметін үйлестіру;</w:t>
      </w:r>
    </w:p>
    <w:bookmarkEnd w:id="656"/>
    <w:bookmarkStart w:name="z673" w:id="657"/>
    <w:p>
      <w:pPr>
        <w:spacing w:after="0"/>
        <w:ind w:left="0"/>
        <w:jc w:val="both"/>
      </w:pPr>
      <w:r>
        <w:rPr>
          <w:rFonts w:ascii="Times New Roman"/>
          <w:b w:val="false"/>
          <w:i w:val="false"/>
          <w:color w:val="000000"/>
          <w:sz w:val="28"/>
        </w:rPr>
        <w:t>
      4) мемлекеттік әкімшілік қызметшілерді даярлау, қайта даярлау және олардың біліктілігін арттыру бойынша мемлекеттік тапсырысты қалыптастыруды және орналастыруды үйлестіру;</w:t>
      </w:r>
    </w:p>
    <w:bookmarkEnd w:id="657"/>
    <w:bookmarkStart w:name="z674" w:id="658"/>
    <w:p>
      <w:pPr>
        <w:spacing w:after="0"/>
        <w:ind w:left="0"/>
        <w:jc w:val="both"/>
      </w:pPr>
      <w:r>
        <w:rPr>
          <w:rFonts w:ascii="Times New Roman"/>
          <w:b w:val="false"/>
          <w:i w:val="false"/>
          <w:color w:val="000000"/>
          <w:sz w:val="28"/>
        </w:rPr>
        <w:t>
      5) мемлекеттік тапсырыс негізінде мемлекеттік қызметшілерді даярлау, қайта даярлау және олардың біліктілігін арттырудың бағдарламалары бойынша оқуды аяқтаған адамдардың мемлекеттік қызмет өткеруіне мониторингті жүзеге асыру;</w:t>
      </w:r>
    </w:p>
    <w:bookmarkEnd w:id="658"/>
    <w:bookmarkStart w:name="z675" w:id="659"/>
    <w:p>
      <w:pPr>
        <w:spacing w:after="0"/>
        <w:ind w:left="0"/>
        <w:jc w:val="both"/>
      </w:pPr>
      <w:r>
        <w:rPr>
          <w:rFonts w:ascii="Times New Roman"/>
          <w:b w:val="false"/>
          <w:i w:val="false"/>
          <w:color w:val="000000"/>
          <w:sz w:val="28"/>
        </w:rPr>
        <w:t>
      6) Қазақстан Республикасының заңнамасына сәйкес мемлекеттік әкiмшiлiк қызметшілерді, мемлекеттік әкiмшiлiк лауазымдарға орналасуға кандидаттарды және құқық қорғау қызметіне кіретін азаматтарды тестілеуді ұйымдастыру;</w:t>
      </w:r>
    </w:p>
    <w:bookmarkEnd w:id="659"/>
    <w:bookmarkStart w:name="z676" w:id="660"/>
    <w:p>
      <w:pPr>
        <w:spacing w:after="0"/>
        <w:ind w:left="0"/>
        <w:jc w:val="both"/>
      </w:pPr>
      <w:r>
        <w:rPr>
          <w:rFonts w:ascii="Times New Roman"/>
          <w:b w:val="false"/>
          <w:i w:val="false"/>
          <w:color w:val="000000"/>
          <w:sz w:val="28"/>
        </w:rPr>
        <w:t>
      7) орталық мемлекеттік органның немесе оның ведомствосының аумақтық бөлімшесінде не жергілікті бюджеттен қаржыландырылатын атқарушы органда төменгі емес "Б" корпусының өзге де бос және (немесе) уақытша бос мемлекеттік әкімшілік лауазымына орналасуға арналған жалпы конкурстың өткізуін келісу;</w:t>
      </w:r>
    </w:p>
    <w:bookmarkEnd w:id="660"/>
    <w:bookmarkStart w:name="z677" w:id="661"/>
    <w:p>
      <w:pPr>
        <w:spacing w:after="0"/>
        <w:ind w:left="0"/>
        <w:jc w:val="both"/>
      </w:pPr>
      <w:r>
        <w:rPr>
          <w:rFonts w:ascii="Times New Roman"/>
          <w:b w:val="false"/>
          <w:i w:val="false"/>
          <w:color w:val="000000"/>
          <w:sz w:val="28"/>
        </w:rPr>
        <w:t>
      8) азаматтардың жеке қасиеттеріне бағалау жүргізе отырып, қорытынды беру;</w:t>
      </w:r>
    </w:p>
    <w:bookmarkEnd w:id="661"/>
    <w:bookmarkStart w:name="z678" w:id="662"/>
    <w:p>
      <w:pPr>
        <w:spacing w:after="0"/>
        <w:ind w:left="0"/>
        <w:jc w:val="both"/>
      </w:pPr>
      <w:r>
        <w:rPr>
          <w:rFonts w:ascii="Times New Roman"/>
          <w:b w:val="false"/>
          <w:i w:val="false"/>
          <w:color w:val="000000"/>
          <w:sz w:val="28"/>
        </w:rPr>
        <w:t>
      9) "А" корпусы мемлекеттік әкімшілік қызметінің кадр резервін қалыптастыруға қатысу;</w:t>
      </w:r>
    </w:p>
    <w:bookmarkEnd w:id="662"/>
    <w:bookmarkStart w:name="z679" w:id="663"/>
    <w:p>
      <w:pPr>
        <w:spacing w:after="0"/>
        <w:ind w:left="0"/>
        <w:jc w:val="both"/>
      </w:pPr>
      <w:r>
        <w:rPr>
          <w:rFonts w:ascii="Times New Roman"/>
          <w:b w:val="false"/>
          <w:i w:val="false"/>
          <w:color w:val="000000"/>
          <w:sz w:val="28"/>
        </w:rPr>
        <w:t>
      10) мемлекеттік органның аумақтық бөлімшелері әзірлейтін "Б" корпусының мемлекеттік әкімшілік лауазымдарына қойылатын біліктілік талаптарын, қойылатын біліктілік талаптарына үміткердің сәйкес келуі бөлігінде "Б" корпусының мемлекеттік әкімшілік лауазымдарына тағайындауларды, сынақ мерзімінен өтпеген мемлекеттік әкімшілік қызметшілерді жұмыстан шығаруды келісу;</w:t>
      </w:r>
    </w:p>
    <w:bookmarkEnd w:id="663"/>
    <w:bookmarkStart w:name="z680" w:id="664"/>
    <w:p>
      <w:pPr>
        <w:spacing w:after="0"/>
        <w:ind w:left="0"/>
        <w:jc w:val="both"/>
      </w:pPr>
      <w:r>
        <w:rPr>
          <w:rFonts w:ascii="Times New Roman"/>
          <w:b w:val="false"/>
          <w:i w:val="false"/>
          <w:color w:val="000000"/>
          <w:sz w:val="28"/>
        </w:rPr>
        <w:t>
      11) мемлекеттік органдардың мемлекеттік әкімшілік қызметшілердің тағылымдамадан өтуін ұйымдастыру жөніндегі қызметін үйлестіру;</w:t>
      </w:r>
    </w:p>
    <w:bookmarkEnd w:id="664"/>
    <w:bookmarkStart w:name="z681" w:id="665"/>
    <w:p>
      <w:pPr>
        <w:spacing w:after="0"/>
        <w:ind w:left="0"/>
        <w:jc w:val="both"/>
      </w:pPr>
      <w:r>
        <w:rPr>
          <w:rFonts w:ascii="Times New Roman"/>
          <w:b w:val="false"/>
          <w:i w:val="false"/>
          <w:color w:val="000000"/>
          <w:sz w:val="28"/>
        </w:rPr>
        <w:t>
      12) мемлекеттiк органдардың немесе лауазымды адамдардың Қазақстан Республикасының мемлекеттiк қызмет саласындағы заңнаманы бұзу, сондай-ақ қызметтік әдепті сақтау мәселелерi бойынша әрекеттерi (әрекетсіздігі) мен шешiмдеріне жеке және заңды тұлғалардың шағымдарын қарау;</w:t>
      </w:r>
    </w:p>
    <w:bookmarkEnd w:id="665"/>
    <w:bookmarkStart w:name="z682" w:id="666"/>
    <w:p>
      <w:pPr>
        <w:spacing w:after="0"/>
        <w:ind w:left="0"/>
        <w:jc w:val="both"/>
      </w:pPr>
      <w:r>
        <w:rPr>
          <w:rFonts w:ascii="Times New Roman"/>
          <w:b w:val="false"/>
          <w:i w:val="false"/>
          <w:color w:val="000000"/>
          <w:sz w:val="28"/>
        </w:rPr>
        <w:t>
      13) мемлекеттік органдармен мемлекеттік қызмет саласындағы Қазақстан Республикасы заңнамасының, сондай-ақ мемлекеттік қызметшілердің қызметтік әдебінің сақталуына мемлекеттік бақылауды жүзеге асыру;</w:t>
      </w:r>
    </w:p>
    <w:bookmarkEnd w:id="666"/>
    <w:bookmarkStart w:name="z683" w:id="667"/>
    <w:p>
      <w:pPr>
        <w:spacing w:after="0"/>
        <w:ind w:left="0"/>
        <w:jc w:val="both"/>
      </w:pPr>
      <w:r>
        <w:rPr>
          <w:rFonts w:ascii="Times New Roman"/>
          <w:b w:val="false"/>
          <w:i w:val="false"/>
          <w:color w:val="000000"/>
          <w:sz w:val="28"/>
        </w:rPr>
        <w:t>
      14) мемлекеттік қызметшілерге қатысты тәртіптік істерді Қазақстан Республикасының заңнамасына сәйкес қарау;</w:t>
      </w:r>
    </w:p>
    <w:bookmarkEnd w:id="667"/>
    <w:bookmarkStart w:name="z684" w:id="668"/>
    <w:p>
      <w:pPr>
        <w:spacing w:after="0"/>
        <w:ind w:left="0"/>
        <w:jc w:val="both"/>
      </w:pPr>
      <w:r>
        <w:rPr>
          <w:rFonts w:ascii="Times New Roman"/>
          <w:b w:val="false"/>
          <w:i w:val="false"/>
          <w:color w:val="000000"/>
          <w:sz w:val="28"/>
        </w:rPr>
        <w:t>
      15) мемлекеттік әкімшілік қызметшілерден мемлекеттік қызметке кір келтіретін тәртіптік теріс қылықтар жасағаны үшін берілген тәртіптік жазаны мерзімінен бұрын алып тастауға келісім беру;</w:t>
      </w:r>
    </w:p>
    <w:bookmarkEnd w:id="668"/>
    <w:bookmarkStart w:name="z685" w:id="669"/>
    <w:p>
      <w:pPr>
        <w:spacing w:after="0"/>
        <w:ind w:left="0"/>
        <w:jc w:val="both"/>
      </w:pPr>
      <w:r>
        <w:rPr>
          <w:rFonts w:ascii="Times New Roman"/>
          <w:b w:val="false"/>
          <w:i w:val="false"/>
          <w:color w:val="000000"/>
          <w:sz w:val="28"/>
        </w:rPr>
        <w:t>
      16) мемлекеттік әкімшілік қызметшілердің тәртіптік істерін қарау жөніндегі мемлекеттік органдардың тәртіптік комиссияларының жұмысын үйлестіру;</w:t>
      </w:r>
    </w:p>
    <w:bookmarkEnd w:id="669"/>
    <w:bookmarkStart w:name="z686" w:id="670"/>
    <w:p>
      <w:pPr>
        <w:spacing w:after="0"/>
        <w:ind w:left="0"/>
        <w:jc w:val="both"/>
      </w:pPr>
      <w:r>
        <w:rPr>
          <w:rFonts w:ascii="Times New Roman"/>
          <w:b w:val="false"/>
          <w:i w:val="false"/>
          <w:color w:val="000000"/>
          <w:sz w:val="28"/>
        </w:rPr>
        <w:t>
      17) әдеп жөніндегі уәкілдің қызметін үйлестіру және әдістемелік қамтамасыз ету;</w:t>
      </w:r>
    </w:p>
    <w:bookmarkEnd w:id="670"/>
    <w:bookmarkStart w:name="z687" w:id="671"/>
    <w:p>
      <w:pPr>
        <w:spacing w:after="0"/>
        <w:ind w:left="0"/>
        <w:jc w:val="both"/>
      </w:pPr>
      <w:r>
        <w:rPr>
          <w:rFonts w:ascii="Times New Roman"/>
          <w:b w:val="false"/>
          <w:i w:val="false"/>
          <w:color w:val="000000"/>
          <w:sz w:val="28"/>
        </w:rPr>
        <w:t>
      18) персоналды басқару қызметтерінің (кадр қызметтерінің) қызметін үйлестіру және әдіснамалық басшылықты жүзеге асыру;</w:t>
      </w:r>
    </w:p>
    <w:bookmarkEnd w:id="671"/>
    <w:bookmarkStart w:name="z688" w:id="672"/>
    <w:p>
      <w:pPr>
        <w:spacing w:after="0"/>
        <w:ind w:left="0"/>
        <w:jc w:val="both"/>
      </w:pPr>
      <w:r>
        <w:rPr>
          <w:rFonts w:ascii="Times New Roman"/>
          <w:b w:val="false"/>
          <w:i w:val="false"/>
          <w:color w:val="000000"/>
          <w:sz w:val="28"/>
        </w:rPr>
        <w:t>
      19) лауазымды адамдар мен мемлекеттiк органдарға олардың мемлекеттік қызмет саласындағы заңнаманы және Қазақстан Республикасының өзге де нормативтiк құқықтық актiлерін бұза отырып қабылдаған шешiмдерiнiң күшiн жою туралы ұсыныстар енгiзу;</w:t>
      </w:r>
    </w:p>
    <w:bookmarkEnd w:id="672"/>
    <w:bookmarkStart w:name="z689" w:id="673"/>
    <w:p>
      <w:pPr>
        <w:spacing w:after="0"/>
        <w:ind w:left="0"/>
        <w:jc w:val="both"/>
      </w:pPr>
      <w:r>
        <w:rPr>
          <w:rFonts w:ascii="Times New Roman"/>
          <w:b w:val="false"/>
          <w:i w:val="false"/>
          <w:color w:val="000000"/>
          <w:sz w:val="28"/>
        </w:rPr>
        <w:t>
      20)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енгізу.</w:t>
      </w:r>
    </w:p>
    <w:bookmarkEnd w:id="673"/>
    <w:bookmarkStart w:name="z690" w:id="674"/>
    <w:p>
      <w:pPr>
        <w:spacing w:after="0"/>
        <w:ind w:left="0"/>
        <w:jc w:val="both"/>
      </w:pPr>
      <w:r>
        <w:rPr>
          <w:rFonts w:ascii="Times New Roman"/>
          <w:b w:val="false"/>
          <w:i w:val="false"/>
          <w:color w:val="000000"/>
          <w:sz w:val="28"/>
        </w:rPr>
        <w:t>
      16. Департаменттің сыбайлас жемқорлыққа қарсы іс-қимыл саласындағы функциялары:</w:t>
      </w:r>
    </w:p>
    <w:bookmarkEnd w:id="674"/>
    <w:bookmarkStart w:name="z691" w:id="675"/>
    <w:p>
      <w:pPr>
        <w:spacing w:after="0"/>
        <w:ind w:left="0"/>
        <w:jc w:val="both"/>
      </w:pPr>
      <w:r>
        <w:rPr>
          <w:rFonts w:ascii="Times New Roman"/>
          <w:b w:val="false"/>
          <w:i w:val="false"/>
          <w:color w:val="000000"/>
          <w:sz w:val="28"/>
        </w:rPr>
        <w:t>
      1) мемлекеттік органдар, ұйымдар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w:t>
      </w:r>
    </w:p>
    <w:bookmarkEnd w:id="675"/>
    <w:bookmarkStart w:name="z692" w:id="676"/>
    <w:p>
      <w:pPr>
        <w:spacing w:after="0"/>
        <w:ind w:left="0"/>
        <w:jc w:val="both"/>
      </w:pPr>
      <w:r>
        <w:rPr>
          <w:rFonts w:ascii="Times New Roman"/>
          <w:b w:val="false"/>
          <w:i w:val="false"/>
          <w:color w:val="000000"/>
          <w:sz w:val="28"/>
        </w:rPr>
        <w:t>
      2) қоғамның сыбайлас жемқорлықты қабылдау деңгейін барынша азайтуға бағытталған, азаматтық қоғам институттарымен және мемлекеттік органдармен өзара іс-қимыл;</w:t>
      </w:r>
    </w:p>
    <w:bookmarkEnd w:id="676"/>
    <w:bookmarkStart w:name="z693" w:id="677"/>
    <w:p>
      <w:pPr>
        <w:spacing w:after="0"/>
        <w:ind w:left="0"/>
        <w:jc w:val="both"/>
      </w:pPr>
      <w:r>
        <w:rPr>
          <w:rFonts w:ascii="Times New Roman"/>
          <w:b w:val="false"/>
          <w:i w:val="false"/>
          <w:color w:val="000000"/>
          <w:sz w:val="28"/>
        </w:rPr>
        <w:t>
      3) мемлекеттік органдар басшыларының қарауына мемлекеттік органдар, ұйымдар және квазимемлекеттік сектор субъектілерінің қызметінде сыбайлас жемқорлықтың туындау себептері мен жағдайларын барынша азайту және жою жөнінде ұсынымдар енгізу;</w:t>
      </w:r>
    </w:p>
    <w:bookmarkEnd w:id="677"/>
    <w:bookmarkStart w:name="z694" w:id="678"/>
    <w:p>
      <w:pPr>
        <w:spacing w:after="0"/>
        <w:ind w:left="0"/>
        <w:jc w:val="both"/>
      </w:pPr>
      <w:r>
        <w:rPr>
          <w:rFonts w:ascii="Times New Roman"/>
          <w:b w:val="false"/>
          <w:i w:val="false"/>
          <w:color w:val="000000"/>
          <w:sz w:val="28"/>
        </w:rPr>
        <w:t>
      4) сыбайлас жемқорлық тәуекелдеріне сыртқы талдауды жүзеге асыру;</w:t>
      </w:r>
    </w:p>
    <w:bookmarkEnd w:id="678"/>
    <w:bookmarkStart w:name="z695" w:id="679"/>
    <w:p>
      <w:pPr>
        <w:spacing w:after="0"/>
        <w:ind w:left="0"/>
        <w:jc w:val="both"/>
      </w:pPr>
      <w:r>
        <w:rPr>
          <w:rFonts w:ascii="Times New Roman"/>
          <w:b w:val="false"/>
          <w:i w:val="false"/>
          <w:color w:val="000000"/>
          <w:sz w:val="28"/>
        </w:rPr>
        <w:t>
      5) мемлекеттік органдардың, ұйымдардың, квазимемлекеттік сектор субъектілерінің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орындауын мониторингілеу;</w:t>
      </w:r>
    </w:p>
    <w:bookmarkEnd w:id="679"/>
    <w:bookmarkStart w:name="z696" w:id="680"/>
    <w:p>
      <w:pPr>
        <w:spacing w:after="0"/>
        <w:ind w:left="0"/>
        <w:jc w:val="both"/>
      </w:pPr>
      <w:r>
        <w:rPr>
          <w:rFonts w:ascii="Times New Roman"/>
          <w:b w:val="false"/>
          <w:i w:val="false"/>
          <w:color w:val="000000"/>
          <w:sz w:val="28"/>
        </w:rPr>
        <w:t>
      6) қылмыстар профилактикасы, азаматтардың конституциялық құқықтары мен бостандықтарын, қоғамның және мемлекеттің мүдделерін қорғауға, халық тарапынан сенім мәселелеріне басымдық бере отырып, өкілді органдар мен жұртшылық беретін сыртқы бағалау тетіктерін айқындай отырып, сыбайлас жемқорлық деңгейінің рейтингтік бағасын енгізіп, есептілік және қызметті бағалау жүйесін жетілдіруге, сондай-ақ азаматтық қоғам институттарымен ынтымақтастықтың түрлі нысандарын белгілеуге қатысу;</w:t>
      </w:r>
    </w:p>
    <w:bookmarkEnd w:id="680"/>
    <w:bookmarkStart w:name="z697" w:id="681"/>
    <w:p>
      <w:pPr>
        <w:spacing w:after="0"/>
        <w:ind w:left="0"/>
        <w:jc w:val="both"/>
      </w:pPr>
      <w:r>
        <w:rPr>
          <w:rFonts w:ascii="Times New Roman"/>
          <w:b w:val="false"/>
          <w:i w:val="false"/>
          <w:color w:val="000000"/>
          <w:sz w:val="28"/>
        </w:rPr>
        <w:t>
      7) сыбайлас жемқорлыққа қарсы іс-қимыл мәселелері бойынша білім беру бағдарламаларын іске асыруға қатысу, халықтың сыбайлас жемқорлықтың тәуекелдері туралы хабардар болуын арттыру;</w:t>
      </w:r>
    </w:p>
    <w:bookmarkEnd w:id="681"/>
    <w:bookmarkStart w:name="z698" w:id="682"/>
    <w:p>
      <w:pPr>
        <w:spacing w:after="0"/>
        <w:ind w:left="0"/>
        <w:jc w:val="both"/>
      </w:pPr>
      <w:r>
        <w:rPr>
          <w:rFonts w:ascii="Times New Roman"/>
          <w:b w:val="false"/>
          <w:i w:val="false"/>
          <w:color w:val="000000"/>
          <w:sz w:val="28"/>
        </w:rPr>
        <w:t>
      8) сыбайлас жемқорлыққа қарсы мәдениетті қалыптастыру саласында білім беру бағдарламаларын жетілдіру бойынша жұмысқа қатысу;</w:t>
      </w:r>
    </w:p>
    <w:bookmarkEnd w:id="682"/>
    <w:bookmarkStart w:name="z699" w:id="683"/>
    <w:p>
      <w:pPr>
        <w:spacing w:after="0"/>
        <w:ind w:left="0"/>
        <w:jc w:val="both"/>
      </w:pPr>
      <w:r>
        <w:rPr>
          <w:rFonts w:ascii="Times New Roman"/>
          <w:b w:val="false"/>
          <w:i w:val="false"/>
          <w:color w:val="000000"/>
          <w:sz w:val="28"/>
        </w:rPr>
        <w:t>
      9) Қазақстан Республикасының Президентіне Сыбайлас жемқорлыққа қарсы іс-қимыл туралы жыл сайынғы ұлттық баяндаманының жобасын дайындауға Министрлікке ұсыныс енгізу;</w:t>
      </w:r>
    </w:p>
    <w:bookmarkEnd w:id="683"/>
    <w:bookmarkStart w:name="z700" w:id="684"/>
    <w:p>
      <w:pPr>
        <w:spacing w:after="0"/>
        <w:ind w:left="0"/>
        <w:jc w:val="both"/>
      </w:pPr>
      <w:r>
        <w:rPr>
          <w:rFonts w:ascii="Times New Roman"/>
          <w:b w:val="false"/>
          <w:i w:val="false"/>
          <w:color w:val="000000"/>
          <w:sz w:val="28"/>
        </w:rPr>
        <w:t>
      10) сыбайлас жемқорлыққа қарсы іс-қимылдың оң тәжірибесін зерделеу және тарату;</w:t>
      </w:r>
    </w:p>
    <w:bookmarkEnd w:id="684"/>
    <w:bookmarkStart w:name="z701" w:id="685"/>
    <w:p>
      <w:pPr>
        <w:spacing w:after="0"/>
        <w:ind w:left="0"/>
        <w:jc w:val="both"/>
      </w:pPr>
      <w:r>
        <w:rPr>
          <w:rFonts w:ascii="Times New Roman"/>
          <w:b w:val="false"/>
          <w:i w:val="false"/>
          <w:color w:val="000000"/>
          <w:sz w:val="28"/>
        </w:rPr>
        <w:t>
      11) сыбайлас жемқорлыққа қарсы мәдениетті қалыптастыруға бағытталған, сыбайлас жемқорлыққа қарсы білім беру мен тәрбиелеу, ақпараттық және түсіндіру қызметі,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 және әдістемелік көмек көрсету;</w:t>
      </w:r>
    </w:p>
    <w:bookmarkEnd w:id="685"/>
    <w:bookmarkStart w:name="z702" w:id="686"/>
    <w:p>
      <w:pPr>
        <w:spacing w:after="0"/>
        <w:ind w:left="0"/>
        <w:jc w:val="both"/>
      </w:pPr>
      <w:r>
        <w:rPr>
          <w:rFonts w:ascii="Times New Roman"/>
          <w:b w:val="false"/>
          <w:i w:val="false"/>
          <w:color w:val="000000"/>
          <w:sz w:val="28"/>
        </w:rPr>
        <w:t>
      17. Департаменттің мемлекеттік қызметтер көрсетудің сапасын бақылау саласындағы функциялары:</w:t>
      </w:r>
    </w:p>
    <w:bookmarkEnd w:id="686"/>
    <w:bookmarkStart w:name="z703" w:id="687"/>
    <w:p>
      <w:pPr>
        <w:spacing w:after="0"/>
        <w:ind w:left="0"/>
        <w:jc w:val="both"/>
      </w:pPr>
      <w:r>
        <w:rPr>
          <w:rFonts w:ascii="Times New Roman"/>
          <w:b w:val="false"/>
          <w:i w:val="false"/>
          <w:color w:val="000000"/>
          <w:sz w:val="28"/>
        </w:rPr>
        <w:t>
      1) мемлекеттік көрсетілетін қызметтердің сапасына қызметті алушылардың қанағаттанушылығына мониторингті жүзеге асыру;</w:t>
      </w:r>
    </w:p>
    <w:bookmarkEnd w:id="687"/>
    <w:bookmarkStart w:name="z704" w:id="688"/>
    <w:p>
      <w:pPr>
        <w:spacing w:after="0"/>
        <w:ind w:left="0"/>
        <w:jc w:val="both"/>
      </w:pPr>
      <w:r>
        <w:rPr>
          <w:rFonts w:ascii="Times New Roman"/>
          <w:b w:val="false"/>
          <w:i w:val="false"/>
          <w:color w:val="000000"/>
          <w:sz w:val="28"/>
        </w:rPr>
        <w:t>
      2) мемлекеттік органдардан мемлекеттік қызмет көрсетудің сапасын ішкі бақылау нәтижелері туралы ақпаратты сұрату;</w:t>
      </w:r>
    </w:p>
    <w:bookmarkEnd w:id="688"/>
    <w:bookmarkStart w:name="z705" w:id="689"/>
    <w:p>
      <w:pPr>
        <w:spacing w:after="0"/>
        <w:ind w:left="0"/>
        <w:jc w:val="both"/>
      </w:pPr>
      <w:r>
        <w:rPr>
          <w:rFonts w:ascii="Times New Roman"/>
          <w:b w:val="false"/>
          <w:i w:val="false"/>
          <w:color w:val="000000"/>
          <w:sz w:val="28"/>
        </w:rPr>
        <w:t>
      3) мемлекеттік қызметтер көрсетудің сапасына мемлекеттік бақылауды жүзеге асыру;</w:t>
      </w:r>
    </w:p>
    <w:bookmarkEnd w:id="689"/>
    <w:bookmarkStart w:name="z706" w:id="690"/>
    <w:p>
      <w:pPr>
        <w:spacing w:after="0"/>
        <w:ind w:left="0"/>
        <w:jc w:val="both"/>
      </w:pPr>
      <w:r>
        <w:rPr>
          <w:rFonts w:ascii="Times New Roman"/>
          <w:b w:val="false"/>
          <w:i w:val="false"/>
          <w:color w:val="000000"/>
          <w:sz w:val="28"/>
        </w:rPr>
        <w:t>
      4) мемлекеттік қызмет көрсетудің сапасына қоғамдық мониторинг жүргізу бойынша мемлекеттік әлеуметтік тапсырысты іске асыруға қатысу;</w:t>
      </w:r>
    </w:p>
    <w:bookmarkEnd w:id="690"/>
    <w:bookmarkStart w:name="z707" w:id="691"/>
    <w:p>
      <w:pPr>
        <w:spacing w:after="0"/>
        <w:ind w:left="0"/>
        <w:jc w:val="both"/>
      </w:pPr>
      <w:r>
        <w:rPr>
          <w:rFonts w:ascii="Times New Roman"/>
          <w:b w:val="false"/>
          <w:i w:val="false"/>
          <w:color w:val="000000"/>
          <w:sz w:val="28"/>
        </w:rPr>
        <w:t>
      5) мемлекеттік органдар көрсететін қызметтердің сапасын арттыру жөнінде ұсыныстар әзірлеу;</w:t>
      </w:r>
    </w:p>
    <w:bookmarkEnd w:id="691"/>
    <w:bookmarkStart w:name="z708" w:id="692"/>
    <w:p>
      <w:pPr>
        <w:spacing w:after="0"/>
        <w:ind w:left="0"/>
        <w:jc w:val="both"/>
      </w:pPr>
      <w:r>
        <w:rPr>
          <w:rFonts w:ascii="Times New Roman"/>
          <w:b w:val="false"/>
          <w:i w:val="false"/>
          <w:color w:val="000000"/>
          <w:sz w:val="28"/>
        </w:rPr>
        <w:t>
      6) жеке тұлғалар мен коммерциялық емес ұйымдарға мемлекеттік қызметтер көрсетудің сапасына қоғамдық мониторинг жүргізу бойынша ақпараттық, кеңестік, әдістемелік қолдау көрсету.</w:t>
      </w:r>
    </w:p>
    <w:bookmarkEnd w:id="692"/>
    <w:p>
      <w:pPr>
        <w:spacing w:after="0"/>
        <w:ind w:left="0"/>
        <w:jc w:val="both"/>
      </w:pPr>
      <w:r>
        <w:rPr>
          <w:rFonts w:ascii="Times New Roman"/>
          <w:b w:val="false"/>
          <w:i w:val="false"/>
          <w:color w:val="000000"/>
          <w:sz w:val="28"/>
        </w:rPr>
        <w:t>
      Департамент Қазақстан Республикасының заңнамасымен, сондай-ақ өзге де нормативтік құқықтық актілермен жүктелген өзге де функцияларды жүзеге асырады.</w:t>
      </w:r>
    </w:p>
    <w:bookmarkStart w:name="z709" w:id="693"/>
    <w:p>
      <w:pPr>
        <w:spacing w:after="0"/>
        <w:ind w:left="0"/>
        <w:jc w:val="both"/>
      </w:pPr>
      <w:r>
        <w:rPr>
          <w:rFonts w:ascii="Times New Roman"/>
          <w:b w:val="false"/>
          <w:i w:val="false"/>
          <w:color w:val="000000"/>
          <w:sz w:val="28"/>
        </w:rPr>
        <w:t>
      18. Департаменттің құқықтары:</w:t>
      </w:r>
    </w:p>
    <w:bookmarkEnd w:id="693"/>
    <w:bookmarkStart w:name="z710" w:id="694"/>
    <w:p>
      <w:pPr>
        <w:spacing w:after="0"/>
        <w:ind w:left="0"/>
        <w:jc w:val="both"/>
      </w:pPr>
      <w:r>
        <w:rPr>
          <w:rFonts w:ascii="Times New Roman"/>
          <w:b w:val="false"/>
          <w:i w:val="false"/>
          <w:color w:val="000000"/>
          <w:sz w:val="28"/>
        </w:rPr>
        <w:t>
      1)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p>
    <w:bookmarkEnd w:id="694"/>
    <w:bookmarkStart w:name="z711" w:id="695"/>
    <w:p>
      <w:pPr>
        <w:spacing w:after="0"/>
        <w:ind w:left="0"/>
        <w:jc w:val="both"/>
      </w:pPr>
      <w:r>
        <w:rPr>
          <w:rFonts w:ascii="Times New Roman"/>
          <w:b w:val="false"/>
          <w:i w:val="false"/>
          <w:color w:val="000000"/>
          <w:sz w:val="28"/>
        </w:rPr>
        <w:t>
      2) мемлекеттік қызмет мәселелері бойынша тексерулер жүргізу, тексерулер жүргізуге мемлекеттік органдардың келісімімен олардың жұмыскерлерін тарту;</w:t>
      </w:r>
    </w:p>
    <w:bookmarkEnd w:id="695"/>
    <w:bookmarkStart w:name="z712" w:id="696"/>
    <w:p>
      <w:pPr>
        <w:spacing w:after="0"/>
        <w:ind w:left="0"/>
        <w:jc w:val="both"/>
      </w:pPr>
      <w:r>
        <w:rPr>
          <w:rFonts w:ascii="Times New Roman"/>
          <w:b w:val="false"/>
          <w:i w:val="false"/>
          <w:color w:val="000000"/>
          <w:sz w:val="28"/>
        </w:rPr>
        <w:t>
      3) мемлекеттік органдарға Қазақстан Республикасының заңнамасына сәйкес мемлекеттік қызмет мәселелері бойынша тексеру нәтижелерінде анықталған бұзушылықтарды жою туралы өз құзыреті шегінде қаралуы міндетті ұсынулар енгізу;</w:t>
      </w:r>
    </w:p>
    <w:bookmarkEnd w:id="696"/>
    <w:bookmarkStart w:name="z713" w:id="697"/>
    <w:p>
      <w:pPr>
        <w:spacing w:after="0"/>
        <w:ind w:left="0"/>
        <w:jc w:val="both"/>
      </w:pPr>
      <w:r>
        <w:rPr>
          <w:rFonts w:ascii="Times New Roman"/>
          <w:b w:val="false"/>
          <w:i w:val="false"/>
          <w:color w:val="000000"/>
          <w:sz w:val="28"/>
        </w:rPr>
        <w:t>
      4) Қазақстан Республикасының заңнамасында көзделген жағдайларда уәкілетті органдардан және лауазымды адамдардан ревизиялар, салықтық және басқа тексерістер, аудит және бағалау жүргізу туралы ұсыныстар енгізу;</w:t>
      </w:r>
    </w:p>
    <w:bookmarkEnd w:id="697"/>
    <w:bookmarkStart w:name="z714" w:id="698"/>
    <w:p>
      <w:pPr>
        <w:spacing w:after="0"/>
        <w:ind w:left="0"/>
        <w:jc w:val="both"/>
      </w:pPr>
      <w:r>
        <w:rPr>
          <w:rFonts w:ascii="Times New Roman"/>
          <w:b w:val="false"/>
          <w:i w:val="false"/>
          <w:color w:val="000000"/>
          <w:sz w:val="28"/>
        </w:rPr>
        <w:t>
      5) Департаментке және оның құрылымдық бөлімшелеріне жүктелген міндеттерді шешуді қамтамасыз ететін ақпарат жүйелерімен пайдалану;</w:t>
      </w:r>
    </w:p>
    <w:bookmarkEnd w:id="698"/>
    <w:bookmarkStart w:name="z715" w:id="699"/>
    <w:p>
      <w:pPr>
        <w:spacing w:after="0"/>
        <w:ind w:left="0"/>
        <w:jc w:val="both"/>
      </w:pPr>
      <w:r>
        <w:rPr>
          <w:rFonts w:ascii="Times New Roman"/>
          <w:b w:val="false"/>
          <w:i w:val="false"/>
          <w:color w:val="000000"/>
          <w:sz w:val="28"/>
        </w:rPr>
        <w:t>
      6) сыбайлас жемқорлық құқық бұзушылық мәселелері бойынша Сыбайлас жемқорлыққа қарсы іс-қимыл ұлттық бюросының Батыс Қазақстан облысы бойынша департаментімен өзара іс-қимыл жасау;</w:t>
      </w:r>
    </w:p>
    <w:bookmarkEnd w:id="699"/>
    <w:bookmarkStart w:name="z716" w:id="700"/>
    <w:p>
      <w:pPr>
        <w:spacing w:after="0"/>
        <w:ind w:left="0"/>
        <w:jc w:val="both"/>
      </w:pPr>
      <w:r>
        <w:rPr>
          <w:rFonts w:ascii="Times New Roman"/>
          <w:b w:val="false"/>
          <w:i w:val="false"/>
          <w:color w:val="000000"/>
          <w:sz w:val="28"/>
        </w:rPr>
        <w:t>
      7) басқа мемлекеттік органдармен, ұйымдармен Департамент қызметінің негізгі бағыты бойынша өзара іс-қимыл жасау;</w:t>
      </w:r>
    </w:p>
    <w:bookmarkEnd w:id="700"/>
    <w:bookmarkStart w:name="z717" w:id="701"/>
    <w:p>
      <w:pPr>
        <w:spacing w:after="0"/>
        <w:ind w:left="0"/>
        <w:jc w:val="both"/>
      </w:pPr>
      <w:r>
        <w:rPr>
          <w:rFonts w:ascii="Times New Roman"/>
          <w:b w:val="false"/>
          <w:i w:val="false"/>
          <w:color w:val="000000"/>
          <w:sz w:val="28"/>
        </w:rPr>
        <w:t>
      8) Қазақстан Республикасының заңнамасында көзделген өзге де өкілеттіктерді жүзеге асыру.</w:t>
      </w:r>
    </w:p>
    <w:bookmarkEnd w:id="701"/>
    <w:bookmarkStart w:name="z718" w:id="702"/>
    <w:p>
      <w:pPr>
        <w:spacing w:after="0"/>
        <w:ind w:left="0"/>
        <w:jc w:val="both"/>
      </w:pPr>
      <w:r>
        <w:rPr>
          <w:rFonts w:ascii="Times New Roman"/>
          <w:b w:val="false"/>
          <w:i w:val="false"/>
          <w:color w:val="000000"/>
          <w:sz w:val="28"/>
        </w:rPr>
        <w:t>
      19. Департаменттің міндеттері:</w:t>
      </w:r>
    </w:p>
    <w:bookmarkEnd w:id="702"/>
    <w:bookmarkStart w:name="z719" w:id="703"/>
    <w:p>
      <w:pPr>
        <w:spacing w:after="0"/>
        <w:ind w:left="0"/>
        <w:jc w:val="both"/>
      </w:pPr>
      <w:r>
        <w:rPr>
          <w:rFonts w:ascii="Times New Roman"/>
          <w:b w:val="false"/>
          <w:i w:val="false"/>
          <w:color w:val="000000"/>
          <w:sz w:val="28"/>
        </w:rPr>
        <w:t>
      1) Қазақстан Республикасының мемлекеттік қызмет туралы заңнамасының бұзылуы анықталған жағдайда Қазақстан Республикасының заңнамасында белгіленген тәртіпте шаралар қабылдау;</w:t>
      </w:r>
    </w:p>
    <w:bookmarkEnd w:id="703"/>
    <w:bookmarkStart w:name="z720" w:id="704"/>
    <w:p>
      <w:pPr>
        <w:spacing w:after="0"/>
        <w:ind w:left="0"/>
        <w:jc w:val="both"/>
      </w:pPr>
      <w:r>
        <w:rPr>
          <w:rFonts w:ascii="Times New Roman"/>
          <w:b w:val="false"/>
          <w:i w:val="false"/>
          <w:color w:val="000000"/>
          <w:sz w:val="28"/>
        </w:rPr>
        <w:t>
      2) Департаменттің қызметіне қатысты мәселелер бойынша нормативтік құқықтық актілерді әзірлеуге қатысу;</w:t>
      </w:r>
    </w:p>
    <w:bookmarkEnd w:id="704"/>
    <w:bookmarkStart w:name="z721" w:id="705"/>
    <w:p>
      <w:pPr>
        <w:spacing w:after="0"/>
        <w:ind w:left="0"/>
        <w:jc w:val="both"/>
      </w:pPr>
      <w:r>
        <w:rPr>
          <w:rFonts w:ascii="Times New Roman"/>
          <w:b w:val="false"/>
          <w:i w:val="false"/>
          <w:color w:val="000000"/>
          <w:sz w:val="28"/>
        </w:rPr>
        <w:t>
      3) Қазақстан Республикасының заңнамасында көзделген өзге де өкілеттіктерді жүзеге асыру.</w:t>
      </w:r>
    </w:p>
    <w:bookmarkEnd w:id="705"/>
    <w:bookmarkStart w:name="z722" w:id="706"/>
    <w:p>
      <w:pPr>
        <w:spacing w:after="0"/>
        <w:ind w:left="0"/>
        <w:jc w:val="left"/>
      </w:pPr>
      <w:r>
        <w:rPr>
          <w:rFonts w:ascii="Times New Roman"/>
          <w:b/>
          <w:i w:val="false"/>
          <w:color w:val="000000"/>
        </w:rPr>
        <w:t xml:space="preserve"> 3. Департаменттің қызметін ұйымдастыру</w:t>
      </w:r>
    </w:p>
    <w:bookmarkEnd w:id="706"/>
    <w:bookmarkStart w:name="z723" w:id="707"/>
    <w:p>
      <w:pPr>
        <w:spacing w:after="0"/>
        <w:ind w:left="0"/>
        <w:jc w:val="both"/>
      </w:pPr>
      <w:r>
        <w:rPr>
          <w:rFonts w:ascii="Times New Roman"/>
          <w:b w:val="false"/>
          <w:i w:val="false"/>
          <w:color w:val="000000"/>
          <w:sz w:val="28"/>
        </w:rPr>
        <w:t>
      20. Департаментті Департаментке жүктелген міндеттердің орындалуына және функцияларын жүзеге асыруына дербес жауапты болатын Басшы басқарады.</w:t>
      </w:r>
    </w:p>
    <w:bookmarkEnd w:id="707"/>
    <w:bookmarkStart w:name="z724" w:id="708"/>
    <w:p>
      <w:pPr>
        <w:spacing w:after="0"/>
        <w:ind w:left="0"/>
        <w:jc w:val="both"/>
      </w:pPr>
      <w:r>
        <w:rPr>
          <w:rFonts w:ascii="Times New Roman"/>
          <w:b w:val="false"/>
          <w:i w:val="false"/>
          <w:color w:val="000000"/>
          <w:sz w:val="28"/>
        </w:rPr>
        <w:t>
      21. Департамент басшысын Министрмен келісу бойынша Министрліктің Жауапты хатшысы қызметке тағайындайды және қызметтен босатады.</w:t>
      </w:r>
    </w:p>
    <w:bookmarkEnd w:id="708"/>
    <w:bookmarkStart w:name="z725" w:id="709"/>
    <w:p>
      <w:pPr>
        <w:spacing w:after="0"/>
        <w:ind w:left="0"/>
        <w:jc w:val="both"/>
      </w:pPr>
      <w:r>
        <w:rPr>
          <w:rFonts w:ascii="Times New Roman"/>
          <w:b w:val="false"/>
          <w:i w:val="false"/>
          <w:color w:val="000000"/>
          <w:sz w:val="28"/>
        </w:rPr>
        <w:t>
      22. Департамент басшысының Қазақстан Республикасының заңнамасына сәйкес қызметке тағайындалатын және қызметтен босатылатын орынбасарлары (оның ішінде Әдеп жөніндегі кеңес хатшылығының меңгерушісі) болады.</w:t>
      </w:r>
    </w:p>
    <w:bookmarkEnd w:id="709"/>
    <w:bookmarkStart w:name="z726" w:id="710"/>
    <w:p>
      <w:pPr>
        <w:spacing w:after="0"/>
        <w:ind w:left="0"/>
        <w:jc w:val="both"/>
      </w:pPr>
      <w:r>
        <w:rPr>
          <w:rFonts w:ascii="Times New Roman"/>
          <w:b w:val="false"/>
          <w:i w:val="false"/>
          <w:color w:val="000000"/>
          <w:sz w:val="28"/>
        </w:rPr>
        <w:t>
      23. Департамент басшысының өкілеттігі:</w:t>
      </w:r>
    </w:p>
    <w:bookmarkEnd w:id="710"/>
    <w:bookmarkStart w:name="z727" w:id="711"/>
    <w:p>
      <w:pPr>
        <w:spacing w:after="0"/>
        <w:ind w:left="0"/>
        <w:jc w:val="both"/>
      </w:pPr>
      <w:r>
        <w:rPr>
          <w:rFonts w:ascii="Times New Roman"/>
          <w:b w:val="false"/>
          <w:i w:val="false"/>
          <w:color w:val="000000"/>
          <w:sz w:val="28"/>
        </w:rPr>
        <w:t>
      1) Департаменттің жұмысын ұйымдастырады және оған басшылық жасайды, Департаменттің құрылымдық бөлімшелерінің қызметіне бақылауды жүзеге асырады;</w:t>
      </w:r>
    </w:p>
    <w:bookmarkEnd w:id="711"/>
    <w:bookmarkStart w:name="z728" w:id="712"/>
    <w:p>
      <w:pPr>
        <w:spacing w:after="0"/>
        <w:ind w:left="0"/>
        <w:jc w:val="both"/>
      </w:pPr>
      <w:r>
        <w:rPr>
          <w:rFonts w:ascii="Times New Roman"/>
          <w:b w:val="false"/>
          <w:i w:val="false"/>
          <w:color w:val="000000"/>
          <w:sz w:val="28"/>
        </w:rPr>
        <w:t>
      2) Департамент жұмыскерлерінің (қызметкерлерінің) және оның құрылымдық бөлімшелері басшыларының өкілеттіктерін айқындайды;</w:t>
      </w:r>
    </w:p>
    <w:bookmarkEnd w:id="712"/>
    <w:bookmarkStart w:name="z729" w:id="713"/>
    <w:p>
      <w:pPr>
        <w:spacing w:after="0"/>
        <w:ind w:left="0"/>
        <w:jc w:val="both"/>
      </w:pPr>
      <w:r>
        <w:rPr>
          <w:rFonts w:ascii="Times New Roman"/>
          <w:b w:val="false"/>
          <w:i w:val="false"/>
          <w:color w:val="000000"/>
          <w:sz w:val="28"/>
        </w:rPr>
        <w:t>
      3) өз өкілеттіктері шегінде Департаменттің және оның құрылымдық бөлімшелері жұмыскерлерінің (қызметкерлерінің) орындауы үшін міндетті бұйрықтар шығарады және нұсқаулар береді;</w:t>
      </w:r>
    </w:p>
    <w:bookmarkEnd w:id="713"/>
    <w:bookmarkStart w:name="z730" w:id="714"/>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жұмыскерлерін (қызметкерлерін) қызметке тағайындайды және қызметтен босатады, көтермелеу, материалдық көмек көрсету және тәртіптік жаза қолдану мәселелерін шешеді;</w:t>
      </w:r>
    </w:p>
    <w:bookmarkEnd w:id="714"/>
    <w:bookmarkStart w:name="z731" w:id="715"/>
    <w:p>
      <w:pPr>
        <w:spacing w:after="0"/>
        <w:ind w:left="0"/>
        <w:jc w:val="both"/>
      </w:pPr>
      <w:r>
        <w:rPr>
          <w:rFonts w:ascii="Times New Roman"/>
          <w:b w:val="false"/>
          <w:i w:val="false"/>
          <w:color w:val="000000"/>
          <w:sz w:val="28"/>
        </w:rPr>
        <w:t>
      5) Министрліктің қарауына Департаменттің, оның құрылымдық бөлімшелерінің жұмыскерлерін (қызметкерлерін) Қазақстан Республикасының мемлекеттік сыйлықтармен марапаттау және құрметті атақтарын беру туралы ұсыныстар енгізеді;</w:t>
      </w:r>
    </w:p>
    <w:bookmarkEnd w:id="715"/>
    <w:bookmarkStart w:name="z732" w:id="716"/>
    <w:p>
      <w:pPr>
        <w:spacing w:after="0"/>
        <w:ind w:left="0"/>
        <w:jc w:val="both"/>
      </w:pPr>
      <w:r>
        <w:rPr>
          <w:rFonts w:ascii="Times New Roman"/>
          <w:b w:val="false"/>
          <w:i w:val="false"/>
          <w:color w:val="000000"/>
          <w:sz w:val="28"/>
        </w:rPr>
        <w:t>
      6) заңнамаға сәйкес мемлекеттік органдармен және өзге де ұйымдармен қарым-қатынастарда Департамент атынан өкілдік етеді;</w:t>
      </w:r>
    </w:p>
    <w:bookmarkEnd w:id="716"/>
    <w:bookmarkStart w:name="z733" w:id="717"/>
    <w:p>
      <w:pPr>
        <w:spacing w:after="0"/>
        <w:ind w:left="0"/>
        <w:jc w:val="both"/>
      </w:pPr>
      <w:r>
        <w:rPr>
          <w:rFonts w:ascii="Times New Roman"/>
          <w:b w:val="false"/>
          <w:i w:val="false"/>
          <w:color w:val="000000"/>
          <w:sz w:val="28"/>
        </w:rPr>
        <w:t>
      7) өз құзыретіне жататын басқа да мәселелер бойынша шешімдер қабылдайды.</w:t>
      </w:r>
    </w:p>
    <w:bookmarkEnd w:id="717"/>
    <w:bookmarkStart w:name="z734" w:id="718"/>
    <w:p>
      <w:pPr>
        <w:spacing w:after="0"/>
        <w:ind w:left="0"/>
        <w:jc w:val="both"/>
      </w:pPr>
      <w:r>
        <w:rPr>
          <w:rFonts w:ascii="Times New Roman"/>
          <w:b w:val="false"/>
          <w:i w:val="false"/>
          <w:color w:val="000000"/>
          <w:sz w:val="28"/>
        </w:rPr>
        <w:t>
      Департамент басшысы орнында болмаған кезеңде оның өкілеттіктерін қолданыстағы заңнамаға сәйкес оны алмастыратын адам жүзеге асырады.</w:t>
      </w:r>
    </w:p>
    <w:bookmarkEnd w:id="718"/>
    <w:bookmarkStart w:name="z735" w:id="719"/>
    <w:p>
      <w:pPr>
        <w:spacing w:after="0"/>
        <w:ind w:left="0"/>
        <w:jc w:val="both"/>
      </w:pPr>
      <w:r>
        <w:rPr>
          <w:rFonts w:ascii="Times New Roman"/>
          <w:b w:val="false"/>
          <w:i w:val="false"/>
          <w:color w:val="000000"/>
          <w:sz w:val="28"/>
        </w:rPr>
        <w:t>
      24. Департамент басшысы қолданыстағы заңнамаға сәйкес өзінің орынбасарларының өкілеттіктерін белгілейді.</w:t>
      </w:r>
    </w:p>
    <w:bookmarkEnd w:id="719"/>
    <w:bookmarkStart w:name="z736" w:id="720"/>
    <w:p>
      <w:pPr>
        <w:spacing w:after="0"/>
        <w:ind w:left="0"/>
        <w:jc w:val="both"/>
      </w:pPr>
      <w:r>
        <w:rPr>
          <w:rFonts w:ascii="Times New Roman"/>
          <w:b w:val="false"/>
          <w:i w:val="false"/>
          <w:color w:val="000000"/>
          <w:sz w:val="28"/>
        </w:rPr>
        <w:t>
      25. Департамент басшысының Департамент жанындағы консультативтік-кеңесші органдар құруға құқығы бар.</w:t>
      </w:r>
    </w:p>
    <w:bookmarkEnd w:id="720"/>
    <w:bookmarkStart w:name="z737" w:id="721"/>
    <w:p>
      <w:pPr>
        <w:spacing w:after="0"/>
        <w:ind w:left="0"/>
        <w:jc w:val="left"/>
      </w:pPr>
      <w:r>
        <w:rPr>
          <w:rFonts w:ascii="Times New Roman"/>
          <w:b/>
          <w:i w:val="false"/>
          <w:color w:val="000000"/>
        </w:rPr>
        <w:t xml:space="preserve"> 4. Департаменттің мүлкі</w:t>
      </w:r>
    </w:p>
    <w:bookmarkEnd w:id="721"/>
    <w:bookmarkStart w:name="z738" w:id="722"/>
    <w:p>
      <w:pPr>
        <w:spacing w:after="0"/>
        <w:ind w:left="0"/>
        <w:jc w:val="both"/>
      </w:pPr>
      <w:r>
        <w:rPr>
          <w:rFonts w:ascii="Times New Roman"/>
          <w:b w:val="false"/>
          <w:i w:val="false"/>
          <w:color w:val="000000"/>
          <w:sz w:val="28"/>
        </w:rPr>
        <w:t>
      26. Департаменттің Қазақстан Республикасының заңнамасында көзделген жағдайларда жедел басқару құқығында оқшауланған мүлкі болуы мүмкін.</w:t>
      </w:r>
    </w:p>
    <w:bookmarkEnd w:id="722"/>
    <w:p>
      <w:pPr>
        <w:spacing w:after="0"/>
        <w:ind w:left="0"/>
        <w:jc w:val="both"/>
      </w:pP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p>
    <w:bookmarkStart w:name="z739" w:id="723"/>
    <w:p>
      <w:pPr>
        <w:spacing w:after="0"/>
        <w:ind w:left="0"/>
        <w:jc w:val="both"/>
      </w:pPr>
      <w:r>
        <w:rPr>
          <w:rFonts w:ascii="Times New Roman"/>
          <w:b w:val="false"/>
          <w:i w:val="false"/>
          <w:color w:val="000000"/>
          <w:sz w:val="28"/>
        </w:rPr>
        <w:t>
      27. Департаментке бекітілген мүлік республикалық меншікке жатады.</w:t>
      </w:r>
    </w:p>
    <w:bookmarkEnd w:id="723"/>
    <w:bookmarkStart w:name="z740" w:id="724"/>
    <w:p>
      <w:pPr>
        <w:spacing w:after="0"/>
        <w:ind w:left="0"/>
        <w:jc w:val="both"/>
      </w:pPr>
      <w:r>
        <w:rPr>
          <w:rFonts w:ascii="Times New Roman"/>
          <w:b w:val="false"/>
          <w:i w:val="false"/>
          <w:color w:val="000000"/>
          <w:sz w:val="28"/>
        </w:rPr>
        <w:t>
      28.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өзгедей тәсілмен билік етуіне құқығы жоқ.</w:t>
      </w:r>
    </w:p>
    <w:bookmarkEnd w:id="724"/>
    <w:bookmarkStart w:name="z741" w:id="725"/>
    <w:p>
      <w:pPr>
        <w:spacing w:after="0"/>
        <w:ind w:left="0"/>
        <w:jc w:val="left"/>
      </w:pPr>
      <w:r>
        <w:rPr>
          <w:rFonts w:ascii="Times New Roman"/>
          <w:b/>
          <w:i w:val="false"/>
          <w:color w:val="000000"/>
        </w:rPr>
        <w:t xml:space="preserve"> 5. Департаментті қайта ұйымдастыру және тарату</w:t>
      </w:r>
    </w:p>
    <w:bookmarkEnd w:id="725"/>
    <w:bookmarkStart w:name="z742" w:id="726"/>
    <w:p>
      <w:pPr>
        <w:spacing w:after="0"/>
        <w:ind w:left="0"/>
        <w:jc w:val="both"/>
      </w:pPr>
      <w:r>
        <w:rPr>
          <w:rFonts w:ascii="Times New Roman"/>
          <w:b w:val="false"/>
          <w:i w:val="false"/>
          <w:color w:val="000000"/>
          <w:sz w:val="28"/>
        </w:rPr>
        <w:t>
      29. Департаментті қайта ұйымдастыру және тарату Қазақстан Республикасының заңнамасына сәйкес жүзеге асырылады.</w:t>
      </w:r>
    </w:p>
    <w:bookmarkEnd w:id="7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 істері</w:t>
            </w:r>
            <w:r>
              <w:br/>
            </w:r>
            <w:r>
              <w:rPr>
                <w:rFonts w:ascii="Times New Roman"/>
                <w:b w:val="false"/>
                <w:i w:val="false"/>
                <w:color w:val="000000"/>
                <w:sz w:val="20"/>
              </w:rPr>
              <w:t>министрінің 2016 жылғы</w:t>
            </w:r>
            <w:r>
              <w:br/>
            </w:r>
            <w:r>
              <w:rPr>
                <w:rFonts w:ascii="Times New Roman"/>
                <w:b w:val="false"/>
                <w:i w:val="false"/>
                <w:color w:val="000000"/>
                <w:sz w:val="20"/>
              </w:rPr>
              <w:t>6 қаңтардағы № 2</w:t>
            </w:r>
            <w:r>
              <w:br/>
            </w:r>
            <w:r>
              <w:rPr>
                <w:rFonts w:ascii="Times New Roman"/>
                <w:b w:val="false"/>
                <w:i w:val="false"/>
                <w:color w:val="000000"/>
                <w:sz w:val="20"/>
              </w:rPr>
              <w:t>бұйрығына 8-қосымша</w:t>
            </w:r>
          </w:p>
        </w:tc>
      </w:tr>
    </w:tbl>
    <w:bookmarkStart w:name="z744" w:id="727"/>
    <w:p>
      <w:pPr>
        <w:spacing w:after="0"/>
        <w:ind w:left="0"/>
        <w:jc w:val="left"/>
      </w:pPr>
      <w:r>
        <w:rPr>
          <w:rFonts w:ascii="Times New Roman"/>
          <w:b/>
          <w:i w:val="false"/>
          <w:color w:val="000000"/>
        </w:rPr>
        <w:t xml:space="preserve"> Қазақстан Республикасы Мемлекеттік қызмет істері министрлігінің</w:t>
      </w:r>
      <w:r>
        <w:br/>
      </w:r>
      <w:r>
        <w:rPr>
          <w:rFonts w:ascii="Times New Roman"/>
          <w:b/>
          <w:i w:val="false"/>
          <w:color w:val="000000"/>
        </w:rPr>
        <w:t>Қарағанды облысы бойынша департаменті туралы</w:t>
      </w:r>
      <w:r>
        <w:br/>
      </w:r>
      <w:r>
        <w:rPr>
          <w:rFonts w:ascii="Times New Roman"/>
          <w:b/>
          <w:i w:val="false"/>
          <w:color w:val="000000"/>
        </w:rPr>
        <w:t>ЕРЕЖЕ</w:t>
      </w:r>
      <w:r>
        <w:br/>
      </w:r>
      <w:r>
        <w:rPr>
          <w:rFonts w:ascii="Times New Roman"/>
          <w:b/>
          <w:i w:val="false"/>
          <w:color w:val="000000"/>
        </w:rPr>
        <w:t>1. Жалпы ережелер</w:t>
      </w:r>
    </w:p>
    <w:bookmarkEnd w:id="727"/>
    <w:bookmarkStart w:name="z746" w:id="728"/>
    <w:p>
      <w:pPr>
        <w:spacing w:after="0"/>
        <w:ind w:left="0"/>
        <w:jc w:val="both"/>
      </w:pPr>
      <w:r>
        <w:rPr>
          <w:rFonts w:ascii="Times New Roman"/>
          <w:b w:val="false"/>
          <w:i w:val="false"/>
          <w:color w:val="000000"/>
          <w:sz w:val="28"/>
        </w:rPr>
        <w:t>
      1. Қазақстан Республикасы Мемлекеттік қызмет істері министрлігінің Қарағанды облысы бойынша департаменті (бұдан әрі – Департамент) белгіленген құзыреттілік шегінде мемлекеттік қызмет, мемлекеттік қызметтер көрсету сапасын бақылау және сыбайлас жемқорлықтың алдын алу салаларында реттеушілік, іске асыру және бақылау функцияларын жүзеге асыратын Қазақстан Республикасы Мемлекеттік қызмет істері министрлігінің (бұдан әрі – Министрлік) аумақтық органы болып табылады.</w:t>
      </w:r>
    </w:p>
    <w:bookmarkEnd w:id="728"/>
    <w:bookmarkStart w:name="z747" w:id="729"/>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Президенті мен Үкіметінің актілеріне, Қазақстан Республикасының өзге де нормативтік құқықтық актілеріне, сондай-ақ осы Ережеге сәйкес жүзеге асырады.</w:t>
      </w:r>
    </w:p>
    <w:bookmarkEnd w:id="729"/>
    <w:bookmarkStart w:name="z748" w:id="730"/>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730"/>
    <w:bookmarkStart w:name="z749" w:id="731"/>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731"/>
    <w:bookmarkStart w:name="z750" w:id="732"/>
    <w:p>
      <w:pPr>
        <w:spacing w:after="0"/>
        <w:ind w:left="0"/>
        <w:jc w:val="both"/>
      </w:pPr>
      <w:r>
        <w:rPr>
          <w:rFonts w:ascii="Times New Roman"/>
          <w:b w:val="false"/>
          <w:i w:val="false"/>
          <w:color w:val="000000"/>
          <w:sz w:val="28"/>
        </w:rPr>
        <w:t>
      5.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w:t>
      </w:r>
    </w:p>
    <w:bookmarkEnd w:id="732"/>
    <w:bookmarkStart w:name="z751" w:id="733"/>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ресімделетін шешімдерді қабылдайды.</w:t>
      </w:r>
    </w:p>
    <w:bookmarkEnd w:id="733"/>
    <w:bookmarkStart w:name="z752" w:id="734"/>
    <w:p>
      <w:pPr>
        <w:spacing w:after="0"/>
        <w:ind w:left="0"/>
        <w:jc w:val="both"/>
      </w:pPr>
      <w:r>
        <w:rPr>
          <w:rFonts w:ascii="Times New Roman"/>
          <w:b w:val="false"/>
          <w:i w:val="false"/>
          <w:color w:val="000000"/>
          <w:sz w:val="28"/>
        </w:rPr>
        <w:t>
      7. Департаменттің құрылымы мен штат санының лимиті қолданыстағы Қазақстан Республикасының заңнамасына сәйкес бекітіледі.</w:t>
      </w:r>
    </w:p>
    <w:bookmarkEnd w:id="734"/>
    <w:bookmarkStart w:name="z753" w:id="735"/>
    <w:p>
      <w:pPr>
        <w:spacing w:after="0"/>
        <w:ind w:left="0"/>
        <w:jc w:val="both"/>
      </w:pPr>
      <w:r>
        <w:rPr>
          <w:rFonts w:ascii="Times New Roman"/>
          <w:b w:val="false"/>
          <w:i w:val="false"/>
          <w:color w:val="000000"/>
          <w:sz w:val="28"/>
        </w:rPr>
        <w:t>
      8. Департаменттің заңды мекенжайы: 100024, Қарағанды облысы, Қарағанды қаласы, Кеншілер даңғылы, 64.</w:t>
      </w:r>
    </w:p>
    <w:bookmarkEnd w:id="7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Мемлекеттік қызмет істері министрінің 25.04.2016 № 84 (алғашқы ресми жарияланған күнінен кейін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754" w:id="736"/>
    <w:p>
      <w:pPr>
        <w:spacing w:after="0"/>
        <w:ind w:left="0"/>
        <w:jc w:val="both"/>
      </w:pPr>
      <w:r>
        <w:rPr>
          <w:rFonts w:ascii="Times New Roman"/>
          <w:b w:val="false"/>
          <w:i w:val="false"/>
          <w:color w:val="000000"/>
          <w:sz w:val="28"/>
        </w:rPr>
        <w:t>
       9. Департаменттің толық атауы – "Қазақстан Республикасы Мемлекеттік қызмет істері министрлігінің Қарағанды облысы бойынша департаменті" республикалық мемлекеттік мекемесі.</w:t>
      </w:r>
    </w:p>
    <w:bookmarkEnd w:id="736"/>
    <w:bookmarkStart w:name="z755" w:id="73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737"/>
    <w:bookmarkStart w:name="z756" w:id="738"/>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738"/>
    <w:bookmarkStart w:name="z757" w:id="739"/>
    <w:p>
      <w:pPr>
        <w:spacing w:after="0"/>
        <w:ind w:left="0"/>
        <w:jc w:val="both"/>
      </w:pPr>
      <w:r>
        <w:rPr>
          <w:rFonts w:ascii="Times New Roman"/>
          <w:b w:val="false"/>
          <w:i w:val="false"/>
          <w:color w:val="000000"/>
          <w:sz w:val="28"/>
        </w:rPr>
        <w:t>
      12. Департаменттің функциялары болып табылатын міндеттерді орындау тұрғысында Департаментке кәсіпкерлік субъектілерімен шарттық қатынастарға түсуге тыйым салынады.</w:t>
      </w:r>
    </w:p>
    <w:bookmarkEnd w:id="739"/>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Start w:name="z758" w:id="740"/>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міндеттері</w:t>
      </w:r>
    </w:p>
    <w:bookmarkEnd w:id="740"/>
    <w:bookmarkStart w:name="z759" w:id="741"/>
    <w:p>
      <w:pPr>
        <w:spacing w:after="0"/>
        <w:ind w:left="0"/>
        <w:jc w:val="both"/>
      </w:pPr>
      <w:r>
        <w:rPr>
          <w:rFonts w:ascii="Times New Roman"/>
          <w:b w:val="false"/>
          <w:i w:val="false"/>
          <w:color w:val="000000"/>
          <w:sz w:val="28"/>
        </w:rPr>
        <w:t>
      13. Міндеттері:</w:t>
      </w:r>
    </w:p>
    <w:bookmarkEnd w:id="741"/>
    <w:bookmarkStart w:name="z760" w:id="742"/>
    <w:p>
      <w:pPr>
        <w:spacing w:after="0"/>
        <w:ind w:left="0"/>
        <w:jc w:val="both"/>
      </w:pPr>
      <w:r>
        <w:rPr>
          <w:rFonts w:ascii="Times New Roman"/>
          <w:b w:val="false"/>
          <w:i w:val="false"/>
          <w:color w:val="000000"/>
          <w:sz w:val="28"/>
        </w:rPr>
        <w:t>
      1) тиісті әкімшілік-аумақтық бірлік шегінде мемлекеттік қызмет, мемлекеттік қызметтерді көрсетудің сапасын бақылау және сыбайлас жемқорлықтың алдын алу салаларында мемлекеттік саясатты іске асыру;</w:t>
      </w:r>
    </w:p>
    <w:bookmarkEnd w:id="742"/>
    <w:bookmarkStart w:name="z761" w:id="743"/>
    <w:p>
      <w:pPr>
        <w:spacing w:after="0"/>
        <w:ind w:left="0"/>
        <w:jc w:val="both"/>
      </w:pPr>
      <w:r>
        <w:rPr>
          <w:rFonts w:ascii="Times New Roman"/>
          <w:b w:val="false"/>
          <w:i w:val="false"/>
          <w:color w:val="000000"/>
          <w:sz w:val="28"/>
        </w:rPr>
        <w:t>
      2) мемлекеттік қызмет, сыбайлас жемқорлықтың алдын алу туралы заңнаманы сақтау, сондай-ақ мемлекеттік қызмет көрсету сапасы мәселелерінде жергілікті бюджеттерден қаржыландырылатын атқарушы органдардың және орталық мемлекеттік органдарының аумақтық бөлімшелерінің (бұдан әрі – мемлекеттік органдар) қызметін үйлестіру;</w:t>
      </w:r>
    </w:p>
    <w:bookmarkEnd w:id="743"/>
    <w:bookmarkStart w:name="z762" w:id="744"/>
    <w:p>
      <w:pPr>
        <w:spacing w:after="0"/>
        <w:ind w:left="0"/>
        <w:jc w:val="both"/>
      </w:pPr>
      <w:r>
        <w:rPr>
          <w:rFonts w:ascii="Times New Roman"/>
          <w:b w:val="false"/>
          <w:i w:val="false"/>
          <w:color w:val="000000"/>
          <w:sz w:val="28"/>
        </w:rPr>
        <w:t>
      3) сыбайлас жемқорлыққа қарсы мәдениетті және сыбайлас жемқорлықтың алдын алу жүйесін қалыптастыру, сондай-ақ сыбайлас жемқорлық құқық бұзушылықтардың пайда болу себептері мен жағдайларын азайту.</w:t>
      </w:r>
    </w:p>
    <w:bookmarkEnd w:id="744"/>
    <w:bookmarkStart w:name="z763" w:id="745"/>
    <w:p>
      <w:pPr>
        <w:spacing w:after="0"/>
        <w:ind w:left="0"/>
        <w:jc w:val="both"/>
      </w:pPr>
      <w:r>
        <w:rPr>
          <w:rFonts w:ascii="Times New Roman"/>
          <w:b w:val="false"/>
          <w:i w:val="false"/>
          <w:color w:val="000000"/>
          <w:sz w:val="28"/>
        </w:rPr>
        <w:t>
      14. Департаменттің функциялары:</w:t>
      </w:r>
    </w:p>
    <w:bookmarkEnd w:id="745"/>
    <w:bookmarkStart w:name="z764" w:id="746"/>
    <w:p>
      <w:pPr>
        <w:spacing w:after="0"/>
        <w:ind w:left="0"/>
        <w:jc w:val="both"/>
      </w:pPr>
      <w:r>
        <w:rPr>
          <w:rFonts w:ascii="Times New Roman"/>
          <w:b w:val="false"/>
          <w:i w:val="false"/>
          <w:color w:val="000000"/>
          <w:sz w:val="28"/>
        </w:rPr>
        <w:t>
      1) мемлекеттік қызмет саласында стратегиялар мен бағдарламаларды іске асыруға қатысу;</w:t>
      </w:r>
    </w:p>
    <w:bookmarkEnd w:id="746"/>
    <w:bookmarkStart w:name="z765" w:id="747"/>
    <w:p>
      <w:pPr>
        <w:spacing w:after="0"/>
        <w:ind w:left="0"/>
        <w:jc w:val="both"/>
      </w:pPr>
      <w:r>
        <w:rPr>
          <w:rFonts w:ascii="Times New Roman"/>
          <w:b w:val="false"/>
          <w:i w:val="false"/>
          <w:color w:val="000000"/>
          <w:sz w:val="28"/>
        </w:rPr>
        <w:t>
      2) мемлекеттік қызмет және сыбайлас жемқорлыққа қарсы іс-қимыл салаларында нормативтік құқықтық базаны жетілдіруге қатысу;</w:t>
      </w:r>
    </w:p>
    <w:bookmarkEnd w:id="747"/>
    <w:bookmarkStart w:name="z766" w:id="748"/>
    <w:p>
      <w:pPr>
        <w:spacing w:after="0"/>
        <w:ind w:left="0"/>
        <w:jc w:val="both"/>
      </w:pPr>
      <w:r>
        <w:rPr>
          <w:rFonts w:ascii="Times New Roman"/>
          <w:b w:val="false"/>
          <w:i w:val="false"/>
          <w:color w:val="000000"/>
          <w:sz w:val="28"/>
        </w:rPr>
        <w:t>
      3) Департамент құзыретіне кіретін мәселелер бойынша мемлекеттік қызметшілерге консультация беру;</w:t>
      </w:r>
    </w:p>
    <w:bookmarkEnd w:id="748"/>
    <w:bookmarkStart w:name="z767" w:id="749"/>
    <w:p>
      <w:pPr>
        <w:spacing w:after="0"/>
        <w:ind w:left="0"/>
        <w:jc w:val="both"/>
      </w:pPr>
      <w:r>
        <w:rPr>
          <w:rFonts w:ascii="Times New Roman"/>
          <w:b w:val="false"/>
          <w:i w:val="false"/>
          <w:color w:val="000000"/>
          <w:sz w:val="28"/>
        </w:rPr>
        <w:t>
      4) электрондық түрде көрсетілетін мемлекеттік қызметтерді қоспағанда, мемлекеттік органдарда персоналды басқарудың тиімділігін және мемлекеттік қызметтер көрсетудің сапасын бағалауды жүзеге асыру;</w:t>
      </w:r>
    </w:p>
    <w:bookmarkEnd w:id="749"/>
    <w:bookmarkStart w:name="z768" w:id="750"/>
    <w:p>
      <w:pPr>
        <w:spacing w:after="0"/>
        <w:ind w:left="0"/>
        <w:jc w:val="both"/>
      </w:pPr>
      <w:r>
        <w:rPr>
          <w:rFonts w:ascii="Times New Roman"/>
          <w:b w:val="false"/>
          <w:i w:val="false"/>
          <w:color w:val="000000"/>
          <w:sz w:val="28"/>
        </w:rPr>
        <w:t>
      5) Қазақстан Республикасының заңнамасында белгіленген тәртіппен ғылыми-зерттеуді, оқытуды, баспа қызметін жүзеге асыруға қатысу;</w:t>
      </w:r>
    </w:p>
    <w:bookmarkEnd w:id="750"/>
    <w:bookmarkStart w:name="z769" w:id="751"/>
    <w:p>
      <w:pPr>
        <w:spacing w:after="0"/>
        <w:ind w:left="0"/>
        <w:jc w:val="both"/>
      </w:pPr>
      <w:r>
        <w:rPr>
          <w:rFonts w:ascii="Times New Roman"/>
          <w:b w:val="false"/>
          <w:i w:val="false"/>
          <w:color w:val="000000"/>
          <w:sz w:val="28"/>
        </w:rPr>
        <w:t>
      6) мемлекеттік қызмет мәселелері бойынша басқа мемлекеттік органдармен өзара іс-қимыл жасау;</w:t>
      </w:r>
    </w:p>
    <w:bookmarkEnd w:id="751"/>
    <w:bookmarkStart w:name="z770" w:id="752"/>
    <w:p>
      <w:pPr>
        <w:spacing w:after="0"/>
        <w:ind w:left="0"/>
        <w:jc w:val="both"/>
      </w:pPr>
      <w:r>
        <w:rPr>
          <w:rFonts w:ascii="Times New Roman"/>
          <w:b w:val="false"/>
          <w:i w:val="false"/>
          <w:color w:val="000000"/>
          <w:sz w:val="28"/>
        </w:rPr>
        <w:t>
      7) құзыреті шегінде реттеушілік, іске асыру және бақылау-қадағалау функцияларын жүзеге асыру.</w:t>
      </w:r>
    </w:p>
    <w:bookmarkEnd w:id="752"/>
    <w:bookmarkStart w:name="z771" w:id="753"/>
    <w:p>
      <w:pPr>
        <w:spacing w:after="0"/>
        <w:ind w:left="0"/>
        <w:jc w:val="both"/>
      </w:pPr>
      <w:r>
        <w:rPr>
          <w:rFonts w:ascii="Times New Roman"/>
          <w:b w:val="false"/>
          <w:i w:val="false"/>
          <w:color w:val="000000"/>
          <w:sz w:val="28"/>
        </w:rPr>
        <w:t>
      15. Департаменттің мемлекеттік қызмет саласындағы функциялары:</w:t>
      </w:r>
    </w:p>
    <w:bookmarkEnd w:id="753"/>
    <w:bookmarkStart w:name="z772" w:id="754"/>
    <w:p>
      <w:pPr>
        <w:spacing w:after="0"/>
        <w:ind w:left="0"/>
        <w:jc w:val="both"/>
      </w:pPr>
      <w:r>
        <w:rPr>
          <w:rFonts w:ascii="Times New Roman"/>
          <w:b w:val="false"/>
          <w:i w:val="false"/>
          <w:color w:val="000000"/>
          <w:sz w:val="28"/>
        </w:rPr>
        <w:t>
      1) мемлекеттік қызметшілерге еңбекақы төлеу жүйесін жетілдіру, әлеуметтік-құқықтық қорғалуы жөніндегі ұсыныстар әзірлеу;</w:t>
      </w:r>
    </w:p>
    <w:bookmarkEnd w:id="754"/>
    <w:bookmarkStart w:name="z773" w:id="755"/>
    <w:p>
      <w:pPr>
        <w:spacing w:after="0"/>
        <w:ind w:left="0"/>
        <w:jc w:val="both"/>
      </w:pPr>
      <w:r>
        <w:rPr>
          <w:rFonts w:ascii="Times New Roman"/>
          <w:b w:val="false"/>
          <w:i w:val="false"/>
          <w:color w:val="000000"/>
          <w:sz w:val="28"/>
        </w:rPr>
        <w:t>
      2) мемлекеттiк қызмет персоналы жөнiндегi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End w:id="755"/>
    <w:bookmarkStart w:name="z774" w:id="756"/>
    <w:p>
      <w:pPr>
        <w:spacing w:after="0"/>
        <w:ind w:left="0"/>
        <w:jc w:val="both"/>
      </w:pPr>
      <w:r>
        <w:rPr>
          <w:rFonts w:ascii="Times New Roman"/>
          <w:b w:val="false"/>
          <w:i w:val="false"/>
          <w:color w:val="000000"/>
          <w:sz w:val="28"/>
        </w:rPr>
        <w:t>
      3) мемлекеттік әкімшілік қызметшілерді даярлау, қайта даярлау және біліктілігін арттыру жөніндегі, оның ішінде шетелдерде мемлекеттік органдардың қызметін үйлестіру;</w:t>
      </w:r>
    </w:p>
    <w:bookmarkEnd w:id="756"/>
    <w:bookmarkStart w:name="z775" w:id="757"/>
    <w:p>
      <w:pPr>
        <w:spacing w:after="0"/>
        <w:ind w:left="0"/>
        <w:jc w:val="both"/>
      </w:pPr>
      <w:r>
        <w:rPr>
          <w:rFonts w:ascii="Times New Roman"/>
          <w:b w:val="false"/>
          <w:i w:val="false"/>
          <w:color w:val="000000"/>
          <w:sz w:val="28"/>
        </w:rPr>
        <w:t>
      4) мемлекеттік әкімшілік қызметшілерді даярлау, қайта даярлау және олардың біліктілігін арттыру бойынша мемлекеттік тапсырысты қалыптастыруды және орналастыруды үйлестіру;</w:t>
      </w:r>
    </w:p>
    <w:bookmarkEnd w:id="757"/>
    <w:bookmarkStart w:name="z776" w:id="758"/>
    <w:p>
      <w:pPr>
        <w:spacing w:after="0"/>
        <w:ind w:left="0"/>
        <w:jc w:val="both"/>
      </w:pPr>
      <w:r>
        <w:rPr>
          <w:rFonts w:ascii="Times New Roman"/>
          <w:b w:val="false"/>
          <w:i w:val="false"/>
          <w:color w:val="000000"/>
          <w:sz w:val="28"/>
        </w:rPr>
        <w:t>
      5) мемлекеттік тапсырыс негізінде мемлекеттік қызметшілерді даярлау, қайта даярлау және олардың біліктілігін арттырудың бағдарламалары бойынша оқуды аяқтаған адамдардың мемлекеттік қызмет өткеруіне мониторингті жүзеге асыру;</w:t>
      </w:r>
    </w:p>
    <w:bookmarkEnd w:id="758"/>
    <w:bookmarkStart w:name="z777" w:id="759"/>
    <w:p>
      <w:pPr>
        <w:spacing w:after="0"/>
        <w:ind w:left="0"/>
        <w:jc w:val="both"/>
      </w:pPr>
      <w:r>
        <w:rPr>
          <w:rFonts w:ascii="Times New Roman"/>
          <w:b w:val="false"/>
          <w:i w:val="false"/>
          <w:color w:val="000000"/>
          <w:sz w:val="28"/>
        </w:rPr>
        <w:t>
      6) Қазақстан Республикасының заңнамасына сәйкес мемлекеттік әкiмшiлiк қызметшілерді, мемлекеттік әкiмшiлiк лауазымдарға орналасуға кандидаттарды және құқық қорғау қызметіне кіретін азаматтарды тестілеуді ұйымдастыру;</w:t>
      </w:r>
    </w:p>
    <w:bookmarkEnd w:id="759"/>
    <w:bookmarkStart w:name="z778" w:id="760"/>
    <w:p>
      <w:pPr>
        <w:spacing w:after="0"/>
        <w:ind w:left="0"/>
        <w:jc w:val="both"/>
      </w:pPr>
      <w:r>
        <w:rPr>
          <w:rFonts w:ascii="Times New Roman"/>
          <w:b w:val="false"/>
          <w:i w:val="false"/>
          <w:color w:val="000000"/>
          <w:sz w:val="28"/>
        </w:rPr>
        <w:t>
      7) орталық мемлекеттік органның немесе оның ведомствосының аумақтық бөлімшесінде не жергілікті бюджеттен қаржыландырылатын атқарушы органда төменгі емес "Б" корпусының өзге де бос және (немесе) уақытша бос мемлекеттік әкімшілік лауазымына орналасуға арналған жалпы конкурстың өткізуін келісу;</w:t>
      </w:r>
    </w:p>
    <w:bookmarkEnd w:id="760"/>
    <w:bookmarkStart w:name="z779" w:id="761"/>
    <w:p>
      <w:pPr>
        <w:spacing w:after="0"/>
        <w:ind w:left="0"/>
        <w:jc w:val="both"/>
      </w:pPr>
      <w:r>
        <w:rPr>
          <w:rFonts w:ascii="Times New Roman"/>
          <w:b w:val="false"/>
          <w:i w:val="false"/>
          <w:color w:val="000000"/>
          <w:sz w:val="28"/>
        </w:rPr>
        <w:t>
      8) азаматтардың жеке қасиеттеріне бағалау жүргізе отырып, қорытынды беру;</w:t>
      </w:r>
    </w:p>
    <w:bookmarkEnd w:id="761"/>
    <w:bookmarkStart w:name="z780" w:id="762"/>
    <w:p>
      <w:pPr>
        <w:spacing w:after="0"/>
        <w:ind w:left="0"/>
        <w:jc w:val="both"/>
      </w:pPr>
      <w:r>
        <w:rPr>
          <w:rFonts w:ascii="Times New Roman"/>
          <w:b w:val="false"/>
          <w:i w:val="false"/>
          <w:color w:val="000000"/>
          <w:sz w:val="28"/>
        </w:rPr>
        <w:t>
      9) "А" корпусы мемлекеттік әкімшілік қызметінің кадр резервін қалыптастыруға қатысу;</w:t>
      </w:r>
    </w:p>
    <w:bookmarkEnd w:id="762"/>
    <w:bookmarkStart w:name="z781" w:id="763"/>
    <w:p>
      <w:pPr>
        <w:spacing w:after="0"/>
        <w:ind w:left="0"/>
        <w:jc w:val="both"/>
      </w:pPr>
      <w:r>
        <w:rPr>
          <w:rFonts w:ascii="Times New Roman"/>
          <w:b w:val="false"/>
          <w:i w:val="false"/>
          <w:color w:val="000000"/>
          <w:sz w:val="28"/>
        </w:rPr>
        <w:t>
      10) мемлекеттік органның аумақтық бөлімшелері әзірлейтін "Б" корпусының мемлекеттік әкімшілік лауазымдарына қойылатын біліктілік талаптарын, қойылатын біліктілік талаптарына үміткердің сәйкес келуі бөлігінде "Б" корпусының мемлекеттік әкімшілік лауазымдарына тағайындауларды, сынақ мерзімінен өтпеген мемлекеттік әкімшілік қызметшілерді жұмыстан шығаруды келісу;</w:t>
      </w:r>
    </w:p>
    <w:bookmarkEnd w:id="763"/>
    <w:bookmarkStart w:name="z782" w:id="764"/>
    <w:p>
      <w:pPr>
        <w:spacing w:after="0"/>
        <w:ind w:left="0"/>
        <w:jc w:val="both"/>
      </w:pPr>
      <w:r>
        <w:rPr>
          <w:rFonts w:ascii="Times New Roman"/>
          <w:b w:val="false"/>
          <w:i w:val="false"/>
          <w:color w:val="000000"/>
          <w:sz w:val="28"/>
        </w:rPr>
        <w:t>
      11) мемлекеттік органдардың мемлекеттік әкімшілік қызметшілердің тағылымдамадан өтуін ұйымдастыру жөніндегі қызметін үйлестіру;</w:t>
      </w:r>
    </w:p>
    <w:bookmarkEnd w:id="764"/>
    <w:bookmarkStart w:name="z783" w:id="765"/>
    <w:p>
      <w:pPr>
        <w:spacing w:after="0"/>
        <w:ind w:left="0"/>
        <w:jc w:val="both"/>
      </w:pPr>
      <w:r>
        <w:rPr>
          <w:rFonts w:ascii="Times New Roman"/>
          <w:b w:val="false"/>
          <w:i w:val="false"/>
          <w:color w:val="000000"/>
          <w:sz w:val="28"/>
        </w:rPr>
        <w:t>
      12) мемлекеттiк органдардың немесе лауазымды адамдардың Қазақстан Республикасының мемлекеттiк қызмет саласындағы заңнаманы бұзу, сондай-ақ қызметтік әдепті сақтау мәселелерi бойынша әрекеттерi (әрекетсіздігі) мен шешiмдеріне жеке және заңды тұлғалардың шағымдарын қарау;</w:t>
      </w:r>
    </w:p>
    <w:bookmarkEnd w:id="765"/>
    <w:bookmarkStart w:name="z784" w:id="766"/>
    <w:p>
      <w:pPr>
        <w:spacing w:after="0"/>
        <w:ind w:left="0"/>
        <w:jc w:val="both"/>
      </w:pPr>
      <w:r>
        <w:rPr>
          <w:rFonts w:ascii="Times New Roman"/>
          <w:b w:val="false"/>
          <w:i w:val="false"/>
          <w:color w:val="000000"/>
          <w:sz w:val="28"/>
        </w:rPr>
        <w:t>
      13) мемлекеттік органдармен мемлекеттік қызмет саласындағы Қазақстан Республикасы заңнамасының, сондай-ақ мемлекеттік қызметшілердің қызметтік әдебінің сақталуына мемлекеттік бақылауды жүзеге асыру;</w:t>
      </w:r>
    </w:p>
    <w:bookmarkEnd w:id="766"/>
    <w:bookmarkStart w:name="z785" w:id="767"/>
    <w:p>
      <w:pPr>
        <w:spacing w:after="0"/>
        <w:ind w:left="0"/>
        <w:jc w:val="both"/>
      </w:pPr>
      <w:r>
        <w:rPr>
          <w:rFonts w:ascii="Times New Roman"/>
          <w:b w:val="false"/>
          <w:i w:val="false"/>
          <w:color w:val="000000"/>
          <w:sz w:val="28"/>
        </w:rPr>
        <w:t>
      14) мемлекеттік қызметшілерге қатысты тәртіптік істерді Қазақстан Республикасының заңнамасына сәйкес қарау;</w:t>
      </w:r>
    </w:p>
    <w:bookmarkEnd w:id="767"/>
    <w:bookmarkStart w:name="z786" w:id="768"/>
    <w:p>
      <w:pPr>
        <w:spacing w:after="0"/>
        <w:ind w:left="0"/>
        <w:jc w:val="both"/>
      </w:pPr>
      <w:r>
        <w:rPr>
          <w:rFonts w:ascii="Times New Roman"/>
          <w:b w:val="false"/>
          <w:i w:val="false"/>
          <w:color w:val="000000"/>
          <w:sz w:val="28"/>
        </w:rPr>
        <w:t>
      15) мемлекеттік әкімшілік қызметшілерден мемлекеттік қызметке кір келтіретін тәртіптік теріс қылықтар жасағаны үшін берілген тәртіптік жазаны мерзімінен бұрын алып тастауға келісім беру;</w:t>
      </w:r>
    </w:p>
    <w:bookmarkEnd w:id="768"/>
    <w:bookmarkStart w:name="z787" w:id="769"/>
    <w:p>
      <w:pPr>
        <w:spacing w:after="0"/>
        <w:ind w:left="0"/>
        <w:jc w:val="both"/>
      </w:pPr>
      <w:r>
        <w:rPr>
          <w:rFonts w:ascii="Times New Roman"/>
          <w:b w:val="false"/>
          <w:i w:val="false"/>
          <w:color w:val="000000"/>
          <w:sz w:val="28"/>
        </w:rPr>
        <w:t>
      16) мемлекеттік әкімшілік қызметшілердің тәртіптік істерін қарау жөніндегі мемлекеттік органдардың тәртіптік комиссияларының жұмысын үйлестіру;</w:t>
      </w:r>
    </w:p>
    <w:bookmarkEnd w:id="769"/>
    <w:bookmarkStart w:name="z788" w:id="770"/>
    <w:p>
      <w:pPr>
        <w:spacing w:after="0"/>
        <w:ind w:left="0"/>
        <w:jc w:val="both"/>
      </w:pPr>
      <w:r>
        <w:rPr>
          <w:rFonts w:ascii="Times New Roman"/>
          <w:b w:val="false"/>
          <w:i w:val="false"/>
          <w:color w:val="000000"/>
          <w:sz w:val="28"/>
        </w:rPr>
        <w:t>
      17) әдеп жөніндегі уәкілдің қызметін үйлестіру және әдістемелік қамтамасыз ету;</w:t>
      </w:r>
    </w:p>
    <w:bookmarkEnd w:id="770"/>
    <w:bookmarkStart w:name="z789" w:id="771"/>
    <w:p>
      <w:pPr>
        <w:spacing w:after="0"/>
        <w:ind w:left="0"/>
        <w:jc w:val="both"/>
      </w:pPr>
      <w:r>
        <w:rPr>
          <w:rFonts w:ascii="Times New Roman"/>
          <w:b w:val="false"/>
          <w:i w:val="false"/>
          <w:color w:val="000000"/>
          <w:sz w:val="28"/>
        </w:rPr>
        <w:t>
      18) персоналды басқару қызметтерінің (кадр қызметтерінің) қызметін үйлестіру және әдіснамалық басшылықты жүзеге асыру;</w:t>
      </w:r>
    </w:p>
    <w:bookmarkEnd w:id="771"/>
    <w:bookmarkStart w:name="z790" w:id="772"/>
    <w:p>
      <w:pPr>
        <w:spacing w:after="0"/>
        <w:ind w:left="0"/>
        <w:jc w:val="both"/>
      </w:pPr>
      <w:r>
        <w:rPr>
          <w:rFonts w:ascii="Times New Roman"/>
          <w:b w:val="false"/>
          <w:i w:val="false"/>
          <w:color w:val="000000"/>
          <w:sz w:val="28"/>
        </w:rPr>
        <w:t>
      19) лауазымды адамдар мен мемлекеттiк органдарға олардың мемлекеттік қызмет саласындағы заңнаманы және Қазақстан Республикасының өзге де нормативтiк құқықтық актiлерін бұза отырып қабылдаған шешiмдерiнiң күшiн жою туралы ұсыныстар енгiзу;</w:t>
      </w:r>
    </w:p>
    <w:bookmarkEnd w:id="772"/>
    <w:bookmarkStart w:name="z791" w:id="773"/>
    <w:p>
      <w:pPr>
        <w:spacing w:after="0"/>
        <w:ind w:left="0"/>
        <w:jc w:val="both"/>
      </w:pPr>
      <w:r>
        <w:rPr>
          <w:rFonts w:ascii="Times New Roman"/>
          <w:b w:val="false"/>
          <w:i w:val="false"/>
          <w:color w:val="000000"/>
          <w:sz w:val="28"/>
        </w:rPr>
        <w:t>
      20)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енгізу.</w:t>
      </w:r>
    </w:p>
    <w:bookmarkEnd w:id="773"/>
    <w:bookmarkStart w:name="z792" w:id="774"/>
    <w:p>
      <w:pPr>
        <w:spacing w:after="0"/>
        <w:ind w:left="0"/>
        <w:jc w:val="both"/>
      </w:pPr>
      <w:r>
        <w:rPr>
          <w:rFonts w:ascii="Times New Roman"/>
          <w:b w:val="false"/>
          <w:i w:val="false"/>
          <w:color w:val="000000"/>
          <w:sz w:val="28"/>
        </w:rPr>
        <w:t>
      16. Департаменттің сыбайлас жемқорлыққа қарсы іс-қимыл саласындағы функциялары:</w:t>
      </w:r>
    </w:p>
    <w:bookmarkEnd w:id="774"/>
    <w:bookmarkStart w:name="z793" w:id="775"/>
    <w:p>
      <w:pPr>
        <w:spacing w:after="0"/>
        <w:ind w:left="0"/>
        <w:jc w:val="both"/>
      </w:pPr>
      <w:r>
        <w:rPr>
          <w:rFonts w:ascii="Times New Roman"/>
          <w:b w:val="false"/>
          <w:i w:val="false"/>
          <w:color w:val="000000"/>
          <w:sz w:val="28"/>
        </w:rPr>
        <w:t>
      1) мемлекеттік органдар, ұйымдар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w:t>
      </w:r>
    </w:p>
    <w:bookmarkEnd w:id="775"/>
    <w:bookmarkStart w:name="z794" w:id="776"/>
    <w:p>
      <w:pPr>
        <w:spacing w:after="0"/>
        <w:ind w:left="0"/>
        <w:jc w:val="both"/>
      </w:pPr>
      <w:r>
        <w:rPr>
          <w:rFonts w:ascii="Times New Roman"/>
          <w:b w:val="false"/>
          <w:i w:val="false"/>
          <w:color w:val="000000"/>
          <w:sz w:val="28"/>
        </w:rPr>
        <w:t>
      2) қоғамның сыбайлас жемқорлықты қабылдау деңгейін барынша азайтуға бағытталған, азаматтық қоғам институттарымен және мемлекеттік органдармен өзара іс-қимыл;</w:t>
      </w:r>
    </w:p>
    <w:bookmarkEnd w:id="776"/>
    <w:bookmarkStart w:name="z795" w:id="777"/>
    <w:p>
      <w:pPr>
        <w:spacing w:after="0"/>
        <w:ind w:left="0"/>
        <w:jc w:val="both"/>
      </w:pPr>
      <w:r>
        <w:rPr>
          <w:rFonts w:ascii="Times New Roman"/>
          <w:b w:val="false"/>
          <w:i w:val="false"/>
          <w:color w:val="000000"/>
          <w:sz w:val="28"/>
        </w:rPr>
        <w:t>
      3) мемлекеттік органдар басшыларының қарауына мемлекеттік органдар, ұйымдар және квазимемлекеттік сектор субъектілерінің қызметінде сыбайлас жемқорлықтың туындау себептері мен жағдайларын барынша азайту және жою жөнінде ұсынымдар енгізу;</w:t>
      </w:r>
    </w:p>
    <w:bookmarkEnd w:id="777"/>
    <w:bookmarkStart w:name="z796" w:id="778"/>
    <w:p>
      <w:pPr>
        <w:spacing w:after="0"/>
        <w:ind w:left="0"/>
        <w:jc w:val="both"/>
      </w:pPr>
      <w:r>
        <w:rPr>
          <w:rFonts w:ascii="Times New Roman"/>
          <w:b w:val="false"/>
          <w:i w:val="false"/>
          <w:color w:val="000000"/>
          <w:sz w:val="28"/>
        </w:rPr>
        <w:t>
      4) сыбайлас жемқорлық тәуекелдеріне сыртқы талдауды жүзеге асыру;</w:t>
      </w:r>
    </w:p>
    <w:bookmarkEnd w:id="778"/>
    <w:bookmarkStart w:name="z797" w:id="779"/>
    <w:p>
      <w:pPr>
        <w:spacing w:after="0"/>
        <w:ind w:left="0"/>
        <w:jc w:val="both"/>
      </w:pPr>
      <w:r>
        <w:rPr>
          <w:rFonts w:ascii="Times New Roman"/>
          <w:b w:val="false"/>
          <w:i w:val="false"/>
          <w:color w:val="000000"/>
          <w:sz w:val="28"/>
        </w:rPr>
        <w:t>
      5) мемлекеттік органдардың, ұйымдардың, квазимемлекеттік сектор субъектілерінің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орындауын мониторингілеу;</w:t>
      </w:r>
    </w:p>
    <w:bookmarkEnd w:id="779"/>
    <w:bookmarkStart w:name="z798" w:id="780"/>
    <w:p>
      <w:pPr>
        <w:spacing w:after="0"/>
        <w:ind w:left="0"/>
        <w:jc w:val="both"/>
      </w:pPr>
      <w:r>
        <w:rPr>
          <w:rFonts w:ascii="Times New Roman"/>
          <w:b w:val="false"/>
          <w:i w:val="false"/>
          <w:color w:val="000000"/>
          <w:sz w:val="28"/>
        </w:rPr>
        <w:t>
      6) қылмыстар профилактикасы, азаматтардың конституциялық құқықтары мен бостандықтарын, қоғамның және мемлекеттің мүдделерін қорғауға, халық тарапынан сенім мәселелеріне басымдық бере отырып, өкілді органдар мен жұртшылық беретін сыртқы бағалау тетіктерін айқындай отырып, сыбайлас жемқорлық деңгейінің рейтингтік бағасын енгізіп, есептілік және қызметті бағалау жүйесін жетілдіруге, сондай-ақ азаматтық қоғам институттарымен ынтымақтастықтың түрлі нысандарын белгілеуге қатысу;</w:t>
      </w:r>
    </w:p>
    <w:bookmarkEnd w:id="780"/>
    <w:bookmarkStart w:name="z799" w:id="781"/>
    <w:p>
      <w:pPr>
        <w:spacing w:after="0"/>
        <w:ind w:left="0"/>
        <w:jc w:val="both"/>
      </w:pPr>
      <w:r>
        <w:rPr>
          <w:rFonts w:ascii="Times New Roman"/>
          <w:b w:val="false"/>
          <w:i w:val="false"/>
          <w:color w:val="000000"/>
          <w:sz w:val="28"/>
        </w:rPr>
        <w:t>
      7) сыбайлас жемқорлыққа қарсы іс-қимыл мәселелері бойынша білім беру бағдарламаларын іске асыруға қатысу, халықтың сыбайлас жемқорлықтың тәуекелдері туралы хабардар болуын арттыру;</w:t>
      </w:r>
    </w:p>
    <w:bookmarkEnd w:id="781"/>
    <w:bookmarkStart w:name="z800" w:id="782"/>
    <w:p>
      <w:pPr>
        <w:spacing w:after="0"/>
        <w:ind w:left="0"/>
        <w:jc w:val="both"/>
      </w:pPr>
      <w:r>
        <w:rPr>
          <w:rFonts w:ascii="Times New Roman"/>
          <w:b w:val="false"/>
          <w:i w:val="false"/>
          <w:color w:val="000000"/>
          <w:sz w:val="28"/>
        </w:rPr>
        <w:t>
      8) сыбайлас жемқорлыққа қарсы мәдениетті қалыптастыру саласында білім беру бағдарламаларын жетілдіру бойынша жұмысқа қатысу;</w:t>
      </w:r>
    </w:p>
    <w:bookmarkEnd w:id="782"/>
    <w:bookmarkStart w:name="z801" w:id="783"/>
    <w:p>
      <w:pPr>
        <w:spacing w:after="0"/>
        <w:ind w:left="0"/>
        <w:jc w:val="both"/>
      </w:pPr>
      <w:r>
        <w:rPr>
          <w:rFonts w:ascii="Times New Roman"/>
          <w:b w:val="false"/>
          <w:i w:val="false"/>
          <w:color w:val="000000"/>
          <w:sz w:val="28"/>
        </w:rPr>
        <w:t>
      9) Қазақстан Республикасының Президентіне Сыбайлас жемқорлыққа қарсы іс-қимыл туралы жыл сайынғы ұлттық баяндаманының жобасын дайындауға Министрлікке ұсыныс енгізу;</w:t>
      </w:r>
    </w:p>
    <w:bookmarkEnd w:id="783"/>
    <w:bookmarkStart w:name="z802" w:id="784"/>
    <w:p>
      <w:pPr>
        <w:spacing w:after="0"/>
        <w:ind w:left="0"/>
        <w:jc w:val="both"/>
      </w:pPr>
      <w:r>
        <w:rPr>
          <w:rFonts w:ascii="Times New Roman"/>
          <w:b w:val="false"/>
          <w:i w:val="false"/>
          <w:color w:val="000000"/>
          <w:sz w:val="28"/>
        </w:rPr>
        <w:t>
      10) сыбайлас жемқорлыққа қарсы іс-қимылдың оң тәжірибесін зерделеу және тарату;</w:t>
      </w:r>
    </w:p>
    <w:bookmarkEnd w:id="784"/>
    <w:bookmarkStart w:name="z803" w:id="785"/>
    <w:p>
      <w:pPr>
        <w:spacing w:after="0"/>
        <w:ind w:left="0"/>
        <w:jc w:val="both"/>
      </w:pPr>
      <w:r>
        <w:rPr>
          <w:rFonts w:ascii="Times New Roman"/>
          <w:b w:val="false"/>
          <w:i w:val="false"/>
          <w:color w:val="000000"/>
          <w:sz w:val="28"/>
        </w:rPr>
        <w:t>
      11) сыбайлас жемқорлыққа қарсы мәдениетті қалыптастыруға бағытталған, сыбайлас жемқорлыққа қарсы білім беру мен тәрбиелеу, ақпараттық және түсіндіру қызметі,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 және әдістемелік көмек көрсету;</w:t>
      </w:r>
    </w:p>
    <w:bookmarkEnd w:id="785"/>
    <w:bookmarkStart w:name="z804" w:id="786"/>
    <w:p>
      <w:pPr>
        <w:spacing w:after="0"/>
        <w:ind w:left="0"/>
        <w:jc w:val="both"/>
      </w:pPr>
      <w:r>
        <w:rPr>
          <w:rFonts w:ascii="Times New Roman"/>
          <w:b w:val="false"/>
          <w:i w:val="false"/>
          <w:color w:val="000000"/>
          <w:sz w:val="28"/>
        </w:rPr>
        <w:t>
      17. Департаменттің мемлекеттік қызметтер көрсетудің сапасын бақылау саласындағы функциялары:</w:t>
      </w:r>
    </w:p>
    <w:bookmarkEnd w:id="786"/>
    <w:bookmarkStart w:name="z805" w:id="787"/>
    <w:p>
      <w:pPr>
        <w:spacing w:after="0"/>
        <w:ind w:left="0"/>
        <w:jc w:val="both"/>
      </w:pPr>
      <w:r>
        <w:rPr>
          <w:rFonts w:ascii="Times New Roman"/>
          <w:b w:val="false"/>
          <w:i w:val="false"/>
          <w:color w:val="000000"/>
          <w:sz w:val="28"/>
        </w:rPr>
        <w:t>
      1) мемлекеттік көрсетілетін қызметтердің сапасына қызметті алушылардың қанағаттанушылығына мониторингті жүзеге асыру;</w:t>
      </w:r>
    </w:p>
    <w:bookmarkEnd w:id="787"/>
    <w:bookmarkStart w:name="z806" w:id="788"/>
    <w:p>
      <w:pPr>
        <w:spacing w:after="0"/>
        <w:ind w:left="0"/>
        <w:jc w:val="both"/>
      </w:pPr>
      <w:r>
        <w:rPr>
          <w:rFonts w:ascii="Times New Roman"/>
          <w:b w:val="false"/>
          <w:i w:val="false"/>
          <w:color w:val="000000"/>
          <w:sz w:val="28"/>
        </w:rPr>
        <w:t>
      2) мемлекеттік органдардан мемлекеттік қызмет көрсетудің сапасын ішкі бақылау нәтижелері туралы ақпаратты сұрату;</w:t>
      </w:r>
    </w:p>
    <w:bookmarkEnd w:id="788"/>
    <w:bookmarkStart w:name="z807" w:id="789"/>
    <w:p>
      <w:pPr>
        <w:spacing w:after="0"/>
        <w:ind w:left="0"/>
        <w:jc w:val="both"/>
      </w:pPr>
      <w:r>
        <w:rPr>
          <w:rFonts w:ascii="Times New Roman"/>
          <w:b w:val="false"/>
          <w:i w:val="false"/>
          <w:color w:val="000000"/>
          <w:sz w:val="28"/>
        </w:rPr>
        <w:t>
      3) мемлекеттік қызметтер көрсетудің сапасына мемлекеттік бақылауды жүзеге асыру;</w:t>
      </w:r>
    </w:p>
    <w:bookmarkEnd w:id="789"/>
    <w:bookmarkStart w:name="z808" w:id="790"/>
    <w:p>
      <w:pPr>
        <w:spacing w:after="0"/>
        <w:ind w:left="0"/>
        <w:jc w:val="both"/>
      </w:pPr>
      <w:r>
        <w:rPr>
          <w:rFonts w:ascii="Times New Roman"/>
          <w:b w:val="false"/>
          <w:i w:val="false"/>
          <w:color w:val="000000"/>
          <w:sz w:val="28"/>
        </w:rPr>
        <w:t>
      4) мемлекеттік қызмет көрсетудің сапасына қоғамдық мониторинг жүргізу бойынша мемлекеттік әлеуметтік тапсырысты іске асыруға қатысу;</w:t>
      </w:r>
    </w:p>
    <w:bookmarkEnd w:id="790"/>
    <w:bookmarkStart w:name="z809" w:id="791"/>
    <w:p>
      <w:pPr>
        <w:spacing w:after="0"/>
        <w:ind w:left="0"/>
        <w:jc w:val="both"/>
      </w:pPr>
      <w:r>
        <w:rPr>
          <w:rFonts w:ascii="Times New Roman"/>
          <w:b w:val="false"/>
          <w:i w:val="false"/>
          <w:color w:val="000000"/>
          <w:sz w:val="28"/>
        </w:rPr>
        <w:t>
      5) мемлекеттік органдар көрсететін қызметтердің сапасын арттыру жөнінде ұсыныстар әзірлеу;</w:t>
      </w:r>
    </w:p>
    <w:bookmarkEnd w:id="791"/>
    <w:bookmarkStart w:name="z810" w:id="792"/>
    <w:p>
      <w:pPr>
        <w:spacing w:after="0"/>
        <w:ind w:left="0"/>
        <w:jc w:val="both"/>
      </w:pPr>
      <w:r>
        <w:rPr>
          <w:rFonts w:ascii="Times New Roman"/>
          <w:b w:val="false"/>
          <w:i w:val="false"/>
          <w:color w:val="000000"/>
          <w:sz w:val="28"/>
        </w:rPr>
        <w:t>
      6) жеке тұлғалар мен коммерциялық емес ұйымдарға мемлекеттік қызметтер көрсетудің сапасына қоғамдық мониторинг жүргізу бойынша ақпараттық, кеңестік, әдістемелік қолдау көрсету.</w:t>
      </w:r>
    </w:p>
    <w:bookmarkEnd w:id="792"/>
    <w:p>
      <w:pPr>
        <w:spacing w:after="0"/>
        <w:ind w:left="0"/>
        <w:jc w:val="both"/>
      </w:pPr>
      <w:r>
        <w:rPr>
          <w:rFonts w:ascii="Times New Roman"/>
          <w:b w:val="false"/>
          <w:i w:val="false"/>
          <w:color w:val="000000"/>
          <w:sz w:val="28"/>
        </w:rPr>
        <w:t>
      Департамент Қазақстан Республикасының заңнамасымен, сондай-ақ өзге де нормативтік құқықтық актілермен жүктелген өзге де функцияларды жүзеге асырады.</w:t>
      </w:r>
    </w:p>
    <w:bookmarkStart w:name="z811" w:id="793"/>
    <w:p>
      <w:pPr>
        <w:spacing w:after="0"/>
        <w:ind w:left="0"/>
        <w:jc w:val="both"/>
      </w:pPr>
      <w:r>
        <w:rPr>
          <w:rFonts w:ascii="Times New Roman"/>
          <w:b w:val="false"/>
          <w:i w:val="false"/>
          <w:color w:val="000000"/>
          <w:sz w:val="28"/>
        </w:rPr>
        <w:t>
      18. Департаменттің құқықтары:</w:t>
      </w:r>
    </w:p>
    <w:bookmarkEnd w:id="793"/>
    <w:bookmarkStart w:name="z812" w:id="794"/>
    <w:p>
      <w:pPr>
        <w:spacing w:after="0"/>
        <w:ind w:left="0"/>
        <w:jc w:val="both"/>
      </w:pPr>
      <w:r>
        <w:rPr>
          <w:rFonts w:ascii="Times New Roman"/>
          <w:b w:val="false"/>
          <w:i w:val="false"/>
          <w:color w:val="000000"/>
          <w:sz w:val="28"/>
        </w:rPr>
        <w:t>
      1)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p>
    <w:bookmarkEnd w:id="794"/>
    <w:bookmarkStart w:name="z813" w:id="795"/>
    <w:p>
      <w:pPr>
        <w:spacing w:after="0"/>
        <w:ind w:left="0"/>
        <w:jc w:val="both"/>
      </w:pPr>
      <w:r>
        <w:rPr>
          <w:rFonts w:ascii="Times New Roman"/>
          <w:b w:val="false"/>
          <w:i w:val="false"/>
          <w:color w:val="000000"/>
          <w:sz w:val="28"/>
        </w:rPr>
        <w:t>
      2) мемлекеттік қызмет мәселелері бойынша тексерулер жүргізу, тексерулер жүргізуге мемлекеттік органдардың келісімімен олардың жұмыскерлерін тарту;</w:t>
      </w:r>
    </w:p>
    <w:bookmarkEnd w:id="795"/>
    <w:bookmarkStart w:name="z814" w:id="796"/>
    <w:p>
      <w:pPr>
        <w:spacing w:after="0"/>
        <w:ind w:left="0"/>
        <w:jc w:val="both"/>
      </w:pPr>
      <w:r>
        <w:rPr>
          <w:rFonts w:ascii="Times New Roman"/>
          <w:b w:val="false"/>
          <w:i w:val="false"/>
          <w:color w:val="000000"/>
          <w:sz w:val="28"/>
        </w:rPr>
        <w:t>
      3) мемлекеттік органдарға Қазақстан Республикасының заңнамасына сәйкес мемлекеттік қызмет мәселелері бойынша тексеру нәтижелерінде анықталған бұзушылықтарды жою туралы өз құзыреті шегінде қаралуы міндетті ұсынулар енгізу;</w:t>
      </w:r>
    </w:p>
    <w:bookmarkEnd w:id="796"/>
    <w:bookmarkStart w:name="z815" w:id="797"/>
    <w:p>
      <w:pPr>
        <w:spacing w:after="0"/>
        <w:ind w:left="0"/>
        <w:jc w:val="both"/>
      </w:pPr>
      <w:r>
        <w:rPr>
          <w:rFonts w:ascii="Times New Roman"/>
          <w:b w:val="false"/>
          <w:i w:val="false"/>
          <w:color w:val="000000"/>
          <w:sz w:val="28"/>
        </w:rPr>
        <w:t>
      4) Қазақстан Республикасының заңнамасында көзделген жағдайларда уәкілетті органдардан және лауазымды адамдардан ревизиялар, салықтық және басқа тексерістер, аудит және бағалау жүргізу туралы ұсыныстар енгізу;</w:t>
      </w:r>
    </w:p>
    <w:bookmarkEnd w:id="797"/>
    <w:bookmarkStart w:name="z816" w:id="798"/>
    <w:p>
      <w:pPr>
        <w:spacing w:after="0"/>
        <w:ind w:left="0"/>
        <w:jc w:val="both"/>
      </w:pPr>
      <w:r>
        <w:rPr>
          <w:rFonts w:ascii="Times New Roman"/>
          <w:b w:val="false"/>
          <w:i w:val="false"/>
          <w:color w:val="000000"/>
          <w:sz w:val="28"/>
        </w:rPr>
        <w:t>
      5) Департаментке және оның құрылымдық бөлімшелеріне жүктелген міндеттерді шешуді қамтамасыз ететін ақпарат жүйелерімен пайдалану;</w:t>
      </w:r>
    </w:p>
    <w:bookmarkEnd w:id="798"/>
    <w:bookmarkStart w:name="z817" w:id="799"/>
    <w:p>
      <w:pPr>
        <w:spacing w:after="0"/>
        <w:ind w:left="0"/>
        <w:jc w:val="both"/>
      </w:pPr>
      <w:r>
        <w:rPr>
          <w:rFonts w:ascii="Times New Roman"/>
          <w:b w:val="false"/>
          <w:i w:val="false"/>
          <w:color w:val="000000"/>
          <w:sz w:val="28"/>
        </w:rPr>
        <w:t>
      6) сыбайлас жемқорлық құқық бұзушылық мәселелері бойынша Сыбайлас жемқорлыққа қарсы іс-қимыл ұлттық бюросының Қарағанды облысы бойынша департаментімен өзара іс-қимыл жасау;</w:t>
      </w:r>
    </w:p>
    <w:bookmarkEnd w:id="799"/>
    <w:bookmarkStart w:name="z818" w:id="800"/>
    <w:p>
      <w:pPr>
        <w:spacing w:after="0"/>
        <w:ind w:left="0"/>
        <w:jc w:val="both"/>
      </w:pPr>
      <w:r>
        <w:rPr>
          <w:rFonts w:ascii="Times New Roman"/>
          <w:b w:val="false"/>
          <w:i w:val="false"/>
          <w:color w:val="000000"/>
          <w:sz w:val="28"/>
        </w:rPr>
        <w:t>
      7) басқа мемлекеттік органдармен, ұйымдармен Департамент қызметінің негізгі бағыты бойынша өзара іс-қимыл жасау;</w:t>
      </w:r>
    </w:p>
    <w:bookmarkEnd w:id="800"/>
    <w:bookmarkStart w:name="z819" w:id="801"/>
    <w:p>
      <w:pPr>
        <w:spacing w:after="0"/>
        <w:ind w:left="0"/>
        <w:jc w:val="both"/>
      </w:pPr>
      <w:r>
        <w:rPr>
          <w:rFonts w:ascii="Times New Roman"/>
          <w:b w:val="false"/>
          <w:i w:val="false"/>
          <w:color w:val="000000"/>
          <w:sz w:val="28"/>
        </w:rPr>
        <w:t>
      8) Қазақстан Республикасының заңнамасында көзделген өзге де өкілеттіктерді жүзеге асыру.</w:t>
      </w:r>
    </w:p>
    <w:bookmarkEnd w:id="801"/>
    <w:bookmarkStart w:name="z820" w:id="802"/>
    <w:p>
      <w:pPr>
        <w:spacing w:after="0"/>
        <w:ind w:left="0"/>
        <w:jc w:val="both"/>
      </w:pPr>
      <w:r>
        <w:rPr>
          <w:rFonts w:ascii="Times New Roman"/>
          <w:b w:val="false"/>
          <w:i w:val="false"/>
          <w:color w:val="000000"/>
          <w:sz w:val="28"/>
        </w:rPr>
        <w:t>
      19. Департаменттің міндеттері:</w:t>
      </w:r>
    </w:p>
    <w:bookmarkEnd w:id="802"/>
    <w:bookmarkStart w:name="z821" w:id="803"/>
    <w:p>
      <w:pPr>
        <w:spacing w:after="0"/>
        <w:ind w:left="0"/>
        <w:jc w:val="both"/>
      </w:pPr>
      <w:r>
        <w:rPr>
          <w:rFonts w:ascii="Times New Roman"/>
          <w:b w:val="false"/>
          <w:i w:val="false"/>
          <w:color w:val="000000"/>
          <w:sz w:val="28"/>
        </w:rPr>
        <w:t>
      1) Қазақстан Республикасының мемлекеттік қызмет туралы заңнамасының бұзылуы анықталған жағдайда Қазақстан Республикасының заңнамасында белгіленген тәртіпте шаралар қабылдау;</w:t>
      </w:r>
    </w:p>
    <w:bookmarkEnd w:id="803"/>
    <w:bookmarkStart w:name="z822" w:id="804"/>
    <w:p>
      <w:pPr>
        <w:spacing w:after="0"/>
        <w:ind w:left="0"/>
        <w:jc w:val="both"/>
      </w:pPr>
      <w:r>
        <w:rPr>
          <w:rFonts w:ascii="Times New Roman"/>
          <w:b w:val="false"/>
          <w:i w:val="false"/>
          <w:color w:val="000000"/>
          <w:sz w:val="28"/>
        </w:rPr>
        <w:t>
      2) Департаменттің қызметіне қатысты мәселелер бойынша нормативтік құқықтық актілерді әзірлеуге қатысу;</w:t>
      </w:r>
    </w:p>
    <w:bookmarkEnd w:id="804"/>
    <w:bookmarkStart w:name="z823" w:id="805"/>
    <w:p>
      <w:pPr>
        <w:spacing w:after="0"/>
        <w:ind w:left="0"/>
        <w:jc w:val="both"/>
      </w:pPr>
      <w:r>
        <w:rPr>
          <w:rFonts w:ascii="Times New Roman"/>
          <w:b w:val="false"/>
          <w:i w:val="false"/>
          <w:color w:val="000000"/>
          <w:sz w:val="28"/>
        </w:rPr>
        <w:t>
      3) Қазақстан Республикасының заңнамасында көзделген өзге де өкілеттіктерді жүзеге асыру.</w:t>
      </w:r>
    </w:p>
    <w:bookmarkEnd w:id="805"/>
    <w:bookmarkStart w:name="z824" w:id="806"/>
    <w:p>
      <w:pPr>
        <w:spacing w:after="0"/>
        <w:ind w:left="0"/>
        <w:jc w:val="left"/>
      </w:pPr>
      <w:r>
        <w:rPr>
          <w:rFonts w:ascii="Times New Roman"/>
          <w:b/>
          <w:i w:val="false"/>
          <w:color w:val="000000"/>
        </w:rPr>
        <w:t xml:space="preserve"> 3. Департаменттің қызметін ұйымдастыру</w:t>
      </w:r>
    </w:p>
    <w:bookmarkEnd w:id="806"/>
    <w:bookmarkStart w:name="z825" w:id="807"/>
    <w:p>
      <w:pPr>
        <w:spacing w:after="0"/>
        <w:ind w:left="0"/>
        <w:jc w:val="both"/>
      </w:pPr>
      <w:r>
        <w:rPr>
          <w:rFonts w:ascii="Times New Roman"/>
          <w:b w:val="false"/>
          <w:i w:val="false"/>
          <w:color w:val="000000"/>
          <w:sz w:val="28"/>
        </w:rPr>
        <w:t>
      20. Департаментті Департаментке жүктелген міндеттердің орындалуына және функцияларын жүзеге асыруына дербес жауапты болатын Басшы басқарады.</w:t>
      </w:r>
    </w:p>
    <w:bookmarkEnd w:id="807"/>
    <w:bookmarkStart w:name="z826" w:id="808"/>
    <w:p>
      <w:pPr>
        <w:spacing w:after="0"/>
        <w:ind w:left="0"/>
        <w:jc w:val="both"/>
      </w:pPr>
      <w:r>
        <w:rPr>
          <w:rFonts w:ascii="Times New Roman"/>
          <w:b w:val="false"/>
          <w:i w:val="false"/>
          <w:color w:val="000000"/>
          <w:sz w:val="28"/>
        </w:rPr>
        <w:t>
      21. Департамент басшысын Министрмен келісу бойынша Министрліктің Жауапты хатшысы қызметке тағайындайды және қызметтен босатады.</w:t>
      </w:r>
    </w:p>
    <w:bookmarkEnd w:id="808"/>
    <w:bookmarkStart w:name="z827" w:id="809"/>
    <w:p>
      <w:pPr>
        <w:spacing w:after="0"/>
        <w:ind w:left="0"/>
        <w:jc w:val="both"/>
      </w:pPr>
      <w:r>
        <w:rPr>
          <w:rFonts w:ascii="Times New Roman"/>
          <w:b w:val="false"/>
          <w:i w:val="false"/>
          <w:color w:val="000000"/>
          <w:sz w:val="28"/>
        </w:rPr>
        <w:t>
      22. Департамент басшысының Қазақстан Республикасының заңнамасына сәйкес қызметке тағайындалатын және қызметтен босатылатын орынбасарлары (оның ішінде Әдеп жөніндегі кеңес хатшылығының меңгерушісі) болады.</w:t>
      </w:r>
    </w:p>
    <w:bookmarkEnd w:id="809"/>
    <w:bookmarkStart w:name="z828" w:id="810"/>
    <w:p>
      <w:pPr>
        <w:spacing w:after="0"/>
        <w:ind w:left="0"/>
        <w:jc w:val="both"/>
      </w:pPr>
      <w:r>
        <w:rPr>
          <w:rFonts w:ascii="Times New Roman"/>
          <w:b w:val="false"/>
          <w:i w:val="false"/>
          <w:color w:val="000000"/>
          <w:sz w:val="28"/>
        </w:rPr>
        <w:t>
      23. Департамент басшысының өкілеттігі:</w:t>
      </w:r>
    </w:p>
    <w:bookmarkEnd w:id="810"/>
    <w:bookmarkStart w:name="z829" w:id="811"/>
    <w:p>
      <w:pPr>
        <w:spacing w:after="0"/>
        <w:ind w:left="0"/>
        <w:jc w:val="both"/>
      </w:pPr>
      <w:r>
        <w:rPr>
          <w:rFonts w:ascii="Times New Roman"/>
          <w:b w:val="false"/>
          <w:i w:val="false"/>
          <w:color w:val="000000"/>
          <w:sz w:val="28"/>
        </w:rPr>
        <w:t>
      1) Департаменттің жұмысын ұйымдастырады және оған басшылық жасайды, Департаменттің құрылымдық бөлімшелерінің қызметіне бақылауды жүзеге асырады;</w:t>
      </w:r>
    </w:p>
    <w:bookmarkEnd w:id="811"/>
    <w:bookmarkStart w:name="z830" w:id="812"/>
    <w:p>
      <w:pPr>
        <w:spacing w:after="0"/>
        <w:ind w:left="0"/>
        <w:jc w:val="both"/>
      </w:pPr>
      <w:r>
        <w:rPr>
          <w:rFonts w:ascii="Times New Roman"/>
          <w:b w:val="false"/>
          <w:i w:val="false"/>
          <w:color w:val="000000"/>
          <w:sz w:val="28"/>
        </w:rPr>
        <w:t>
      2) Департамент жұмыскерлерінің (қызметкерлерінің) және оның құрылымдық бөлімшелері басшыларының өкілеттіктерін айқындайды;</w:t>
      </w:r>
    </w:p>
    <w:bookmarkEnd w:id="812"/>
    <w:bookmarkStart w:name="z831" w:id="813"/>
    <w:p>
      <w:pPr>
        <w:spacing w:after="0"/>
        <w:ind w:left="0"/>
        <w:jc w:val="both"/>
      </w:pPr>
      <w:r>
        <w:rPr>
          <w:rFonts w:ascii="Times New Roman"/>
          <w:b w:val="false"/>
          <w:i w:val="false"/>
          <w:color w:val="000000"/>
          <w:sz w:val="28"/>
        </w:rPr>
        <w:t>
      3) өз өкілеттіктері шегінде Департаменттің және оның құрылымдық бөлімшелері жұмыскерлерінің (қызметкерлерінің) орындауы үшін міндетті бұйрықтар шығарады және нұсқаулар береді;</w:t>
      </w:r>
    </w:p>
    <w:bookmarkEnd w:id="813"/>
    <w:bookmarkStart w:name="z832" w:id="814"/>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жұмыскерлерін (қызметкерлерін) қызметке тағайындайды және қызметтен босатады, көтермелеу, материалдық көмек көрсету және тәртіптік жаза қолдану мәселелерін шешеді;</w:t>
      </w:r>
    </w:p>
    <w:bookmarkEnd w:id="814"/>
    <w:bookmarkStart w:name="z833" w:id="815"/>
    <w:p>
      <w:pPr>
        <w:spacing w:after="0"/>
        <w:ind w:left="0"/>
        <w:jc w:val="both"/>
      </w:pPr>
      <w:r>
        <w:rPr>
          <w:rFonts w:ascii="Times New Roman"/>
          <w:b w:val="false"/>
          <w:i w:val="false"/>
          <w:color w:val="000000"/>
          <w:sz w:val="28"/>
        </w:rPr>
        <w:t>
      5) Министрліктің қарауына Департаменттің, оның құрылымдық бөлімшелерінің жұмыскерлерін (қызметкерлерін) Қазақстан Республикасының мемлекеттік сыйлықтармен марапаттау және құрметті атақтарын беру туралы ұсыныстар енгізеді;</w:t>
      </w:r>
    </w:p>
    <w:bookmarkEnd w:id="815"/>
    <w:bookmarkStart w:name="z834" w:id="816"/>
    <w:p>
      <w:pPr>
        <w:spacing w:after="0"/>
        <w:ind w:left="0"/>
        <w:jc w:val="both"/>
      </w:pPr>
      <w:r>
        <w:rPr>
          <w:rFonts w:ascii="Times New Roman"/>
          <w:b w:val="false"/>
          <w:i w:val="false"/>
          <w:color w:val="000000"/>
          <w:sz w:val="28"/>
        </w:rPr>
        <w:t>
      6) заңнамаға сәйкес мемлекеттік органдармен және өзге де ұйымдармен қарым-қатынастарда Департамент атынан өкілдік етеді;</w:t>
      </w:r>
    </w:p>
    <w:bookmarkEnd w:id="816"/>
    <w:bookmarkStart w:name="z835" w:id="817"/>
    <w:p>
      <w:pPr>
        <w:spacing w:after="0"/>
        <w:ind w:left="0"/>
        <w:jc w:val="both"/>
      </w:pPr>
      <w:r>
        <w:rPr>
          <w:rFonts w:ascii="Times New Roman"/>
          <w:b w:val="false"/>
          <w:i w:val="false"/>
          <w:color w:val="000000"/>
          <w:sz w:val="28"/>
        </w:rPr>
        <w:t>
      7) өз құзыретіне жататын басқа да мәселелер бойынша шешімдер қабылдайды.</w:t>
      </w:r>
    </w:p>
    <w:bookmarkEnd w:id="817"/>
    <w:p>
      <w:pPr>
        <w:spacing w:after="0"/>
        <w:ind w:left="0"/>
        <w:jc w:val="both"/>
      </w:pPr>
      <w:r>
        <w:rPr>
          <w:rFonts w:ascii="Times New Roman"/>
          <w:b w:val="false"/>
          <w:i w:val="false"/>
          <w:color w:val="000000"/>
          <w:sz w:val="28"/>
        </w:rPr>
        <w:t>
      Департамент басшысы орнында болмаған кезеңде оның өкілеттіктерін қолданыстағы заңнамаға сәйкес оны алмастыратын адам жүзеге асырады.</w:t>
      </w:r>
    </w:p>
    <w:bookmarkStart w:name="z836" w:id="818"/>
    <w:p>
      <w:pPr>
        <w:spacing w:after="0"/>
        <w:ind w:left="0"/>
        <w:jc w:val="both"/>
      </w:pPr>
      <w:r>
        <w:rPr>
          <w:rFonts w:ascii="Times New Roman"/>
          <w:b w:val="false"/>
          <w:i w:val="false"/>
          <w:color w:val="000000"/>
          <w:sz w:val="28"/>
        </w:rPr>
        <w:t>
      24. Департамент басшысы қолданыстағы заңнамаға сәйкес өзінің орынбасарларының өкілеттіктерін белгілейді.</w:t>
      </w:r>
    </w:p>
    <w:bookmarkEnd w:id="818"/>
    <w:bookmarkStart w:name="z837" w:id="819"/>
    <w:p>
      <w:pPr>
        <w:spacing w:after="0"/>
        <w:ind w:left="0"/>
        <w:jc w:val="both"/>
      </w:pPr>
      <w:r>
        <w:rPr>
          <w:rFonts w:ascii="Times New Roman"/>
          <w:b w:val="false"/>
          <w:i w:val="false"/>
          <w:color w:val="000000"/>
          <w:sz w:val="28"/>
        </w:rPr>
        <w:t>
      25. Департамент басшысының Департамент жанындағы консультативтік-кеңесші органдар құруға құқығы бар.</w:t>
      </w:r>
    </w:p>
    <w:bookmarkEnd w:id="819"/>
    <w:bookmarkStart w:name="z838" w:id="820"/>
    <w:p>
      <w:pPr>
        <w:spacing w:after="0"/>
        <w:ind w:left="0"/>
        <w:jc w:val="left"/>
      </w:pPr>
      <w:r>
        <w:rPr>
          <w:rFonts w:ascii="Times New Roman"/>
          <w:b/>
          <w:i w:val="false"/>
          <w:color w:val="000000"/>
        </w:rPr>
        <w:t xml:space="preserve"> 4. Департаменттің мүлкі</w:t>
      </w:r>
    </w:p>
    <w:bookmarkEnd w:id="820"/>
    <w:bookmarkStart w:name="z839" w:id="821"/>
    <w:p>
      <w:pPr>
        <w:spacing w:after="0"/>
        <w:ind w:left="0"/>
        <w:jc w:val="both"/>
      </w:pPr>
      <w:r>
        <w:rPr>
          <w:rFonts w:ascii="Times New Roman"/>
          <w:b w:val="false"/>
          <w:i w:val="false"/>
          <w:color w:val="000000"/>
          <w:sz w:val="28"/>
        </w:rPr>
        <w:t>
      26. Департаменттің Қазақстан Республикасының заңнамасында көзделген жағдайларда жедел басқару құқығында оқшауланған мүлкі болуы мүмкін.</w:t>
      </w:r>
    </w:p>
    <w:bookmarkEnd w:id="821"/>
    <w:bookmarkStart w:name="z840" w:id="822"/>
    <w:p>
      <w:pPr>
        <w:spacing w:after="0"/>
        <w:ind w:left="0"/>
        <w:jc w:val="both"/>
      </w:pP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p>
    <w:bookmarkEnd w:id="822"/>
    <w:bookmarkStart w:name="z841" w:id="823"/>
    <w:p>
      <w:pPr>
        <w:spacing w:after="0"/>
        <w:ind w:left="0"/>
        <w:jc w:val="both"/>
      </w:pPr>
      <w:r>
        <w:rPr>
          <w:rFonts w:ascii="Times New Roman"/>
          <w:b w:val="false"/>
          <w:i w:val="false"/>
          <w:color w:val="000000"/>
          <w:sz w:val="28"/>
        </w:rPr>
        <w:t>
      27. Департаментке бекітілген мүлік республикалық меншікке жатады.</w:t>
      </w:r>
    </w:p>
    <w:bookmarkEnd w:id="823"/>
    <w:bookmarkStart w:name="z842" w:id="824"/>
    <w:p>
      <w:pPr>
        <w:spacing w:after="0"/>
        <w:ind w:left="0"/>
        <w:jc w:val="both"/>
      </w:pPr>
      <w:r>
        <w:rPr>
          <w:rFonts w:ascii="Times New Roman"/>
          <w:b w:val="false"/>
          <w:i w:val="false"/>
          <w:color w:val="000000"/>
          <w:sz w:val="28"/>
        </w:rPr>
        <w:t>
      28.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өзгедей тәсілмен билік етуіне құқығы жоқ.</w:t>
      </w:r>
    </w:p>
    <w:bookmarkEnd w:id="824"/>
    <w:bookmarkStart w:name="z843" w:id="825"/>
    <w:p>
      <w:pPr>
        <w:spacing w:after="0"/>
        <w:ind w:left="0"/>
        <w:jc w:val="left"/>
      </w:pPr>
      <w:r>
        <w:rPr>
          <w:rFonts w:ascii="Times New Roman"/>
          <w:b/>
          <w:i w:val="false"/>
          <w:color w:val="000000"/>
        </w:rPr>
        <w:t xml:space="preserve"> 5. Департаментті қайта ұйымдастыру және тарату</w:t>
      </w:r>
    </w:p>
    <w:bookmarkEnd w:id="825"/>
    <w:bookmarkStart w:name="z844" w:id="826"/>
    <w:p>
      <w:pPr>
        <w:spacing w:after="0"/>
        <w:ind w:left="0"/>
        <w:jc w:val="both"/>
      </w:pPr>
      <w:r>
        <w:rPr>
          <w:rFonts w:ascii="Times New Roman"/>
          <w:b w:val="false"/>
          <w:i w:val="false"/>
          <w:color w:val="000000"/>
          <w:sz w:val="28"/>
        </w:rPr>
        <w:t>
      29. Департаментті қайта ұйымдастыру және тарату Қазақстан Республикасының заңнамасына сәйкес жүзеге асырылады.</w:t>
      </w:r>
    </w:p>
    <w:bookmarkEnd w:id="8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 істері</w:t>
            </w:r>
            <w:r>
              <w:br/>
            </w:r>
            <w:r>
              <w:rPr>
                <w:rFonts w:ascii="Times New Roman"/>
                <w:b w:val="false"/>
                <w:i w:val="false"/>
                <w:color w:val="000000"/>
                <w:sz w:val="20"/>
              </w:rPr>
              <w:t>министрінің 2016 жылғы</w:t>
            </w:r>
            <w:r>
              <w:br/>
            </w:r>
            <w:r>
              <w:rPr>
                <w:rFonts w:ascii="Times New Roman"/>
                <w:b w:val="false"/>
                <w:i w:val="false"/>
                <w:color w:val="000000"/>
                <w:sz w:val="20"/>
              </w:rPr>
              <w:t>6 қаңтардағы № 2</w:t>
            </w:r>
            <w:r>
              <w:br/>
            </w:r>
            <w:r>
              <w:rPr>
                <w:rFonts w:ascii="Times New Roman"/>
                <w:b w:val="false"/>
                <w:i w:val="false"/>
                <w:color w:val="000000"/>
                <w:sz w:val="20"/>
              </w:rPr>
              <w:t>бұйрығына 9-қосымша</w:t>
            </w:r>
          </w:p>
        </w:tc>
      </w:tr>
    </w:tbl>
    <w:bookmarkStart w:name="z846" w:id="827"/>
    <w:p>
      <w:pPr>
        <w:spacing w:after="0"/>
        <w:ind w:left="0"/>
        <w:jc w:val="left"/>
      </w:pPr>
      <w:r>
        <w:rPr>
          <w:rFonts w:ascii="Times New Roman"/>
          <w:b/>
          <w:i w:val="false"/>
          <w:color w:val="000000"/>
        </w:rPr>
        <w:t xml:space="preserve"> Қазақстан Республикасы Мемлекеттік қызмет істері министрлігінің</w:t>
      </w:r>
      <w:r>
        <w:br/>
      </w:r>
      <w:r>
        <w:rPr>
          <w:rFonts w:ascii="Times New Roman"/>
          <w:b/>
          <w:i w:val="false"/>
          <w:color w:val="000000"/>
        </w:rPr>
        <w:t>Қостанай облысы бойынша департаменті туралы</w:t>
      </w:r>
      <w:r>
        <w:br/>
      </w:r>
      <w:r>
        <w:rPr>
          <w:rFonts w:ascii="Times New Roman"/>
          <w:b/>
          <w:i w:val="false"/>
          <w:color w:val="000000"/>
        </w:rPr>
        <w:t>ЕРЕЖЕ</w:t>
      </w:r>
      <w:r>
        <w:br/>
      </w:r>
      <w:r>
        <w:rPr>
          <w:rFonts w:ascii="Times New Roman"/>
          <w:b/>
          <w:i w:val="false"/>
          <w:color w:val="000000"/>
        </w:rPr>
        <w:t>1. Жалпы ережелер</w:t>
      </w:r>
    </w:p>
    <w:bookmarkEnd w:id="827"/>
    <w:bookmarkStart w:name="z848" w:id="828"/>
    <w:p>
      <w:pPr>
        <w:spacing w:after="0"/>
        <w:ind w:left="0"/>
        <w:jc w:val="both"/>
      </w:pPr>
      <w:r>
        <w:rPr>
          <w:rFonts w:ascii="Times New Roman"/>
          <w:b w:val="false"/>
          <w:i w:val="false"/>
          <w:color w:val="000000"/>
          <w:sz w:val="28"/>
        </w:rPr>
        <w:t>
      1. Қазақстан Республикасы Мемлекеттік қызмет істері министрлігінің Қостанай облысы бойынша департаменті (бұдан әрі – Департамент) белгіленген құзыреттілік шегінде мемлекеттік қызмет, мемлекеттік қызметтер көрсету сапасын бақылау және сыбайлас жемқорлықтың алдын алу салаларында реттеушілік, іске асыру және бақылау функцияларын жүзеге асыратын Қазақстан Республикасы Мемлекеттік қызмет істері министрлігінің (бұдан әрі – Министрлік) аумақтық органы болып табылады.</w:t>
      </w:r>
    </w:p>
    <w:bookmarkEnd w:id="828"/>
    <w:bookmarkStart w:name="z849" w:id="829"/>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Президенті мен Үкіметінің актілеріне, Қазақстан Республикасының өзге де нормативтік құқықтық актілеріне, сондай-ақ осы Ережеге сәйкес жүзеге асырады.</w:t>
      </w:r>
    </w:p>
    <w:bookmarkEnd w:id="829"/>
    <w:bookmarkStart w:name="z850" w:id="830"/>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830"/>
    <w:bookmarkStart w:name="z851" w:id="831"/>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831"/>
    <w:bookmarkStart w:name="z852" w:id="832"/>
    <w:p>
      <w:pPr>
        <w:spacing w:after="0"/>
        <w:ind w:left="0"/>
        <w:jc w:val="both"/>
      </w:pPr>
      <w:r>
        <w:rPr>
          <w:rFonts w:ascii="Times New Roman"/>
          <w:b w:val="false"/>
          <w:i w:val="false"/>
          <w:color w:val="000000"/>
          <w:sz w:val="28"/>
        </w:rPr>
        <w:t>
      5.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w:t>
      </w:r>
    </w:p>
    <w:bookmarkEnd w:id="832"/>
    <w:bookmarkStart w:name="z853" w:id="833"/>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ресімделетін шешімдерді қабылдайды.</w:t>
      </w:r>
    </w:p>
    <w:bookmarkEnd w:id="833"/>
    <w:bookmarkStart w:name="z854" w:id="834"/>
    <w:p>
      <w:pPr>
        <w:spacing w:after="0"/>
        <w:ind w:left="0"/>
        <w:jc w:val="both"/>
      </w:pPr>
      <w:r>
        <w:rPr>
          <w:rFonts w:ascii="Times New Roman"/>
          <w:b w:val="false"/>
          <w:i w:val="false"/>
          <w:color w:val="000000"/>
          <w:sz w:val="28"/>
        </w:rPr>
        <w:t>
      7. Департаменттің құрылымы мен штат санының лимиті қолданыстағы Қазақстан Республикасының заңнамасына сәйкес бекітіледі.</w:t>
      </w:r>
    </w:p>
    <w:bookmarkEnd w:id="834"/>
    <w:bookmarkStart w:name="z855" w:id="835"/>
    <w:p>
      <w:pPr>
        <w:spacing w:after="0"/>
        <w:ind w:left="0"/>
        <w:jc w:val="both"/>
      </w:pPr>
      <w:r>
        <w:rPr>
          <w:rFonts w:ascii="Times New Roman"/>
          <w:b w:val="false"/>
          <w:i w:val="false"/>
          <w:color w:val="000000"/>
          <w:sz w:val="28"/>
        </w:rPr>
        <w:t>
      8. Департаменттің заңды мекенжайы: 110007, Қостанай облысы, Қостанай қаласы, Қасымқанов көшесі, 34.</w:t>
      </w:r>
    </w:p>
    <w:bookmarkEnd w:id="8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Мемлекеттік қызмет істері министрінің 25.04.2016 № 84 (алғашқы ресми жарияланған күнінен кейін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856" w:id="836"/>
    <w:p>
      <w:pPr>
        <w:spacing w:after="0"/>
        <w:ind w:left="0"/>
        <w:jc w:val="both"/>
      </w:pPr>
      <w:r>
        <w:rPr>
          <w:rFonts w:ascii="Times New Roman"/>
          <w:b w:val="false"/>
          <w:i w:val="false"/>
          <w:color w:val="000000"/>
          <w:sz w:val="28"/>
        </w:rPr>
        <w:t>
       9. Департаменттің толық атауы – "Қазақстан Республикасы Мемлекеттік қызмет істері министрлігінің Қостанай облысы бойынша департаменті" республикалық мемлекеттік мекемесі.</w:t>
      </w:r>
    </w:p>
    <w:bookmarkEnd w:id="836"/>
    <w:bookmarkStart w:name="z857" w:id="83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837"/>
    <w:bookmarkStart w:name="z858" w:id="838"/>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838"/>
    <w:bookmarkStart w:name="z859" w:id="839"/>
    <w:p>
      <w:pPr>
        <w:spacing w:after="0"/>
        <w:ind w:left="0"/>
        <w:jc w:val="both"/>
      </w:pPr>
      <w:r>
        <w:rPr>
          <w:rFonts w:ascii="Times New Roman"/>
          <w:b w:val="false"/>
          <w:i w:val="false"/>
          <w:color w:val="000000"/>
          <w:sz w:val="28"/>
        </w:rPr>
        <w:t>
      12. Департаменттің функциялары болып табылатын міндеттерді орындау тұрғысында Департаментке кәсіпкерлік субъектілерімен шарттық қатынастарға түсуге тыйым салынады.</w:t>
      </w:r>
    </w:p>
    <w:bookmarkEnd w:id="839"/>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Start w:name="z860" w:id="840"/>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міндеттері</w:t>
      </w:r>
    </w:p>
    <w:bookmarkEnd w:id="840"/>
    <w:bookmarkStart w:name="z861" w:id="841"/>
    <w:p>
      <w:pPr>
        <w:spacing w:after="0"/>
        <w:ind w:left="0"/>
        <w:jc w:val="both"/>
      </w:pPr>
      <w:r>
        <w:rPr>
          <w:rFonts w:ascii="Times New Roman"/>
          <w:b w:val="false"/>
          <w:i w:val="false"/>
          <w:color w:val="000000"/>
          <w:sz w:val="28"/>
        </w:rPr>
        <w:t>
      13. Міндеттері:</w:t>
      </w:r>
    </w:p>
    <w:bookmarkEnd w:id="841"/>
    <w:bookmarkStart w:name="z862" w:id="842"/>
    <w:p>
      <w:pPr>
        <w:spacing w:after="0"/>
        <w:ind w:left="0"/>
        <w:jc w:val="both"/>
      </w:pPr>
      <w:r>
        <w:rPr>
          <w:rFonts w:ascii="Times New Roman"/>
          <w:b w:val="false"/>
          <w:i w:val="false"/>
          <w:color w:val="000000"/>
          <w:sz w:val="28"/>
        </w:rPr>
        <w:t>
      1) тиісті әкімшілік-аумақтық бірлік шегінде мемлекеттік қызмет, мемлекеттік қызметтерді көрсетудің сапасын бақылау және сыбайлас жемқорлықтың алдын алу салаларында мемлекеттік саясатты іске асыру;</w:t>
      </w:r>
    </w:p>
    <w:bookmarkEnd w:id="842"/>
    <w:bookmarkStart w:name="z863" w:id="843"/>
    <w:p>
      <w:pPr>
        <w:spacing w:after="0"/>
        <w:ind w:left="0"/>
        <w:jc w:val="both"/>
      </w:pPr>
      <w:r>
        <w:rPr>
          <w:rFonts w:ascii="Times New Roman"/>
          <w:b w:val="false"/>
          <w:i w:val="false"/>
          <w:color w:val="000000"/>
          <w:sz w:val="28"/>
        </w:rPr>
        <w:t>
      2) мемлекеттік қызмет, сыбайлас жемқорлықтың алдын алу туралы заңнаманы сақтау, сондай-ақ мемлекеттік қызмет көрсету сапасы мәселелерінде жергілікті бюджеттерден қаржыландырылатын атқарушы органдардың және орталық мемлекеттік органдарының аумақтық бөлімшелерінің (бұдан әрі – мемлекеттік органдар) қызметін үйлестіру;</w:t>
      </w:r>
    </w:p>
    <w:bookmarkEnd w:id="843"/>
    <w:bookmarkStart w:name="z864" w:id="844"/>
    <w:p>
      <w:pPr>
        <w:spacing w:after="0"/>
        <w:ind w:left="0"/>
        <w:jc w:val="both"/>
      </w:pPr>
      <w:r>
        <w:rPr>
          <w:rFonts w:ascii="Times New Roman"/>
          <w:b w:val="false"/>
          <w:i w:val="false"/>
          <w:color w:val="000000"/>
          <w:sz w:val="28"/>
        </w:rPr>
        <w:t>
      3) сыбайлас жемқорлыққа қарсы мәдениетті және сыбайлас жемқорлықтың алдын алу жүйесін қалыптастыру, сондай-ақ сыбайлас жемқорлық құқық бұзушылықтардың пайда болу себептері мен жағдайларын азайту.</w:t>
      </w:r>
    </w:p>
    <w:bookmarkEnd w:id="844"/>
    <w:bookmarkStart w:name="z865" w:id="845"/>
    <w:p>
      <w:pPr>
        <w:spacing w:after="0"/>
        <w:ind w:left="0"/>
        <w:jc w:val="both"/>
      </w:pPr>
      <w:r>
        <w:rPr>
          <w:rFonts w:ascii="Times New Roman"/>
          <w:b w:val="false"/>
          <w:i w:val="false"/>
          <w:color w:val="000000"/>
          <w:sz w:val="28"/>
        </w:rPr>
        <w:t>
      14. Департаменттің функциялары:</w:t>
      </w:r>
    </w:p>
    <w:bookmarkEnd w:id="845"/>
    <w:bookmarkStart w:name="z866" w:id="846"/>
    <w:p>
      <w:pPr>
        <w:spacing w:after="0"/>
        <w:ind w:left="0"/>
        <w:jc w:val="both"/>
      </w:pPr>
      <w:r>
        <w:rPr>
          <w:rFonts w:ascii="Times New Roman"/>
          <w:b w:val="false"/>
          <w:i w:val="false"/>
          <w:color w:val="000000"/>
          <w:sz w:val="28"/>
        </w:rPr>
        <w:t>
      1) мемлекеттік қызмет саласында стратегиялар мен бағдарламаларды іске асыруға қатысу;</w:t>
      </w:r>
    </w:p>
    <w:bookmarkEnd w:id="846"/>
    <w:bookmarkStart w:name="z867" w:id="847"/>
    <w:p>
      <w:pPr>
        <w:spacing w:after="0"/>
        <w:ind w:left="0"/>
        <w:jc w:val="both"/>
      </w:pPr>
      <w:r>
        <w:rPr>
          <w:rFonts w:ascii="Times New Roman"/>
          <w:b w:val="false"/>
          <w:i w:val="false"/>
          <w:color w:val="000000"/>
          <w:sz w:val="28"/>
        </w:rPr>
        <w:t>
      2) мемлекеттік қызмет және сыбайлас жемқорлыққа қарсы іс-қимыл салаларында нормативтік құқықтық базаны жетілдіруге қатысу;</w:t>
      </w:r>
    </w:p>
    <w:bookmarkEnd w:id="847"/>
    <w:bookmarkStart w:name="z868" w:id="848"/>
    <w:p>
      <w:pPr>
        <w:spacing w:after="0"/>
        <w:ind w:left="0"/>
        <w:jc w:val="both"/>
      </w:pPr>
      <w:r>
        <w:rPr>
          <w:rFonts w:ascii="Times New Roman"/>
          <w:b w:val="false"/>
          <w:i w:val="false"/>
          <w:color w:val="000000"/>
          <w:sz w:val="28"/>
        </w:rPr>
        <w:t>
      3) Департамент құзыретіне кіретін мәселелер бойынша мемлекеттік қызметшілерге консультация беру;</w:t>
      </w:r>
    </w:p>
    <w:bookmarkEnd w:id="848"/>
    <w:bookmarkStart w:name="z869" w:id="849"/>
    <w:p>
      <w:pPr>
        <w:spacing w:after="0"/>
        <w:ind w:left="0"/>
        <w:jc w:val="both"/>
      </w:pPr>
      <w:r>
        <w:rPr>
          <w:rFonts w:ascii="Times New Roman"/>
          <w:b w:val="false"/>
          <w:i w:val="false"/>
          <w:color w:val="000000"/>
          <w:sz w:val="28"/>
        </w:rPr>
        <w:t>
      4) электрондық түрде көрсетілетін мемлекеттік қызметтерді қоспағанда, мемлекеттік органдарда персоналды басқарудың тиімділігін және мемлекеттік қызметтер көрсетудің сапасын бағалауды жүзеге асыру;</w:t>
      </w:r>
    </w:p>
    <w:bookmarkEnd w:id="849"/>
    <w:bookmarkStart w:name="z870" w:id="850"/>
    <w:p>
      <w:pPr>
        <w:spacing w:after="0"/>
        <w:ind w:left="0"/>
        <w:jc w:val="both"/>
      </w:pPr>
      <w:r>
        <w:rPr>
          <w:rFonts w:ascii="Times New Roman"/>
          <w:b w:val="false"/>
          <w:i w:val="false"/>
          <w:color w:val="000000"/>
          <w:sz w:val="28"/>
        </w:rPr>
        <w:t>
      5) Қазақстан Республикасының заңнамасында белгіленген тәртіппен ғылыми-зерттеуді, оқытуды, баспа қызметін жүзеге асыруға қатысу;</w:t>
      </w:r>
    </w:p>
    <w:bookmarkEnd w:id="850"/>
    <w:bookmarkStart w:name="z871" w:id="851"/>
    <w:p>
      <w:pPr>
        <w:spacing w:after="0"/>
        <w:ind w:left="0"/>
        <w:jc w:val="both"/>
      </w:pPr>
      <w:r>
        <w:rPr>
          <w:rFonts w:ascii="Times New Roman"/>
          <w:b w:val="false"/>
          <w:i w:val="false"/>
          <w:color w:val="000000"/>
          <w:sz w:val="28"/>
        </w:rPr>
        <w:t>
      6) мемлекеттік қызмет мәселелері бойынша басқа мемлекеттік органдармен өзара іс-қимыл жасау;</w:t>
      </w:r>
    </w:p>
    <w:bookmarkEnd w:id="851"/>
    <w:bookmarkStart w:name="z872" w:id="852"/>
    <w:p>
      <w:pPr>
        <w:spacing w:after="0"/>
        <w:ind w:left="0"/>
        <w:jc w:val="both"/>
      </w:pPr>
      <w:r>
        <w:rPr>
          <w:rFonts w:ascii="Times New Roman"/>
          <w:b w:val="false"/>
          <w:i w:val="false"/>
          <w:color w:val="000000"/>
          <w:sz w:val="28"/>
        </w:rPr>
        <w:t>
      7) құзыреті шегінде реттеушілік, іске асыру және бақылау-қадағалау функцияларын жүзеге асыру.</w:t>
      </w:r>
    </w:p>
    <w:bookmarkEnd w:id="852"/>
    <w:bookmarkStart w:name="z873" w:id="853"/>
    <w:p>
      <w:pPr>
        <w:spacing w:after="0"/>
        <w:ind w:left="0"/>
        <w:jc w:val="both"/>
      </w:pPr>
      <w:r>
        <w:rPr>
          <w:rFonts w:ascii="Times New Roman"/>
          <w:b w:val="false"/>
          <w:i w:val="false"/>
          <w:color w:val="000000"/>
          <w:sz w:val="28"/>
        </w:rPr>
        <w:t>
      15. Департаменттің мемлекеттік қызмет саласындағы функциялары:</w:t>
      </w:r>
    </w:p>
    <w:bookmarkEnd w:id="853"/>
    <w:bookmarkStart w:name="z874" w:id="854"/>
    <w:p>
      <w:pPr>
        <w:spacing w:after="0"/>
        <w:ind w:left="0"/>
        <w:jc w:val="both"/>
      </w:pPr>
      <w:r>
        <w:rPr>
          <w:rFonts w:ascii="Times New Roman"/>
          <w:b w:val="false"/>
          <w:i w:val="false"/>
          <w:color w:val="000000"/>
          <w:sz w:val="28"/>
        </w:rPr>
        <w:t>
      1) мемлекеттік қызметшілерге еңбекақы төлеу жүйесін жетілдіру, әлеуметтік-құқықтық қорғалуы жөніндегі ұсыныстар әзірлеу;</w:t>
      </w:r>
    </w:p>
    <w:bookmarkEnd w:id="854"/>
    <w:bookmarkStart w:name="z875" w:id="855"/>
    <w:p>
      <w:pPr>
        <w:spacing w:after="0"/>
        <w:ind w:left="0"/>
        <w:jc w:val="both"/>
      </w:pPr>
      <w:r>
        <w:rPr>
          <w:rFonts w:ascii="Times New Roman"/>
          <w:b w:val="false"/>
          <w:i w:val="false"/>
          <w:color w:val="000000"/>
          <w:sz w:val="28"/>
        </w:rPr>
        <w:t>
      2) мемлекеттiк қызмет персоналы жөнiндегi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End w:id="855"/>
    <w:bookmarkStart w:name="z876" w:id="856"/>
    <w:p>
      <w:pPr>
        <w:spacing w:after="0"/>
        <w:ind w:left="0"/>
        <w:jc w:val="both"/>
      </w:pPr>
      <w:r>
        <w:rPr>
          <w:rFonts w:ascii="Times New Roman"/>
          <w:b w:val="false"/>
          <w:i w:val="false"/>
          <w:color w:val="000000"/>
          <w:sz w:val="28"/>
        </w:rPr>
        <w:t>
      3) мемлекеттік әкімшілік қызметшілерді даярлау, қайта даярлау және біліктілігін арттыру жөніндегі, оның ішінде шетелдерде мемлекеттік органдардың қызметін үйлестіру;</w:t>
      </w:r>
    </w:p>
    <w:bookmarkEnd w:id="856"/>
    <w:bookmarkStart w:name="z877" w:id="857"/>
    <w:p>
      <w:pPr>
        <w:spacing w:after="0"/>
        <w:ind w:left="0"/>
        <w:jc w:val="both"/>
      </w:pPr>
      <w:r>
        <w:rPr>
          <w:rFonts w:ascii="Times New Roman"/>
          <w:b w:val="false"/>
          <w:i w:val="false"/>
          <w:color w:val="000000"/>
          <w:sz w:val="28"/>
        </w:rPr>
        <w:t>
      4) мемлекеттік әкімшілік қызметшілерді даярлау, қайта даярлау және олардың біліктілігін арттыру бойынша мемлекеттік тапсырысты қалыптастыруды және орналастыруды үйлестіру;</w:t>
      </w:r>
    </w:p>
    <w:bookmarkEnd w:id="857"/>
    <w:bookmarkStart w:name="z878" w:id="858"/>
    <w:p>
      <w:pPr>
        <w:spacing w:after="0"/>
        <w:ind w:left="0"/>
        <w:jc w:val="both"/>
      </w:pPr>
      <w:r>
        <w:rPr>
          <w:rFonts w:ascii="Times New Roman"/>
          <w:b w:val="false"/>
          <w:i w:val="false"/>
          <w:color w:val="000000"/>
          <w:sz w:val="28"/>
        </w:rPr>
        <w:t>
      5) мемлекеттік тапсырыс негізінде мемлекеттік қызметшілерді даярлау, қайта даярлау және олардың біліктілігін арттырудың бағдарламалары бойынша оқуды аяқтаған адамдардың мемлекеттік қызмет өткеруіне мониторингті жүзеге асыру;</w:t>
      </w:r>
    </w:p>
    <w:bookmarkEnd w:id="858"/>
    <w:bookmarkStart w:name="z879" w:id="859"/>
    <w:p>
      <w:pPr>
        <w:spacing w:after="0"/>
        <w:ind w:left="0"/>
        <w:jc w:val="both"/>
      </w:pPr>
      <w:r>
        <w:rPr>
          <w:rFonts w:ascii="Times New Roman"/>
          <w:b w:val="false"/>
          <w:i w:val="false"/>
          <w:color w:val="000000"/>
          <w:sz w:val="28"/>
        </w:rPr>
        <w:t>
      6) Қазақстан Республикасының заңнамасына сәйкес мемлекеттік әкiмшiлiк қызметшілерді, мемлекеттік әкiмшiлiк лауазымдарға орналасуға кандидаттарды және құқық қорғау қызметіне кіретін азаматтарды тестілеуді ұйымдастыру;</w:t>
      </w:r>
    </w:p>
    <w:bookmarkEnd w:id="859"/>
    <w:bookmarkStart w:name="z880" w:id="860"/>
    <w:p>
      <w:pPr>
        <w:spacing w:after="0"/>
        <w:ind w:left="0"/>
        <w:jc w:val="both"/>
      </w:pPr>
      <w:r>
        <w:rPr>
          <w:rFonts w:ascii="Times New Roman"/>
          <w:b w:val="false"/>
          <w:i w:val="false"/>
          <w:color w:val="000000"/>
          <w:sz w:val="28"/>
        </w:rPr>
        <w:t>
      7) орталық мемлекеттік органның немесе оның ведомствосының аумақтық бөлімшесінде не жергілікті бюджеттен қаржыландырылатын атқарушы органда төменгі емес "Б" корпусының өзге де бос және (немесе) уақытша бос мемлекеттік әкімшілік лауазымына орналасуға арналған жалпы конкурстың өткізуін келісу;</w:t>
      </w:r>
    </w:p>
    <w:bookmarkEnd w:id="860"/>
    <w:bookmarkStart w:name="z881" w:id="861"/>
    <w:p>
      <w:pPr>
        <w:spacing w:after="0"/>
        <w:ind w:left="0"/>
        <w:jc w:val="both"/>
      </w:pPr>
      <w:r>
        <w:rPr>
          <w:rFonts w:ascii="Times New Roman"/>
          <w:b w:val="false"/>
          <w:i w:val="false"/>
          <w:color w:val="000000"/>
          <w:sz w:val="28"/>
        </w:rPr>
        <w:t>
      8) азаматтардың жеке қасиеттеріне бағалау жүргізе отырып, қорытынды беру;</w:t>
      </w:r>
    </w:p>
    <w:bookmarkEnd w:id="861"/>
    <w:bookmarkStart w:name="z882" w:id="862"/>
    <w:p>
      <w:pPr>
        <w:spacing w:after="0"/>
        <w:ind w:left="0"/>
        <w:jc w:val="both"/>
      </w:pPr>
      <w:r>
        <w:rPr>
          <w:rFonts w:ascii="Times New Roman"/>
          <w:b w:val="false"/>
          <w:i w:val="false"/>
          <w:color w:val="000000"/>
          <w:sz w:val="28"/>
        </w:rPr>
        <w:t>
      9) "А" корпусы мемлекеттік әкімшілік қызметінің кадр резервін қалыптастыруға қатысу;</w:t>
      </w:r>
    </w:p>
    <w:bookmarkEnd w:id="862"/>
    <w:bookmarkStart w:name="z883" w:id="863"/>
    <w:p>
      <w:pPr>
        <w:spacing w:after="0"/>
        <w:ind w:left="0"/>
        <w:jc w:val="both"/>
      </w:pPr>
      <w:r>
        <w:rPr>
          <w:rFonts w:ascii="Times New Roman"/>
          <w:b w:val="false"/>
          <w:i w:val="false"/>
          <w:color w:val="000000"/>
          <w:sz w:val="28"/>
        </w:rPr>
        <w:t>
      10) мемлекеттік органның аумақтық бөлімшелері әзірлейтін "Б" корпусының мемлекеттік әкімшілік лауазымдарына қойылатын біліктілік талаптарын, қойылатын біліктілік талаптарына үміткердің сәйкес келуі бөлігінде "Б" корпусының мемлекеттік әкімшілік лауазымдарына тағайындауларды, сынақ мерзімінен өтпеген мемлекеттік әкімшілік қызметшілерді жұмыстан шығаруды келісу;</w:t>
      </w:r>
    </w:p>
    <w:bookmarkEnd w:id="863"/>
    <w:bookmarkStart w:name="z884" w:id="864"/>
    <w:p>
      <w:pPr>
        <w:spacing w:after="0"/>
        <w:ind w:left="0"/>
        <w:jc w:val="both"/>
      </w:pPr>
      <w:r>
        <w:rPr>
          <w:rFonts w:ascii="Times New Roman"/>
          <w:b w:val="false"/>
          <w:i w:val="false"/>
          <w:color w:val="000000"/>
          <w:sz w:val="28"/>
        </w:rPr>
        <w:t>
      11) мемлекеттік органдардың мемлекеттік әкімшілік қызметшілердің тағылымдамадан өтуін ұйымдастыру жөніндегі қызметін үйлестіру;</w:t>
      </w:r>
    </w:p>
    <w:bookmarkEnd w:id="864"/>
    <w:bookmarkStart w:name="z885" w:id="865"/>
    <w:p>
      <w:pPr>
        <w:spacing w:after="0"/>
        <w:ind w:left="0"/>
        <w:jc w:val="both"/>
      </w:pPr>
      <w:r>
        <w:rPr>
          <w:rFonts w:ascii="Times New Roman"/>
          <w:b w:val="false"/>
          <w:i w:val="false"/>
          <w:color w:val="000000"/>
          <w:sz w:val="28"/>
        </w:rPr>
        <w:t>
      12) мемлекеттiк органдардың немесе лауазымды адамдардың Қазақстан Республикасының мемлекеттiк қызмет саласындағы заңнаманы бұзу, сондай-ақ қызметтік әдепті сақтау мәселелерi бойынша әрекеттерi (әрекетсіздігі) мен шешiмдеріне жеке және заңды тұлғалардың шағымдарын қарау;</w:t>
      </w:r>
    </w:p>
    <w:bookmarkEnd w:id="865"/>
    <w:bookmarkStart w:name="z886" w:id="866"/>
    <w:p>
      <w:pPr>
        <w:spacing w:after="0"/>
        <w:ind w:left="0"/>
        <w:jc w:val="both"/>
      </w:pPr>
      <w:r>
        <w:rPr>
          <w:rFonts w:ascii="Times New Roman"/>
          <w:b w:val="false"/>
          <w:i w:val="false"/>
          <w:color w:val="000000"/>
          <w:sz w:val="28"/>
        </w:rPr>
        <w:t>
      13) мемлекеттік органдармен мемлекеттік қызмет саласындағы Қазақстан Республикасы заңнамасының, сондай-ақ мемлекеттік қызметшілердің қызметтік әдебінің сақталуына мемлекеттік бақылауды жүзеге асыру;</w:t>
      </w:r>
    </w:p>
    <w:bookmarkEnd w:id="866"/>
    <w:bookmarkStart w:name="z887" w:id="867"/>
    <w:p>
      <w:pPr>
        <w:spacing w:after="0"/>
        <w:ind w:left="0"/>
        <w:jc w:val="both"/>
      </w:pPr>
      <w:r>
        <w:rPr>
          <w:rFonts w:ascii="Times New Roman"/>
          <w:b w:val="false"/>
          <w:i w:val="false"/>
          <w:color w:val="000000"/>
          <w:sz w:val="28"/>
        </w:rPr>
        <w:t>
      14) мемлекеттік қызметшілерге қатысты тәртіптік істерді Қазақстан Республикасының заңнамасына сәйкес қарау;</w:t>
      </w:r>
    </w:p>
    <w:bookmarkEnd w:id="867"/>
    <w:bookmarkStart w:name="z888" w:id="868"/>
    <w:p>
      <w:pPr>
        <w:spacing w:after="0"/>
        <w:ind w:left="0"/>
        <w:jc w:val="both"/>
      </w:pPr>
      <w:r>
        <w:rPr>
          <w:rFonts w:ascii="Times New Roman"/>
          <w:b w:val="false"/>
          <w:i w:val="false"/>
          <w:color w:val="000000"/>
          <w:sz w:val="28"/>
        </w:rPr>
        <w:t>
      15) мемлекеттік әкімшілік қызметшілерден мемлекеттік қызметке кір келтіретін тәртіптік теріс қылықтар жасағаны үшін берілген тәртіптік жазаны мерзімінен бұрын алып тастауға келісім беру;</w:t>
      </w:r>
    </w:p>
    <w:bookmarkEnd w:id="868"/>
    <w:bookmarkStart w:name="z889" w:id="869"/>
    <w:p>
      <w:pPr>
        <w:spacing w:after="0"/>
        <w:ind w:left="0"/>
        <w:jc w:val="both"/>
      </w:pPr>
      <w:r>
        <w:rPr>
          <w:rFonts w:ascii="Times New Roman"/>
          <w:b w:val="false"/>
          <w:i w:val="false"/>
          <w:color w:val="000000"/>
          <w:sz w:val="28"/>
        </w:rPr>
        <w:t>
      16) мемлекеттік әкімшілік қызметшілердің тәртіптік істерін қарау жөніндегі мемлекеттік органдардың тәртіптік комиссияларының жұмысын үйлестіру;</w:t>
      </w:r>
    </w:p>
    <w:bookmarkEnd w:id="869"/>
    <w:bookmarkStart w:name="z890" w:id="870"/>
    <w:p>
      <w:pPr>
        <w:spacing w:after="0"/>
        <w:ind w:left="0"/>
        <w:jc w:val="both"/>
      </w:pPr>
      <w:r>
        <w:rPr>
          <w:rFonts w:ascii="Times New Roman"/>
          <w:b w:val="false"/>
          <w:i w:val="false"/>
          <w:color w:val="000000"/>
          <w:sz w:val="28"/>
        </w:rPr>
        <w:t>
      17) әдеп жөніндегі уәкілдің қызметін үйлестіру және әдістемелік қамтамасыз ету;</w:t>
      </w:r>
    </w:p>
    <w:bookmarkEnd w:id="870"/>
    <w:bookmarkStart w:name="z891" w:id="871"/>
    <w:p>
      <w:pPr>
        <w:spacing w:after="0"/>
        <w:ind w:left="0"/>
        <w:jc w:val="both"/>
      </w:pPr>
      <w:r>
        <w:rPr>
          <w:rFonts w:ascii="Times New Roman"/>
          <w:b w:val="false"/>
          <w:i w:val="false"/>
          <w:color w:val="000000"/>
          <w:sz w:val="28"/>
        </w:rPr>
        <w:t>
      18) персоналды басқару қызметтерінің (кадр қызметтерінің) қызметін үйлестіру және әдіснамалық басшылықты жүзеге асыру;</w:t>
      </w:r>
    </w:p>
    <w:bookmarkEnd w:id="871"/>
    <w:bookmarkStart w:name="z892" w:id="872"/>
    <w:p>
      <w:pPr>
        <w:spacing w:after="0"/>
        <w:ind w:left="0"/>
        <w:jc w:val="both"/>
      </w:pPr>
      <w:r>
        <w:rPr>
          <w:rFonts w:ascii="Times New Roman"/>
          <w:b w:val="false"/>
          <w:i w:val="false"/>
          <w:color w:val="000000"/>
          <w:sz w:val="28"/>
        </w:rPr>
        <w:t>
      19) лауазымды адамдар мен мемлекеттiк органдарға олардың мемлекеттік қызмет саласындағы заңнаманы және Қазақстан Республикасының өзге де нормативтiк құқықтық актiлерін бұза отырып қабылдаған шешiмдерiнiң күшiн жою туралы ұсыныстар енгiзу;</w:t>
      </w:r>
    </w:p>
    <w:bookmarkEnd w:id="872"/>
    <w:bookmarkStart w:name="z893" w:id="873"/>
    <w:p>
      <w:pPr>
        <w:spacing w:after="0"/>
        <w:ind w:left="0"/>
        <w:jc w:val="both"/>
      </w:pPr>
      <w:r>
        <w:rPr>
          <w:rFonts w:ascii="Times New Roman"/>
          <w:b w:val="false"/>
          <w:i w:val="false"/>
          <w:color w:val="000000"/>
          <w:sz w:val="28"/>
        </w:rPr>
        <w:t>
      20)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енгізу.</w:t>
      </w:r>
    </w:p>
    <w:bookmarkEnd w:id="873"/>
    <w:bookmarkStart w:name="z894" w:id="874"/>
    <w:p>
      <w:pPr>
        <w:spacing w:after="0"/>
        <w:ind w:left="0"/>
        <w:jc w:val="both"/>
      </w:pPr>
      <w:r>
        <w:rPr>
          <w:rFonts w:ascii="Times New Roman"/>
          <w:b w:val="false"/>
          <w:i w:val="false"/>
          <w:color w:val="000000"/>
          <w:sz w:val="28"/>
        </w:rPr>
        <w:t>
      16. Департаменттің сыбайлас жемқорлыққа қарсы іс-қимыл саласындағы функциялары:</w:t>
      </w:r>
    </w:p>
    <w:bookmarkEnd w:id="874"/>
    <w:bookmarkStart w:name="z895" w:id="875"/>
    <w:p>
      <w:pPr>
        <w:spacing w:after="0"/>
        <w:ind w:left="0"/>
        <w:jc w:val="both"/>
      </w:pPr>
      <w:r>
        <w:rPr>
          <w:rFonts w:ascii="Times New Roman"/>
          <w:b w:val="false"/>
          <w:i w:val="false"/>
          <w:color w:val="000000"/>
          <w:sz w:val="28"/>
        </w:rPr>
        <w:t>
      1) мемлекеттік органдар, ұйымдар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w:t>
      </w:r>
    </w:p>
    <w:bookmarkEnd w:id="875"/>
    <w:bookmarkStart w:name="z896" w:id="876"/>
    <w:p>
      <w:pPr>
        <w:spacing w:after="0"/>
        <w:ind w:left="0"/>
        <w:jc w:val="both"/>
      </w:pPr>
      <w:r>
        <w:rPr>
          <w:rFonts w:ascii="Times New Roman"/>
          <w:b w:val="false"/>
          <w:i w:val="false"/>
          <w:color w:val="000000"/>
          <w:sz w:val="28"/>
        </w:rPr>
        <w:t>
      2) қоғамның сыбайлас жемқорлықты қабылдау деңгейін барынша азайтуға бағытталған, азаматтық қоғам институттарымен және мемлекеттік органдармен өзара іс-қимыл;</w:t>
      </w:r>
    </w:p>
    <w:bookmarkEnd w:id="876"/>
    <w:bookmarkStart w:name="z897" w:id="877"/>
    <w:p>
      <w:pPr>
        <w:spacing w:after="0"/>
        <w:ind w:left="0"/>
        <w:jc w:val="both"/>
      </w:pPr>
      <w:r>
        <w:rPr>
          <w:rFonts w:ascii="Times New Roman"/>
          <w:b w:val="false"/>
          <w:i w:val="false"/>
          <w:color w:val="000000"/>
          <w:sz w:val="28"/>
        </w:rPr>
        <w:t>
      3) мемлекеттік органдар басшыларының қарауына мемлекеттік органдар, ұйымдар және квазимемлекеттік сектор субъектілерінің қызметінде сыбайлас жемқорлықтың туындау себептері мен жағдайларын барынша азайту және жою жөнінде ұсынымдар енгізу;</w:t>
      </w:r>
    </w:p>
    <w:bookmarkEnd w:id="877"/>
    <w:bookmarkStart w:name="z898" w:id="878"/>
    <w:p>
      <w:pPr>
        <w:spacing w:after="0"/>
        <w:ind w:left="0"/>
        <w:jc w:val="both"/>
      </w:pPr>
      <w:r>
        <w:rPr>
          <w:rFonts w:ascii="Times New Roman"/>
          <w:b w:val="false"/>
          <w:i w:val="false"/>
          <w:color w:val="000000"/>
          <w:sz w:val="28"/>
        </w:rPr>
        <w:t>
      4) сыбайлас жемқорлық тәуекелдеріне сыртқы талдауды жүзеге асыру;</w:t>
      </w:r>
    </w:p>
    <w:bookmarkEnd w:id="878"/>
    <w:bookmarkStart w:name="z899" w:id="879"/>
    <w:p>
      <w:pPr>
        <w:spacing w:after="0"/>
        <w:ind w:left="0"/>
        <w:jc w:val="both"/>
      </w:pPr>
      <w:r>
        <w:rPr>
          <w:rFonts w:ascii="Times New Roman"/>
          <w:b w:val="false"/>
          <w:i w:val="false"/>
          <w:color w:val="000000"/>
          <w:sz w:val="28"/>
        </w:rPr>
        <w:t>
      5) мемлекеттік органдардың, ұйымдардың, квазимемлекеттік сектор субъектілерінің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орындауын мониторингілеу;</w:t>
      </w:r>
    </w:p>
    <w:bookmarkEnd w:id="879"/>
    <w:bookmarkStart w:name="z900" w:id="880"/>
    <w:p>
      <w:pPr>
        <w:spacing w:after="0"/>
        <w:ind w:left="0"/>
        <w:jc w:val="both"/>
      </w:pPr>
      <w:r>
        <w:rPr>
          <w:rFonts w:ascii="Times New Roman"/>
          <w:b w:val="false"/>
          <w:i w:val="false"/>
          <w:color w:val="000000"/>
          <w:sz w:val="28"/>
        </w:rPr>
        <w:t>
      6) қылмыстар профилактикасы, азаматтардың конституциялық құқықтары мен бостандықтарын, қоғамның және мемлекеттің мүдделерін қорғауға, халық тарапынан сенім мәселелеріне басымдық бере отырып, өкілді органдар мен жұртшылық беретін сыртқы бағалау тетіктерін айқындай отырып, сыбайлас жемқорлық деңгейінің рейтингтік бағасын енгізіп, есептілік және қызметті бағалау жүйесін жетілдіруге, сондай-ақ азаматтық қоғам институттарымен ынтымақтастықтың түрлі нысандарын белгілеуге қатысу;</w:t>
      </w:r>
    </w:p>
    <w:bookmarkEnd w:id="880"/>
    <w:bookmarkStart w:name="z901" w:id="881"/>
    <w:p>
      <w:pPr>
        <w:spacing w:after="0"/>
        <w:ind w:left="0"/>
        <w:jc w:val="both"/>
      </w:pPr>
      <w:r>
        <w:rPr>
          <w:rFonts w:ascii="Times New Roman"/>
          <w:b w:val="false"/>
          <w:i w:val="false"/>
          <w:color w:val="000000"/>
          <w:sz w:val="28"/>
        </w:rPr>
        <w:t>
      7) сыбайлас жемқорлыққа қарсы іс-қимыл мәселелері бойынша білім беру бағдарламаларын іске асыруға қатысу, халықтың сыбайлас жемқорлықтың тәуекелдері туралы хабардар болуын арттыру;</w:t>
      </w:r>
    </w:p>
    <w:bookmarkEnd w:id="881"/>
    <w:bookmarkStart w:name="z902" w:id="882"/>
    <w:p>
      <w:pPr>
        <w:spacing w:after="0"/>
        <w:ind w:left="0"/>
        <w:jc w:val="both"/>
      </w:pPr>
      <w:r>
        <w:rPr>
          <w:rFonts w:ascii="Times New Roman"/>
          <w:b w:val="false"/>
          <w:i w:val="false"/>
          <w:color w:val="000000"/>
          <w:sz w:val="28"/>
        </w:rPr>
        <w:t>
      8) сыбайлас жемқорлыққа қарсы мәдениетті қалыптастыру саласында білім беру бағдарламаларын жетілдіру бойынша жұмысқа қатысу;</w:t>
      </w:r>
    </w:p>
    <w:bookmarkEnd w:id="882"/>
    <w:bookmarkStart w:name="z903" w:id="883"/>
    <w:p>
      <w:pPr>
        <w:spacing w:after="0"/>
        <w:ind w:left="0"/>
        <w:jc w:val="both"/>
      </w:pPr>
      <w:r>
        <w:rPr>
          <w:rFonts w:ascii="Times New Roman"/>
          <w:b w:val="false"/>
          <w:i w:val="false"/>
          <w:color w:val="000000"/>
          <w:sz w:val="28"/>
        </w:rPr>
        <w:t>
      9) Қазақстан Республикасының Президентіне Сыбайлас жемқорлыққа қарсы іс-қимыл туралы жыл сайынғы ұлттық баяндаманының жобасын дайындауға Министрлікке ұсыныс енгізу;</w:t>
      </w:r>
    </w:p>
    <w:bookmarkEnd w:id="883"/>
    <w:bookmarkStart w:name="z904" w:id="884"/>
    <w:p>
      <w:pPr>
        <w:spacing w:after="0"/>
        <w:ind w:left="0"/>
        <w:jc w:val="both"/>
      </w:pPr>
      <w:r>
        <w:rPr>
          <w:rFonts w:ascii="Times New Roman"/>
          <w:b w:val="false"/>
          <w:i w:val="false"/>
          <w:color w:val="000000"/>
          <w:sz w:val="28"/>
        </w:rPr>
        <w:t>
      10) сыбайлас жемқорлыққа қарсы іс-қимылдың оң тәжірибесін зерделеу және тарату;</w:t>
      </w:r>
    </w:p>
    <w:bookmarkEnd w:id="884"/>
    <w:bookmarkStart w:name="z905" w:id="885"/>
    <w:p>
      <w:pPr>
        <w:spacing w:after="0"/>
        <w:ind w:left="0"/>
        <w:jc w:val="both"/>
      </w:pPr>
      <w:r>
        <w:rPr>
          <w:rFonts w:ascii="Times New Roman"/>
          <w:b w:val="false"/>
          <w:i w:val="false"/>
          <w:color w:val="000000"/>
          <w:sz w:val="28"/>
        </w:rPr>
        <w:t>
      11) сыбайлас жемқорлыққа қарсы мәдениетті қалыптастыруға бағытталған, сыбайлас жемқорлыққа қарсы білім беру мен тәрбиелеу, ақпараттық және түсіндіру қызметі,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 және әдістемелік көмек көрсету;</w:t>
      </w:r>
    </w:p>
    <w:bookmarkEnd w:id="885"/>
    <w:bookmarkStart w:name="z906" w:id="886"/>
    <w:p>
      <w:pPr>
        <w:spacing w:after="0"/>
        <w:ind w:left="0"/>
        <w:jc w:val="both"/>
      </w:pPr>
      <w:r>
        <w:rPr>
          <w:rFonts w:ascii="Times New Roman"/>
          <w:b w:val="false"/>
          <w:i w:val="false"/>
          <w:color w:val="000000"/>
          <w:sz w:val="28"/>
        </w:rPr>
        <w:t>
      17. Департаменттің мемлекеттік қызметтер көрсетудің сапасын бақылау саласындағы функциялары:</w:t>
      </w:r>
    </w:p>
    <w:bookmarkEnd w:id="886"/>
    <w:bookmarkStart w:name="z907" w:id="887"/>
    <w:p>
      <w:pPr>
        <w:spacing w:after="0"/>
        <w:ind w:left="0"/>
        <w:jc w:val="both"/>
      </w:pPr>
      <w:r>
        <w:rPr>
          <w:rFonts w:ascii="Times New Roman"/>
          <w:b w:val="false"/>
          <w:i w:val="false"/>
          <w:color w:val="000000"/>
          <w:sz w:val="28"/>
        </w:rPr>
        <w:t>
      1) мемлекеттік көрсетілетін қызметтердің сапасына қызметті алушылардың қанағаттанушылығына мониторингті жүзеге асыру;</w:t>
      </w:r>
    </w:p>
    <w:bookmarkEnd w:id="887"/>
    <w:bookmarkStart w:name="z908" w:id="888"/>
    <w:p>
      <w:pPr>
        <w:spacing w:after="0"/>
        <w:ind w:left="0"/>
        <w:jc w:val="both"/>
      </w:pPr>
      <w:r>
        <w:rPr>
          <w:rFonts w:ascii="Times New Roman"/>
          <w:b w:val="false"/>
          <w:i w:val="false"/>
          <w:color w:val="000000"/>
          <w:sz w:val="28"/>
        </w:rPr>
        <w:t>
      2) мемлекеттік органдардан мемлекеттік қызмет көрсетудің сапасын ішкі бақылау нәтижелері туралы ақпаратты сұрату;</w:t>
      </w:r>
    </w:p>
    <w:bookmarkEnd w:id="888"/>
    <w:bookmarkStart w:name="z909" w:id="889"/>
    <w:p>
      <w:pPr>
        <w:spacing w:after="0"/>
        <w:ind w:left="0"/>
        <w:jc w:val="both"/>
      </w:pPr>
      <w:r>
        <w:rPr>
          <w:rFonts w:ascii="Times New Roman"/>
          <w:b w:val="false"/>
          <w:i w:val="false"/>
          <w:color w:val="000000"/>
          <w:sz w:val="28"/>
        </w:rPr>
        <w:t>
      3) мемлекеттік қызметтер көрсетудің сапасына мемлекеттік бақылауды жүзеге асыру;</w:t>
      </w:r>
    </w:p>
    <w:bookmarkEnd w:id="889"/>
    <w:bookmarkStart w:name="z910" w:id="890"/>
    <w:p>
      <w:pPr>
        <w:spacing w:after="0"/>
        <w:ind w:left="0"/>
        <w:jc w:val="both"/>
      </w:pPr>
      <w:r>
        <w:rPr>
          <w:rFonts w:ascii="Times New Roman"/>
          <w:b w:val="false"/>
          <w:i w:val="false"/>
          <w:color w:val="000000"/>
          <w:sz w:val="28"/>
        </w:rPr>
        <w:t>
      4) мемлекеттік қызмет көрсетудің сапасына қоғамдық мониторинг жүргізу бойынша мемлекеттік әлеуметтік тапсырысты іске асыруға қатысу;</w:t>
      </w:r>
    </w:p>
    <w:bookmarkEnd w:id="890"/>
    <w:bookmarkStart w:name="z911" w:id="891"/>
    <w:p>
      <w:pPr>
        <w:spacing w:after="0"/>
        <w:ind w:left="0"/>
        <w:jc w:val="both"/>
      </w:pPr>
      <w:r>
        <w:rPr>
          <w:rFonts w:ascii="Times New Roman"/>
          <w:b w:val="false"/>
          <w:i w:val="false"/>
          <w:color w:val="000000"/>
          <w:sz w:val="28"/>
        </w:rPr>
        <w:t>
      5) мемлекеттік органдар көрсететін қызметтердің сапасын арттыру жөнінде ұсыныстар әзірлеу;</w:t>
      </w:r>
    </w:p>
    <w:bookmarkEnd w:id="891"/>
    <w:bookmarkStart w:name="z912" w:id="892"/>
    <w:p>
      <w:pPr>
        <w:spacing w:after="0"/>
        <w:ind w:left="0"/>
        <w:jc w:val="both"/>
      </w:pPr>
      <w:r>
        <w:rPr>
          <w:rFonts w:ascii="Times New Roman"/>
          <w:b w:val="false"/>
          <w:i w:val="false"/>
          <w:color w:val="000000"/>
          <w:sz w:val="28"/>
        </w:rPr>
        <w:t>
      6) жеке тұлғалар мен коммерциялық емес ұйымдарға мемлекеттік қызметтер көрсетудің сапасына қоғамдық мониторинг жүргізу бойынша ақпараттық, кеңестік, әдістемелік қолдау көрсету.</w:t>
      </w:r>
    </w:p>
    <w:bookmarkEnd w:id="892"/>
    <w:p>
      <w:pPr>
        <w:spacing w:after="0"/>
        <w:ind w:left="0"/>
        <w:jc w:val="both"/>
      </w:pPr>
      <w:r>
        <w:rPr>
          <w:rFonts w:ascii="Times New Roman"/>
          <w:b w:val="false"/>
          <w:i w:val="false"/>
          <w:color w:val="000000"/>
          <w:sz w:val="28"/>
        </w:rPr>
        <w:t>
      Департамент Қазақстан Республикасының заңнамасымен, сондай-ақ өзге де нормативтік құқықтық актілермен жүктелген өзге де функцияларды жүзеге асырады.</w:t>
      </w:r>
    </w:p>
    <w:bookmarkStart w:name="z913" w:id="893"/>
    <w:p>
      <w:pPr>
        <w:spacing w:after="0"/>
        <w:ind w:left="0"/>
        <w:jc w:val="both"/>
      </w:pPr>
      <w:r>
        <w:rPr>
          <w:rFonts w:ascii="Times New Roman"/>
          <w:b w:val="false"/>
          <w:i w:val="false"/>
          <w:color w:val="000000"/>
          <w:sz w:val="28"/>
        </w:rPr>
        <w:t>
      18. Департаменттің құқықтары:</w:t>
      </w:r>
    </w:p>
    <w:bookmarkEnd w:id="893"/>
    <w:bookmarkStart w:name="z914" w:id="894"/>
    <w:p>
      <w:pPr>
        <w:spacing w:after="0"/>
        <w:ind w:left="0"/>
        <w:jc w:val="both"/>
      </w:pPr>
      <w:r>
        <w:rPr>
          <w:rFonts w:ascii="Times New Roman"/>
          <w:b w:val="false"/>
          <w:i w:val="false"/>
          <w:color w:val="000000"/>
          <w:sz w:val="28"/>
        </w:rPr>
        <w:t>
      1)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p>
    <w:bookmarkEnd w:id="894"/>
    <w:bookmarkStart w:name="z915" w:id="895"/>
    <w:p>
      <w:pPr>
        <w:spacing w:after="0"/>
        <w:ind w:left="0"/>
        <w:jc w:val="both"/>
      </w:pPr>
      <w:r>
        <w:rPr>
          <w:rFonts w:ascii="Times New Roman"/>
          <w:b w:val="false"/>
          <w:i w:val="false"/>
          <w:color w:val="000000"/>
          <w:sz w:val="28"/>
        </w:rPr>
        <w:t>
      2) мемлекеттік қызмет мәселелері бойынша тексерулер жүргізу, тексерулер жүргізуге мемлекеттік органдардың келісімімен олардың жұмыскерлерін тарту;</w:t>
      </w:r>
    </w:p>
    <w:bookmarkEnd w:id="895"/>
    <w:bookmarkStart w:name="z916" w:id="896"/>
    <w:p>
      <w:pPr>
        <w:spacing w:after="0"/>
        <w:ind w:left="0"/>
        <w:jc w:val="both"/>
      </w:pPr>
      <w:r>
        <w:rPr>
          <w:rFonts w:ascii="Times New Roman"/>
          <w:b w:val="false"/>
          <w:i w:val="false"/>
          <w:color w:val="000000"/>
          <w:sz w:val="28"/>
        </w:rPr>
        <w:t>
      3) мемлекеттік органдарға Қазақстан Республикасының заңнамасына сәйкес мемлекеттік қызмет мәселелері бойынша тексеру нәтижелерінде анықталған бұзушылықтарды жою туралы өз құзыреті шегінде қаралуы міндетті ұсынулар енгізу;</w:t>
      </w:r>
    </w:p>
    <w:bookmarkEnd w:id="896"/>
    <w:bookmarkStart w:name="z917" w:id="897"/>
    <w:p>
      <w:pPr>
        <w:spacing w:after="0"/>
        <w:ind w:left="0"/>
        <w:jc w:val="both"/>
      </w:pPr>
      <w:r>
        <w:rPr>
          <w:rFonts w:ascii="Times New Roman"/>
          <w:b w:val="false"/>
          <w:i w:val="false"/>
          <w:color w:val="000000"/>
          <w:sz w:val="28"/>
        </w:rPr>
        <w:t>
      4) Қазақстан Республикасының заңнамасында көзделген жағдайларда уәкілетті органдардан және лауазымды адамдардан ревизиялар, салықтық және басқа тексерістер, аудит және бағалау жүргізу туралы ұсыныстар енгізу;</w:t>
      </w:r>
    </w:p>
    <w:bookmarkEnd w:id="897"/>
    <w:bookmarkStart w:name="z918" w:id="898"/>
    <w:p>
      <w:pPr>
        <w:spacing w:after="0"/>
        <w:ind w:left="0"/>
        <w:jc w:val="both"/>
      </w:pPr>
      <w:r>
        <w:rPr>
          <w:rFonts w:ascii="Times New Roman"/>
          <w:b w:val="false"/>
          <w:i w:val="false"/>
          <w:color w:val="000000"/>
          <w:sz w:val="28"/>
        </w:rPr>
        <w:t>
      5) Департаментке және оның құрылымдық бөлімшелеріне жүктелген міндеттерді шешуді қамтамасыз ететін ақпарат жүйелерімен пайдалану;</w:t>
      </w:r>
    </w:p>
    <w:bookmarkEnd w:id="898"/>
    <w:bookmarkStart w:name="z919" w:id="899"/>
    <w:p>
      <w:pPr>
        <w:spacing w:after="0"/>
        <w:ind w:left="0"/>
        <w:jc w:val="both"/>
      </w:pPr>
      <w:r>
        <w:rPr>
          <w:rFonts w:ascii="Times New Roman"/>
          <w:b w:val="false"/>
          <w:i w:val="false"/>
          <w:color w:val="000000"/>
          <w:sz w:val="28"/>
        </w:rPr>
        <w:t>
      6) сыбайлас жемқорлық құқық бұзушылық мәселелері бойынша Сыбайлас жемқорлыққа қарсы іс-қимыл ұлттық бюросының Қостанай облысы бойынша департаментімен өзара іс-қимыл жасау;</w:t>
      </w:r>
    </w:p>
    <w:bookmarkEnd w:id="899"/>
    <w:bookmarkStart w:name="z920" w:id="900"/>
    <w:p>
      <w:pPr>
        <w:spacing w:after="0"/>
        <w:ind w:left="0"/>
        <w:jc w:val="both"/>
      </w:pPr>
      <w:r>
        <w:rPr>
          <w:rFonts w:ascii="Times New Roman"/>
          <w:b w:val="false"/>
          <w:i w:val="false"/>
          <w:color w:val="000000"/>
          <w:sz w:val="28"/>
        </w:rPr>
        <w:t>
      7) басқа мемлекеттік органдармен, ұйымдармен Департамент қызметінің негізгі бағыты бойынша өзара іс-қимыл жасау;</w:t>
      </w:r>
    </w:p>
    <w:bookmarkEnd w:id="900"/>
    <w:bookmarkStart w:name="z921" w:id="901"/>
    <w:p>
      <w:pPr>
        <w:spacing w:after="0"/>
        <w:ind w:left="0"/>
        <w:jc w:val="both"/>
      </w:pPr>
      <w:r>
        <w:rPr>
          <w:rFonts w:ascii="Times New Roman"/>
          <w:b w:val="false"/>
          <w:i w:val="false"/>
          <w:color w:val="000000"/>
          <w:sz w:val="28"/>
        </w:rPr>
        <w:t>
      8) Қазақстан Республикасының заңнамасында көзделген өзге де өкілеттіктерді жүзеге асыру.</w:t>
      </w:r>
    </w:p>
    <w:bookmarkEnd w:id="901"/>
    <w:bookmarkStart w:name="z922" w:id="902"/>
    <w:p>
      <w:pPr>
        <w:spacing w:after="0"/>
        <w:ind w:left="0"/>
        <w:jc w:val="both"/>
      </w:pPr>
      <w:r>
        <w:rPr>
          <w:rFonts w:ascii="Times New Roman"/>
          <w:b w:val="false"/>
          <w:i w:val="false"/>
          <w:color w:val="000000"/>
          <w:sz w:val="28"/>
        </w:rPr>
        <w:t>
      19. Департаменттің міндеттері:</w:t>
      </w:r>
    </w:p>
    <w:bookmarkEnd w:id="902"/>
    <w:bookmarkStart w:name="z923" w:id="903"/>
    <w:p>
      <w:pPr>
        <w:spacing w:after="0"/>
        <w:ind w:left="0"/>
        <w:jc w:val="both"/>
      </w:pPr>
      <w:r>
        <w:rPr>
          <w:rFonts w:ascii="Times New Roman"/>
          <w:b w:val="false"/>
          <w:i w:val="false"/>
          <w:color w:val="000000"/>
          <w:sz w:val="28"/>
        </w:rPr>
        <w:t>
      1) Қазақстан Республикасының мемлекеттік қызмет туралы заңнамасының бұзылуы анықталған жағдайда Қазақстан Республикасының заңнамасында белгіленген тәртіпте шаралар қабылдау;</w:t>
      </w:r>
    </w:p>
    <w:bookmarkEnd w:id="903"/>
    <w:bookmarkStart w:name="z924" w:id="904"/>
    <w:p>
      <w:pPr>
        <w:spacing w:after="0"/>
        <w:ind w:left="0"/>
        <w:jc w:val="both"/>
      </w:pPr>
      <w:r>
        <w:rPr>
          <w:rFonts w:ascii="Times New Roman"/>
          <w:b w:val="false"/>
          <w:i w:val="false"/>
          <w:color w:val="000000"/>
          <w:sz w:val="28"/>
        </w:rPr>
        <w:t>
      2) Департаменттің қызметіне қатысты мәселелер бойынша нормативтік құқықтық актілерді әзірлеуге қатысу;</w:t>
      </w:r>
    </w:p>
    <w:bookmarkEnd w:id="904"/>
    <w:bookmarkStart w:name="z925" w:id="905"/>
    <w:p>
      <w:pPr>
        <w:spacing w:after="0"/>
        <w:ind w:left="0"/>
        <w:jc w:val="both"/>
      </w:pPr>
      <w:r>
        <w:rPr>
          <w:rFonts w:ascii="Times New Roman"/>
          <w:b w:val="false"/>
          <w:i w:val="false"/>
          <w:color w:val="000000"/>
          <w:sz w:val="28"/>
        </w:rPr>
        <w:t>
      3) Қазақстан Республикасының заңнамасында көзделген өзге де өкілеттіктерді жүзеге асыру.</w:t>
      </w:r>
    </w:p>
    <w:bookmarkEnd w:id="905"/>
    <w:bookmarkStart w:name="z926" w:id="906"/>
    <w:p>
      <w:pPr>
        <w:spacing w:after="0"/>
        <w:ind w:left="0"/>
        <w:jc w:val="left"/>
      </w:pPr>
      <w:r>
        <w:rPr>
          <w:rFonts w:ascii="Times New Roman"/>
          <w:b/>
          <w:i w:val="false"/>
          <w:color w:val="000000"/>
        </w:rPr>
        <w:t xml:space="preserve"> 3. Департаменттің қызметін ұйымдастыру</w:t>
      </w:r>
    </w:p>
    <w:bookmarkEnd w:id="906"/>
    <w:bookmarkStart w:name="z927" w:id="907"/>
    <w:p>
      <w:pPr>
        <w:spacing w:after="0"/>
        <w:ind w:left="0"/>
        <w:jc w:val="both"/>
      </w:pPr>
      <w:r>
        <w:rPr>
          <w:rFonts w:ascii="Times New Roman"/>
          <w:b w:val="false"/>
          <w:i w:val="false"/>
          <w:color w:val="000000"/>
          <w:sz w:val="28"/>
        </w:rPr>
        <w:t>
      20. Департаментті Департаментке жүктелген міндеттердің орындалуына және функцияларын жүзеге асыруына дербес жауапты болатын Басшы басқарады.</w:t>
      </w:r>
    </w:p>
    <w:bookmarkEnd w:id="907"/>
    <w:bookmarkStart w:name="z928" w:id="908"/>
    <w:p>
      <w:pPr>
        <w:spacing w:after="0"/>
        <w:ind w:left="0"/>
        <w:jc w:val="both"/>
      </w:pPr>
      <w:r>
        <w:rPr>
          <w:rFonts w:ascii="Times New Roman"/>
          <w:b w:val="false"/>
          <w:i w:val="false"/>
          <w:color w:val="000000"/>
          <w:sz w:val="28"/>
        </w:rPr>
        <w:t>
      21. Департамент басшысын Министрмен келісу бойынша Министрліктің Жауапты хатшысы қызметке тағайындайды және қызметтен босатады.</w:t>
      </w:r>
    </w:p>
    <w:bookmarkEnd w:id="908"/>
    <w:bookmarkStart w:name="z929" w:id="909"/>
    <w:p>
      <w:pPr>
        <w:spacing w:after="0"/>
        <w:ind w:left="0"/>
        <w:jc w:val="both"/>
      </w:pPr>
      <w:r>
        <w:rPr>
          <w:rFonts w:ascii="Times New Roman"/>
          <w:b w:val="false"/>
          <w:i w:val="false"/>
          <w:color w:val="000000"/>
          <w:sz w:val="28"/>
        </w:rPr>
        <w:t>
      22. Департамент басшысының Қазақстан Республикасының заңнамасына сәйкес қызметке тағайындалатын және қызметтен босатылатын орынбасарлары (оның ішінде Әдеп жөніндегі кеңес хатшылығының меңгерушісі) болады.</w:t>
      </w:r>
    </w:p>
    <w:bookmarkEnd w:id="909"/>
    <w:bookmarkStart w:name="z930" w:id="910"/>
    <w:p>
      <w:pPr>
        <w:spacing w:after="0"/>
        <w:ind w:left="0"/>
        <w:jc w:val="both"/>
      </w:pPr>
      <w:r>
        <w:rPr>
          <w:rFonts w:ascii="Times New Roman"/>
          <w:b w:val="false"/>
          <w:i w:val="false"/>
          <w:color w:val="000000"/>
          <w:sz w:val="28"/>
        </w:rPr>
        <w:t>
      23. Департамент басшысының өкілеттігі:</w:t>
      </w:r>
    </w:p>
    <w:bookmarkEnd w:id="910"/>
    <w:bookmarkStart w:name="z931" w:id="911"/>
    <w:p>
      <w:pPr>
        <w:spacing w:after="0"/>
        <w:ind w:left="0"/>
        <w:jc w:val="both"/>
      </w:pPr>
      <w:r>
        <w:rPr>
          <w:rFonts w:ascii="Times New Roman"/>
          <w:b w:val="false"/>
          <w:i w:val="false"/>
          <w:color w:val="000000"/>
          <w:sz w:val="28"/>
        </w:rPr>
        <w:t>
      1) Департаменттің жұмысын ұйымдастырады және оған басшылық жасайды, Департаменттің құрылымдық бөлімшелерінің қызметіне бақылауды жүзеге асырады;</w:t>
      </w:r>
    </w:p>
    <w:bookmarkEnd w:id="911"/>
    <w:bookmarkStart w:name="z932" w:id="912"/>
    <w:p>
      <w:pPr>
        <w:spacing w:after="0"/>
        <w:ind w:left="0"/>
        <w:jc w:val="both"/>
      </w:pPr>
      <w:r>
        <w:rPr>
          <w:rFonts w:ascii="Times New Roman"/>
          <w:b w:val="false"/>
          <w:i w:val="false"/>
          <w:color w:val="000000"/>
          <w:sz w:val="28"/>
        </w:rPr>
        <w:t>
      2) Департамент жұмыскерлерінің (қызметкерлерінің) және оның құрылымдық бөлімшелері басшыларының өкілеттіктерін айқындайды;</w:t>
      </w:r>
    </w:p>
    <w:bookmarkEnd w:id="912"/>
    <w:bookmarkStart w:name="z933" w:id="913"/>
    <w:p>
      <w:pPr>
        <w:spacing w:after="0"/>
        <w:ind w:left="0"/>
        <w:jc w:val="both"/>
      </w:pPr>
      <w:r>
        <w:rPr>
          <w:rFonts w:ascii="Times New Roman"/>
          <w:b w:val="false"/>
          <w:i w:val="false"/>
          <w:color w:val="000000"/>
          <w:sz w:val="28"/>
        </w:rPr>
        <w:t>
      3) өз өкілеттіктері шегінде Департаменттің және оның құрылымдық бөлімшелері жұмыскерлерінің (қызметкерлерінің) орындауы үшін міндетті бұйрықтар шығарады және нұсқаулар береді;</w:t>
      </w:r>
    </w:p>
    <w:bookmarkEnd w:id="913"/>
    <w:bookmarkStart w:name="z934" w:id="914"/>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жұмыскерлерін (қызметкерлерін) қызметке тағайындайды және қызметтен босатады, көтермелеу, материалдық көмек көрсету және тәртіптік жаза қолдану мәселелерін шешеді;</w:t>
      </w:r>
    </w:p>
    <w:bookmarkEnd w:id="914"/>
    <w:bookmarkStart w:name="z935" w:id="915"/>
    <w:p>
      <w:pPr>
        <w:spacing w:after="0"/>
        <w:ind w:left="0"/>
        <w:jc w:val="both"/>
      </w:pPr>
      <w:r>
        <w:rPr>
          <w:rFonts w:ascii="Times New Roman"/>
          <w:b w:val="false"/>
          <w:i w:val="false"/>
          <w:color w:val="000000"/>
          <w:sz w:val="28"/>
        </w:rPr>
        <w:t>
      5) Министрліктің қарауына Департаменттің, оның құрылымдық бөлімшелерінің жұмыскерлерін (қызметкерлерін) Қазақстан Республикасының мемлекеттік сыйлықтармен марапаттау және құрметті атақтарын беру туралы ұсыныстар енгізеді;</w:t>
      </w:r>
    </w:p>
    <w:bookmarkEnd w:id="915"/>
    <w:bookmarkStart w:name="z936" w:id="916"/>
    <w:p>
      <w:pPr>
        <w:spacing w:after="0"/>
        <w:ind w:left="0"/>
        <w:jc w:val="both"/>
      </w:pPr>
      <w:r>
        <w:rPr>
          <w:rFonts w:ascii="Times New Roman"/>
          <w:b w:val="false"/>
          <w:i w:val="false"/>
          <w:color w:val="000000"/>
          <w:sz w:val="28"/>
        </w:rPr>
        <w:t>
      6) заңнамаға сәйкес мемлекеттік органдармен және өзге де ұйымдармен қарым-қатынастарда Департамент атынан өкілдік етеді;</w:t>
      </w:r>
    </w:p>
    <w:bookmarkEnd w:id="916"/>
    <w:bookmarkStart w:name="z937" w:id="917"/>
    <w:p>
      <w:pPr>
        <w:spacing w:after="0"/>
        <w:ind w:left="0"/>
        <w:jc w:val="both"/>
      </w:pPr>
      <w:r>
        <w:rPr>
          <w:rFonts w:ascii="Times New Roman"/>
          <w:b w:val="false"/>
          <w:i w:val="false"/>
          <w:color w:val="000000"/>
          <w:sz w:val="28"/>
        </w:rPr>
        <w:t>
      7) өз құзыретіне жататын басқа да мәселелер бойынша шешімдер қабылдайды.</w:t>
      </w:r>
    </w:p>
    <w:bookmarkEnd w:id="917"/>
    <w:bookmarkStart w:name="z938" w:id="918"/>
    <w:p>
      <w:pPr>
        <w:spacing w:after="0"/>
        <w:ind w:left="0"/>
        <w:jc w:val="both"/>
      </w:pPr>
      <w:r>
        <w:rPr>
          <w:rFonts w:ascii="Times New Roman"/>
          <w:b w:val="false"/>
          <w:i w:val="false"/>
          <w:color w:val="000000"/>
          <w:sz w:val="28"/>
        </w:rPr>
        <w:t>
      Департамент басшысы орнында болмаған кезеңде оның өкілеттіктерін қолданыстағы заңнамаға сәйкес оны алмастыратын адам жүзеге асырады.</w:t>
      </w:r>
    </w:p>
    <w:bookmarkEnd w:id="918"/>
    <w:bookmarkStart w:name="z939" w:id="919"/>
    <w:p>
      <w:pPr>
        <w:spacing w:after="0"/>
        <w:ind w:left="0"/>
        <w:jc w:val="both"/>
      </w:pPr>
      <w:r>
        <w:rPr>
          <w:rFonts w:ascii="Times New Roman"/>
          <w:b w:val="false"/>
          <w:i w:val="false"/>
          <w:color w:val="000000"/>
          <w:sz w:val="28"/>
        </w:rPr>
        <w:t>
      24. Департамент басшысы қолданыстағы заңнамаға сәйкес өзінің орынбасарларының өкілеттіктерін белгілейді.</w:t>
      </w:r>
    </w:p>
    <w:bookmarkEnd w:id="919"/>
    <w:bookmarkStart w:name="z940" w:id="920"/>
    <w:p>
      <w:pPr>
        <w:spacing w:after="0"/>
        <w:ind w:left="0"/>
        <w:jc w:val="both"/>
      </w:pPr>
      <w:r>
        <w:rPr>
          <w:rFonts w:ascii="Times New Roman"/>
          <w:b w:val="false"/>
          <w:i w:val="false"/>
          <w:color w:val="000000"/>
          <w:sz w:val="28"/>
        </w:rPr>
        <w:t>
      25. Департамент басшысының Департамент жанындағы консультативтік-кеңесші органдар құруға құқығы бар.</w:t>
      </w:r>
    </w:p>
    <w:bookmarkEnd w:id="920"/>
    <w:bookmarkStart w:name="z941" w:id="921"/>
    <w:p>
      <w:pPr>
        <w:spacing w:after="0"/>
        <w:ind w:left="0"/>
        <w:jc w:val="left"/>
      </w:pPr>
      <w:r>
        <w:rPr>
          <w:rFonts w:ascii="Times New Roman"/>
          <w:b/>
          <w:i w:val="false"/>
          <w:color w:val="000000"/>
        </w:rPr>
        <w:t xml:space="preserve"> 4. Департаменттің мүлкі</w:t>
      </w:r>
    </w:p>
    <w:bookmarkEnd w:id="921"/>
    <w:bookmarkStart w:name="z942" w:id="922"/>
    <w:p>
      <w:pPr>
        <w:spacing w:after="0"/>
        <w:ind w:left="0"/>
        <w:jc w:val="both"/>
      </w:pPr>
      <w:r>
        <w:rPr>
          <w:rFonts w:ascii="Times New Roman"/>
          <w:b w:val="false"/>
          <w:i w:val="false"/>
          <w:color w:val="000000"/>
          <w:sz w:val="28"/>
        </w:rPr>
        <w:t>
      26. Департаменттің Қазақстан Республикасының заңнамасында көзделген жағдайларда жедел басқару құқығында оқшауланған мүлкі болуы мүмкін.</w:t>
      </w:r>
    </w:p>
    <w:bookmarkEnd w:id="922"/>
    <w:p>
      <w:pPr>
        <w:spacing w:after="0"/>
        <w:ind w:left="0"/>
        <w:jc w:val="both"/>
      </w:pP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p>
    <w:bookmarkStart w:name="z943" w:id="923"/>
    <w:p>
      <w:pPr>
        <w:spacing w:after="0"/>
        <w:ind w:left="0"/>
        <w:jc w:val="both"/>
      </w:pPr>
      <w:r>
        <w:rPr>
          <w:rFonts w:ascii="Times New Roman"/>
          <w:b w:val="false"/>
          <w:i w:val="false"/>
          <w:color w:val="000000"/>
          <w:sz w:val="28"/>
        </w:rPr>
        <w:t>
      27. Департаментке бекітілген мүлік республикалық меншікке жатады.</w:t>
      </w:r>
    </w:p>
    <w:bookmarkEnd w:id="923"/>
    <w:bookmarkStart w:name="z944" w:id="924"/>
    <w:p>
      <w:pPr>
        <w:spacing w:after="0"/>
        <w:ind w:left="0"/>
        <w:jc w:val="both"/>
      </w:pPr>
      <w:r>
        <w:rPr>
          <w:rFonts w:ascii="Times New Roman"/>
          <w:b w:val="false"/>
          <w:i w:val="false"/>
          <w:color w:val="000000"/>
          <w:sz w:val="28"/>
        </w:rPr>
        <w:t>
      28.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өзгедей тәсілмен билік етуіне құқығы жоқ.</w:t>
      </w:r>
    </w:p>
    <w:bookmarkEnd w:id="924"/>
    <w:bookmarkStart w:name="z945" w:id="925"/>
    <w:p>
      <w:pPr>
        <w:spacing w:after="0"/>
        <w:ind w:left="0"/>
        <w:jc w:val="left"/>
      </w:pPr>
      <w:r>
        <w:rPr>
          <w:rFonts w:ascii="Times New Roman"/>
          <w:b/>
          <w:i w:val="false"/>
          <w:color w:val="000000"/>
        </w:rPr>
        <w:t xml:space="preserve"> 5. Департаментті қайта ұйымдастыру және тарату</w:t>
      </w:r>
    </w:p>
    <w:bookmarkEnd w:id="925"/>
    <w:bookmarkStart w:name="z946" w:id="926"/>
    <w:p>
      <w:pPr>
        <w:spacing w:after="0"/>
        <w:ind w:left="0"/>
        <w:jc w:val="both"/>
      </w:pPr>
      <w:r>
        <w:rPr>
          <w:rFonts w:ascii="Times New Roman"/>
          <w:b w:val="false"/>
          <w:i w:val="false"/>
          <w:color w:val="000000"/>
          <w:sz w:val="28"/>
        </w:rPr>
        <w:t>
      29. Департаментті қайта ұйымдастыру және тарату Қазақстан Республикасының заңнамасына сәйкес жүзеге асырылады.</w:t>
      </w:r>
    </w:p>
    <w:bookmarkEnd w:id="9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 істері</w:t>
            </w:r>
            <w:r>
              <w:br/>
            </w:r>
            <w:r>
              <w:rPr>
                <w:rFonts w:ascii="Times New Roman"/>
                <w:b w:val="false"/>
                <w:i w:val="false"/>
                <w:color w:val="000000"/>
                <w:sz w:val="20"/>
              </w:rPr>
              <w:t>министрінің 2016 жылғы</w:t>
            </w:r>
            <w:r>
              <w:br/>
            </w:r>
            <w:r>
              <w:rPr>
                <w:rFonts w:ascii="Times New Roman"/>
                <w:b w:val="false"/>
                <w:i w:val="false"/>
                <w:color w:val="000000"/>
                <w:sz w:val="20"/>
              </w:rPr>
              <w:t>6 қаңтардағы № 2</w:t>
            </w:r>
            <w:r>
              <w:br/>
            </w:r>
            <w:r>
              <w:rPr>
                <w:rFonts w:ascii="Times New Roman"/>
                <w:b w:val="false"/>
                <w:i w:val="false"/>
                <w:color w:val="000000"/>
                <w:sz w:val="20"/>
              </w:rPr>
              <w:t>бұйрығына 10-қосымша</w:t>
            </w:r>
          </w:p>
        </w:tc>
      </w:tr>
    </w:tbl>
    <w:bookmarkStart w:name="z948" w:id="927"/>
    <w:p>
      <w:pPr>
        <w:spacing w:after="0"/>
        <w:ind w:left="0"/>
        <w:jc w:val="left"/>
      </w:pPr>
      <w:r>
        <w:rPr>
          <w:rFonts w:ascii="Times New Roman"/>
          <w:b/>
          <w:i w:val="false"/>
          <w:color w:val="000000"/>
        </w:rPr>
        <w:t xml:space="preserve"> Қазақстан Республикасы Мемлекеттік қызмет істері министрлігінің</w:t>
      </w:r>
      <w:r>
        <w:br/>
      </w:r>
      <w:r>
        <w:rPr>
          <w:rFonts w:ascii="Times New Roman"/>
          <w:b/>
          <w:i w:val="false"/>
          <w:color w:val="000000"/>
        </w:rPr>
        <w:t>Қызылорда облысы бойынша департаменті туралы</w:t>
      </w:r>
      <w:r>
        <w:br/>
      </w:r>
      <w:r>
        <w:rPr>
          <w:rFonts w:ascii="Times New Roman"/>
          <w:b/>
          <w:i w:val="false"/>
          <w:color w:val="000000"/>
        </w:rPr>
        <w:t>ЕРЕЖЕ</w:t>
      </w:r>
      <w:r>
        <w:br/>
      </w:r>
      <w:r>
        <w:rPr>
          <w:rFonts w:ascii="Times New Roman"/>
          <w:b/>
          <w:i w:val="false"/>
          <w:color w:val="000000"/>
        </w:rPr>
        <w:t>1. Жалпы ережелер</w:t>
      </w:r>
    </w:p>
    <w:bookmarkEnd w:id="927"/>
    <w:bookmarkStart w:name="z950" w:id="928"/>
    <w:p>
      <w:pPr>
        <w:spacing w:after="0"/>
        <w:ind w:left="0"/>
        <w:jc w:val="both"/>
      </w:pPr>
      <w:r>
        <w:rPr>
          <w:rFonts w:ascii="Times New Roman"/>
          <w:b w:val="false"/>
          <w:i w:val="false"/>
          <w:color w:val="000000"/>
          <w:sz w:val="28"/>
        </w:rPr>
        <w:t>
      1. Қазақстан Республикасы Мемлекеттік қызмет істері министрлігінің Қызылорда облысы бойынша департаменті (бұдан әрі – Департамент) белгіленген құзыреттілік шегінде мемлекеттік қызмет, мемлекеттік қызметтер көрсету сапасын бақылау және сыбайлас жемқорлықтың алдын алу салаларында реттеушілік, іске асыру және бақылау функцияларын жүзеге асыратын Қазақстан Республикасы Мемлекеттік қызмет істері министрлігінің (бұдан әрі – Министрлік) аумақтық органы болып табылады.</w:t>
      </w:r>
    </w:p>
    <w:bookmarkEnd w:id="928"/>
    <w:bookmarkStart w:name="z951" w:id="929"/>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Президенті мен Үкіметінің актілеріне, Қазақстан Республикасының өзге де нормативтік құқықтық актілеріне, сондай-ақ осы Ережеге сәйкес жүзеге асырады.</w:t>
      </w:r>
    </w:p>
    <w:bookmarkEnd w:id="929"/>
    <w:bookmarkStart w:name="z952" w:id="930"/>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930"/>
    <w:bookmarkStart w:name="z953" w:id="931"/>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931"/>
    <w:bookmarkStart w:name="z954" w:id="932"/>
    <w:p>
      <w:pPr>
        <w:spacing w:after="0"/>
        <w:ind w:left="0"/>
        <w:jc w:val="both"/>
      </w:pPr>
      <w:r>
        <w:rPr>
          <w:rFonts w:ascii="Times New Roman"/>
          <w:b w:val="false"/>
          <w:i w:val="false"/>
          <w:color w:val="000000"/>
          <w:sz w:val="28"/>
        </w:rPr>
        <w:t>
      5.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w:t>
      </w:r>
    </w:p>
    <w:bookmarkEnd w:id="932"/>
    <w:bookmarkStart w:name="z955" w:id="933"/>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ресімделетін шешімдерді қабылдайды.</w:t>
      </w:r>
    </w:p>
    <w:bookmarkEnd w:id="933"/>
    <w:bookmarkStart w:name="z956" w:id="934"/>
    <w:p>
      <w:pPr>
        <w:spacing w:after="0"/>
        <w:ind w:left="0"/>
        <w:jc w:val="both"/>
      </w:pPr>
      <w:r>
        <w:rPr>
          <w:rFonts w:ascii="Times New Roman"/>
          <w:b w:val="false"/>
          <w:i w:val="false"/>
          <w:color w:val="000000"/>
          <w:sz w:val="28"/>
        </w:rPr>
        <w:t>
      7. Департаменттің құрылымы мен штат санының лимиті қолданыстағы Қазақстан Республикасының заңнамасына сәйкес бекітіледі.</w:t>
      </w:r>
    </w:p>
    <w:bookmarkEnd w:id="934"/>
    <w:bookmarkStart w:name="z957" w:id="935"/>
    <w:p>
      <w:pPr>
        <w:spacing w:after="0"/>
        <w:ind w:left="0"/>
        <w:jc w:val="both"/>
      </w:pPr>
      <w:r>
        <w:rPr>
          <w:rFonts w:ascii="Times New Roman"/>
          <w:b w:val="false"/>
          <w:i w:val="false"/>
          <w:color w:val="000000"/>
          <w:sz w:val="28"/>
        </w:rPr>
        <w:t>
      8. Департаменттің заңды мекенжайы: 120021, Қызылорда облысы, Қызылорда қаласы, Желтоқсан көшесі, 156а.</w:t>
      </w:r>
    </w:p>
    <w:bookmarkEnd w:id="935"/>
    <w:bookmarkStart w:name="z958" w:id="936"/>
    <w:p>
      <w:pPr>
        <w:spacing w:after="0"/>
        <w:ind w:left="0"/>
        <w:jc w:val="both"/>
      </w:pPr>
      <w:r>
        <w:rPr>
          <w:rFonts w:ascii="Times New Roman"/>
          <w:b w:val="false"/>
          <w:i w:val="false"/>
          <w:color w:val="000000"/>
          <w:sz w:val="28"/>
        </w:rPr>
        <w:t>
      9. Департаменттің толық атауы – "Қазақстан Республикасы Мемлекеттік қызмет істері министрлігінің Қызылорда облысы бойынша департаменті" республикалық мемлекеттік мекемесі.</w:t>
      </w:r>
    </w:p>
    <w:bookmarkEnd w:id="936"/>
    <w:bookmarkStart w:name="z959" w:id="93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937"/>
    <w:bookmarkStart w:name="z960" w:id="938"/>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938"/>
    <w:bookmarkStart w:name="z961" w:id="939"/>
    <w:p>
      <w:pPr>
        <w:spacing w:after="0"/>
        <w:ind w:left="0"/>
        <w:jc w:val="both"/>
      </w:pPr>
      <w:r>
        <w:rPr>
          <w:rFonts w:ascii="Times New Roman"/>
          <w:b w:val="false"/>
          <w:i w:val="false"/>
          <w:color w:val="000000"/>
          <w:sz w:val="28"/>
        </w:rPr>
        <w:t>
      12. Департаменттің функциялары болып табылатын міндеттерді орындау тұрғысында Департаментке кәсіпкерлік субъектілерімен шарттық қатынастарға түсуге тыйым салынады.</w:t>
      </w:r>
    </w:p>
    <w:bookmarkEnd w:id="939"/>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Start w:name="z962" w:id="940"/>
    <w:p>
      <w:pPr>
        <w:spacing w:after="0"/>
        <w:ind w:left="0"/>
        <w:jc w:val="left"/>
      </w:pPr>
      <w:r>
        <w:rPr>
          <w:rFonts w:ascii="Times New Roman"/>
          <w:b/>
          <w:i w:val="false"/>
          <w:color w:val="000000"/>
        </w:rPr>
        <w:t xml:space="preserve"> 2. Департаменттің негізгі міндеттері, функциялары,</w:t>
      </w:r>
      <w:r>
        <w:br/>
      </w:r>
      <w:r>
        <w:rPr>
          <w:rFonts w:ascii="Times New Roman"/>
          <w:b/>
          <w:i w:val="false"/>
          <w:color w:val="000000"/>
        </w:rPr>
        <w:t>құқықтары мен міндеттері</w:t>
      </w:r>
    </w:p>
    <w:bookmarkEnd w:id="940"/>
    <w:bookmarkStart w:name="z963" w:id="941"/>
    <w:p>
      <w:pPr>
        <w:spacing w:after="0"/>
        <w:ind w:left="0"/>
        <w:jc w:val="both"/>
      </w:pPr>
      <w:r>
        <w:rPr>
          <w:rFonts w:ascii="Times New Roman"/>
          <w:b w:val="false"/>
          <w:i w:val="false"/>
          <w:color w:val="000000"/>
          <w:sz w:val="28"/>
        </w:rPr>
        <w:t>
      13. Міндеттері:</w:t>
      </w:r>
    </w:p>
    <w:bookmarkEnd w:id="941"/>
    <w:bookmarkStart w:name="z964" w:id="942"/>
    <w:p>
      <w:pPr>
        <w:spacing w:after="0"/>
        <w:ind w:left="0"/>
        <w:jc w:val="both"/>
      </w:pPr>
      <w:r>
        <w:rPr>
          <w:rFonts w:ascii="Times New Roman"/>
          <w:b w:val="false"/>
          <w:i w:val="false"/>
          <w:color w:val="000000"/>
          <w:sz w:val="28"/>
        </w:rPr>
        <w:t>
      1) тиісті әкімшілік-аумақтық бірлік шегінде мемлекеттік қызмет, мемлекеттік қызметтерді көрсетудің сапасын бақылау және сыбайлас жемқорлықтың алдын алу салаларында мемлекеттік саясатты іске асыру;</w:t>
      </w:r>
    </w:p>
    <w:bookmarkEnd w:id="942"/>
    <w:bookmarkStart w:name="z965" w:id="943"/>
    <w:p>
      <w:pPr>
        <w:spacing w:after="0"/>
        <w:ind w:left="0"/>
        <w:jc w:val="both"/>
      </w:pPr>
      <w:r>
        <w:rPr>
          <w:rFonts w:ascii="Times New Roman"/>
          <w:b w:val="false"/>
          <w:i w:val="false"/>
          <w:color w:val="000000"/>
          <w:sz w:val="28"/>
        </w:rPr>
        <w:t>
      2) мемлекеттік қызмет, сыбайлас жемқорлықтың алдын алу туралы заңнаманы сақтау, сондай-ақ мемлекеттік қызмет көрсету сапасы мәселелерінде жергілікті бюджеттерден қаржыландырылатын атқарушы органдардың және орталық мемлекеттік органдарының аумақтық бөлімшелерінің (бұдан әрі – мемлекеттік органдар) қызметін үйлестіру;</w:t>
      </w:r>
    </w:p>
    <w:bookmarkEnd w:id="943"/>
    <w:bookmarkStart w:name="z966" w:id="944"/>
    <w:p>
      <w:pPr>
        <w:spacing w:after="0"/>
        <w:ind w:left="0"/>
        <w:jc w:val="both"/>
      </w:pPr>
      <w:r>
        <w:rPr>
          <w:rFonts w:ascii="Times New Roman"/>
          <w:b w:val="false"/>
          <w:i w:val="false"/>
          <w:color w:val="000000"/>
          <w:sz w:val="28"/>
        </w:rPr>
        <w:t>
      3) сыбайлас жемқорлыққа қарсы мәдениетті және сыбайлас жемқорлықтың алдын алу жүйесін қалыптастыру, сондай-ақ сыбайлас жемқорлық құқық бұзушылықтардың пайда болу себептері мен жағдайларын азайту.</w:t>
      </w:r>
    </w:p>
    <w:bookmarkEnd w:id="944"/>
    <w:bookmarkStart w:name="z967" w:id="945"/>
    <w:p>
      <w:pPr>
        <w:spacing w:after="0"/>
        <w:ind w:left="0"/>
        <w:jc w:val="both"/>
      </w:pPr>
      <w:r>
        <w:rPr>
          <w:rFonts w:ascii="Times New Roman"/>
          <w:b w:val="false"/>
          <w:i w:val="false"/>
          <w:color w:val="000000"/>
          <w:sz w:val="28"/>
        </w:rPr>
        <w:t>
      14. Департаменттің функциялары:</w:t>
      </w:r>
    </w:p>
    <w:bookmarkEnd w:id="945"/>
    <w:bookmarkStart w:name="z968" w:id="946"/>
    <w:p>
      <w:pPr>
        <w:spacing w:after="0"/>
        <w:ind w:left="0"/>
        <w:jc w:val="both"/>
      </w:pPr>
      <w:r>
        <w:rPr>
          <w:rFonts w:ascii="Times New Roman"/>
          <w:b w:val="false"/>
          <w:i w:val="false"/>
          <w:color w:val="000000"/>
          <w:sz w:val="28"/>
        </w:rPr>
        <w:t>
      1) мемлекеттік қызмет саласында стратегиялар мен бағдарламаларды іске асыруға қатысу;</w:t>
      </w:r>
    </w:p>
    <w:bookmarkEnd w:id="946"/>
    <w:bookmarkStart w:name="z969" w:id="947"/>
    <w:p>
      <w:pPr>
        <w:spacing w:after="0"/>
        <w:ind w:left="0"/>
        <w:jc w:val="both"/>
      </w:pPr>
      <w:r>
        <w:rPr>
          <w:rFonts w:ascii="Times New Roman"/>
          <w:b w:val="false"/>
          <w:i w:val="false"/>
          <w:color w:val="000000"/>
          <w:sz w:val="28"/>
        </w:rPr>
        <w:t>
      2) мемлекеттік қызмет және сыбайлас жемқорлыққа қарсы іс-қимыл салаларында нормативтік құқықтық базаны жетілдіруге қатысу;</w:t>
      </w:r>
    </w:p>
    <w:bookmarkEnd w:id="947"/>
    <w:bookmarkStart w:name="z970" w:id="948"/>
    <w:p>
      <w:pPr>
        <w:spacing w:after="0"/>
        <w:ind w:left="0"/>
        <w:jc w:val="both"/>
      </w:pPr>
      <w:r>
        <w:rPr>
          <w:rFonts w:ascii="Times New Roman"/>
          <w:b w:val="false"/>
          <w:i w:val="false"/>
          <w:color w:val="000000"/>
          <w:sz w:val="28"/>
        </w:rPr>
        <w:t>
      3) Департамент құзыретіне кіретін мәселелер бойынша мемлекеттік қызметшілерге консультация беру;</w:t>
      </w:r>
    </w:p>
    <w:bookmarkEnd w:id="948"/>
    <w:bookmarkStart w:name="z971" w:id="949"/>
    <w:p>
      <w:pPr>
        <w:spacing w:after="0"/>
        <w:ind w:left="0"/>
        <w:jc w:val="both"/>
      </w:pPr>
      <w:r>
        <w:rPr>
          <w:rFonts w:ascii="Times New Roman"/>
          <w:b w:val="false"/>
          <w:i w:val="false"/>
          <w:color w:val="000000"/>
          <w:sz w:val="28"/>
        </w:rPr>
        <w:t>
      4) электрондық түрде көрсетілетін мемлекеттік қызметтерді қоспағанда, мемлекеттік органдарда персоналды басқарудың тиімділігін және мемлекеттік қызметтер көрсетудің сапасын бағалауды жүзеге асыру;</w:t>
      </w:r>
    </w:p>
    <w:bookmarkEnd w:id="949"/>
    <w:bookmarkStart w:name="z972" w:id="950"/>
    <w:p>
      <w:pPr>
        <w:spacing w:after="0"/>
        <w:ind w:left="0"/>
        <w:jc w:val="both"/>
      </w:pPr>
      <w:r>
        <w:rPr>
          <w:rFonts w:ascii="Times New Roman"/>
          <w:b w:val="false"/>
          <w:i w:val="false"/>
          <w:color w:val="000000"/>
          <w:sz w:val="28"/>
        </w:rPr>
        <w:t>
      5) Қазақстан Республикасының заңнамасында белгіленген тәртіппен ғылыми-зерттеуді, оқытуды, баспа қызметін жүзеге асыруға қатысу;</w:t>
      </w:r>
    </w:p>
    <w:bookmarkEnd w:id="950"/>
    <w:bookmarkStart w:name="z973" w:id="951"/>
    <w:p>
      <w:pPr>
        <w:spacing w:after="0"/>
        <w:ind w:left="0"/>
        <w:jc w:val="both"/>
      </w:pPr>
      <w:r>
        <w:rPr>
          <w:rFonts w:ascii="Times New Roman"/>
          <w:b w:val="false"/>
          <w:i w:val="false"/>
          <w:color w:val="000000"/>
          <w:sz w:val="28"/>
        </w:rPr>
        <w:t>
      6) мемлекеттік қызмет мәселелері бойынша басқа мемлекеттік органдармен өзара іс-қимыл жасау;</w:t>
      </w:r>
    </w:p>
    <w:bookmarkEnd w:id="951"/>
    <w:bookmarkStart w:name="z974" w:id="952"/>
    <w:p>
      <w:pPr>
        <w:spacing w:after="0"/>
        <w:ind w:left="0"/>
        <w:jc w:val="both"/>
      </w:pPr>
      <w:r>
        <w:rPr>
          <w:rFonts w:ascii="Times New Roman"/>
          <w:b w:val="false"/>
          <w:i w:val="false"/>
          <w:color w:val="000000"/>
          <w:sz w:val="28"/>
        </w:rPr>
        <w:t>
      7) құзыреті шегінде реттеушілік, іске асыру және бақылау-қадағалау функцияларын жүзеге асыру.</w:t>
      </w:r>
    </w:p>
    <w:bookmarkEnd w:id="952"/>
    <w:bookmarkStart w:name="z975" w:id="953"/>
    <w:p>
      <w:pPr>
        <w:spacing w:after="0"/>
        <w:ind w:left="0"/>
        <w:jc w:val="both"/>
      </w:pPr>
      <w:r>
        <w:rPr>
          <w:rFonts w:ascii="Times New Roman"/>
          <w:b w:val="false"/>
          <w:i w:val="false"/>
          <w:color w:val="000000"/>
          <w:sz w:val="28"/>
        </w:rPr>
        <w:t>
      15. Департаменттің мемлекеттік қызмет саласындағы функциялары:</w:t>
      </w:r>
    </w:p>
    <w:bookmarkEnd w:id="953"/>
    <w:bookmarkStart w:name="z976" w:id="954"/>
    <w:p>
      <w:pPr>
        <w:spacing w:after="0"/>
        <w:ind w:left="0"/>
        <w:jc w:val="both"/>
      </w:pPr>
      <w:r>
        <w:rPr>
          <w:rFonts w:ascii="Times New Roman"/>
          <w:b w:val="false"/>
          <w:i w:val="false"/>
          <w:color w:val="000000"/>
          <w:sz w:val="28"/>
        </w:rPr>
        <w:t>
      1) мемлекеттік қызметшілерге еңбекақы төлеу жүйесін жетілдіру, әлеуметтік-құқықтық қорғалуы жөніндегі ұсыныстар әзірлеу;</w:t>
      </w:r>
    </w:p>
    <w:bookmarkEnd w:id="954"/>
    <w:bookmarkStart w:name="z977" w:id="955"/>
    <w:p>
      <w:pPr>
        <w:spacing w:after="0"/>
        <w:ind w:left="0"/>
        <w:jc w:val="both"/>
      </w:pPr>
      <w:r>
        <w:rPr>
          <w:rFonts w:ascii="Times New Roman"/>
          <w:b w:val="false"/>
          <w:i w:val="false"/>
          <w:color w:val="000000"/>
          <w:sz w:val="28"/>
        </w:rPr>
        <w:t>
      2) мемлекеттiк қызмет персоналы жөнiндегi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End w:id="955"/>
    <w:bookmarkStart w:name="z978" w:id="956"/>
    <w:p>
      <w:pPr>
        <w:spacing w:after="0"/>
        <w:ind w:left="0"/>
        <w:jc w:val="both"/>
      </w:pPr>
      <w:r>
        <w:rPr>
          <w:rFonts w:ascii="Times New Roman"/>
          <w:b w:val="false"/>
          <w:i w:val="false"/>
          <w:color w:val="000000"/>
          <w:sz w:val="28"/>
        </w:rPr>
        <w:t>
      3) мемлекеттік әкімшілік қызметшілерді даярлау, қайта даярлау және біліктілігін арттыру жөніндегі, оның ішінде шетелдерде мемлекеттік органдардың қызметін үйлестіру;</w:t>
      </w:r>
    </w:p>
    <w:bookmarkEnd w:id="956"/>
    <w:bookmarkStart w:name="z979" w:id="957"/>
    <w:p>
      <w:pPr>
        <w:spacing w:after="0"/>
        <w:ind w:left="0"/>
        <w:jc w:val="both"/>
      </w:pPr>
      <w:r>
        <w:rPr>
          <w:rFonts w:ascii="Times New Roman"/>
          <w:b w:val="false"/>
          <w:i w:val="false"/>
          <w:color w:val="000000"/>
          <w:sz w:val="28"/>
        </w:rPr>
        <w:t>
      4) мемлекеттік әкімшілік қызметшілерді даярлау, қайта даярлау және олардың біліктілігін арттыру бойынша мемлекеттік тапсырысты қалыптастыруды және орналастыруды үйлестіру;</w:t>
      </w:r>
    </w:p>
    <w:bookmarkEnd w:id="957"/>
    <w:bookmarkStart w:name="z980" w:id="958"/>
    <w:p>
      <w:pPr>
        <w:spacing w:after="0"/>
        <w:ind w:left="0"/>
        <w:jc w:val="both"/>
      </w:pPr>
      <w:r>
        <w:rPr>
          <w:rFonts w:ascii="Times New Roman"/>
          <w:b w:val="false"/>
          <w:i w:val="false"/>
          <w:color w:val="000000"/>
          <w:sz w:val="28"/>
        </w:rPr>
        <w:t>
      5) мемлекеттік тапсырыс негізінде мемлекеттік қызметшілерді даярлау, қайта даярлау және олардың біліктілігін арттырудың бағдарламалары бойынша оқуды аяқтаған адамдардың мемлекеттік қызмет өткеруіне мониторингті жүзеге асыру;</w:t>
      </w:r>
    </w:p>
    <w:bookmarkEnd w:id="958"/>
    <w:bookmarkStart w:name="z981" w:id="959"/>
    <w:p>
      <w:pPr>
        <w:spacing w:after="0"/>
        <w:ind w:left="0"/>
        <w:jc w:val="both"/>
      </w:pPr>
      <w:r>
        <w:rPr>
          <w:rFonts w:ascii="Times New Roman"/>
          <w:b w:val="false"/>
          <w:i w:val="false"/>
          <w:color w:val="000000"/>
          <w:sz w:val="28"/>
        </w:rPr>
        <w:t>
      6) Қазақстан Республикасының заңнамасына сәйкес мемлекеттік әкiмшiлiк қызметшілерді, мемлекеттік әкiмшiлiк лауазымдарға орналасуға кандидаттарды және құқық қорғау қызметіне кіретін азаматтарды тестілеуді ұйымдастыру;</w:t>
      </w:r>
    </w:p>
    <w:bookmarkEnd w:id="959"/>
    <w:bookmarkStart w:name="z982" w:id="960"/>
    <w:p>
      <w:pPr>
        <w:spacing w:after="0"/>
        <w:ind w:left="0"/>
        <w:jc w:val="both"/>
      </w:pPr>
      <w:r>
        <w:rPr>
          <w:rFonts w:ascii="Times New Roman"/>
          <w:b w:val="false"/>
          <w:i w:val="false"/>
          <w:color w:val="000000"/>
          <w:sz w:val="28"/>
        </w:rPr>
        <w:t>
      7) орталық мемлекеттік органның немесе оның ведомствосының аумақтық бөлімшесінде не жергілікті бюджеттен қаржыландырылатын атқарушы органда төменгі емес "Б" корпусының өзге де бос және (немесе) уақытша бос мемлекеттік әкімшілік лауазымына орналасуға арналған жалпы конкурстың өткізуін келісу;</w:t>
      </w:r>
    </w:p>
    <w:bookmarkEnd w:id="960"/>
    <w:bookmarkStart w:name="z983" w:id="961"/>
    <w:p>
      <w:pPr>
        <w:spacing w:after="0"/>
        <w:ind w:left="0"/>
        <w:jc w:val="both"/>
      </w:pPr>
      <w:r>
        <w:rPr>
          <w:rFonts w:ascii="Times New Roman"/>
          <w:b w:val="false"/>
          <w:i w:val="false"/>
          <w:color w:val="000000"/>
          <w:sz w:val="28"/>
        </w:rPr>
        <w:t>
      8) азаматтардың жеке қасиеттеріне бағалау жүргізе отырып, қорытынды беру;</w:t>
      </w:r>
    </w:p>
    <w:bookmarkEnd w:id="961"/>
    <w:bookmarkStart w:name="z984" w:id="962"/>
    <w:p>
      <w:pPr>
        <w:spacing w:after="0"/>
        <w:ind w:left="0"/>
        <w:jc w:val="both"/>
      </w:pPr>
      <w:r>
        <w:rPr>
          <w:rFonts w:ascii="Times New Roman"/>
          <w:b w:val="false"/>
          <w:i w:val="false"/>
          <w:color w:val="000000"/>
          <w:sz w:val="28"/>
        </w:rPr>
        <w:t>
      9) "А" корпусы мемлекеттік әкімшілік қызметінің кадр резервін қалыптастыруға қатысу;</w:t>
      </w:r>
    </w:p>
    <w:bookmarkEnd w:id="962"/>
    <w:bookmarkStart w:name="z985" w:id="963"/>
    <w:p>
      <w:pPr>
        <w:spacing w:after="0"/>
        <w:ind w:left="0"/>
        <w:jc w:val="both"/>
      </w:pPr>
      <w:r>
        <w:rPr>
          <w:rFonts w:ascii="Times New Roman"/>
          <w:b w:val="false"/>
          <w:i w:val="false"/>
          <w:color w:val="000000"/>
          <w:sz w:val="28"/>
        </w:rPr>
        <w:t>
      10) мемлекеттік органның аумақтық бөлімшелері әзірлейтін "Б" корпусының мемлекеттік әкімшілік лауазымдарына қойылатын біліктілік талаптарын, қойылатын біліктілік талаптарына үміткердің сәйкес келуі бөлігінде "Б" корпусының мемлекеттік әкімшілік лауазымдарына тағайындауларды, сынақ мерзімінен өтпеген мемлекеттік әкімшілік қызметшілерді жұмыстан шығаруды келісу;</w:t>
      </w:r>
    </w:p>
    <w:bookmarkEnd w:id="963"/>
    <w:bookmarkStart w:name="z986" w:id="964"/>
    <w:p>
      <w:pPr>
        <w:spacing w:after="0"/>
        <w:ind w:left="0"/>
        <w:jc w:val="both"/>
      </w:pPr>
      <w:r>
        <w:rPr>
          <w:rFonts w:ascii="Times New Roman"/>
          <w:b w:val="false"/>
          <w:i w:val="false"/>
          <w:color w:val="000000"/>
          <w:sz w:val="28"/>
        </w:rPr>
        <w:t>
      11) мемлекеттік органдардың мемлекеттік әкімшілік қызметшілердің тағылымдамадан өтуін ұйымдастыру жөніндегі қызметін үйлестіру;</w:t>
      </w:r>
    </w:p>
    <w:bookmarkEnd w:id="964"/>
    <w:bookmarkStart w:name="z987" w:id="965"/>
    <w:p>
      <w:pPr>
        <w:spacing w:after="0"/>
        <w:ind w:left="0"/>
        <w:jc w:val="both"/>
      </w:pPr>
      <w:r>
        <w:rPr>
          <w:rFonts w:ascii="Times New Roman"/>
          <w:b w:val="false"/>
          <w:i w:val="false"/>
          <w:color w:val="000000"/>
          <w:sz w:val="28"/>
        </w:rPr>
        <w:t>
      12) мемлекеттiк органдардың немесе лауазымды адамдардың Қазақстан Республикасының мемлекеттiк қызмет саласындағы заңнаманы бұзу, сондай-ақ қызметтік әдепті сақтау мәселелерi бойынша әрекеттерi (әрекетсіздігі) мен шешiмдеріне жеке және заңды тұлғалардың шағымдарын қарау;</w:t>
      </w:r>
    </w:p>
    <w:bookmarkEnd w:id="965"/>
    <w:bookmarkStart w:name="z988" w:id="966"/>
    <w:p>
      <w:pPr>
        <w:spacing w:after="0"/>
        <w:ind w:left="0"/>
        <w:jc w:val="both"/>
      </w:pPr>
      <w:r>
        <w:rPr>
          <w:rFonts w:ascii="Times New Roman"/>
          <w:b w:val="false"/>
          <w:i w:val="false"/>
          <w:color w:val="000000"/>
          <w:sz w:val="28"/>
        </w:rPr>
        <w:t>
      13) мемлекеттік органдармен мемлекеттік қызмет саласындағы Қазақстан Республикасы заңнамасының, сондай-ақ мемлекеттік қызметшілердің қызметтік әдебінің сақталуына мемлекеттік бақылауды жүзеге асыру;</w:t>
      </w:r>
    </w:p>
    <w:bookmarkEnd w:id="966"/>
    <w:bookmarkStart w:name="z989" w:id="967"/>
    <w:p>
      <w:pPr>
        <w:spacing w:after="0"/>
        <w:ind w:left="0"/>
        <w:jc w:val="both"/>
      </w:pPr>
      <w:r>
        <w:rPr>
          <w:rFonts w:ascii="Times New Roman"/>
          <w:b w:val="false"/>
          <w:i w:val="false"/>
          <w:color w:val="000000"/>
          <w:sz w:val="28"/>
        </w:rPr>
        <w:t>
      14) мемлекеттік қызметшілерге қатысты тәртіптік істерді Қазақстан Республикасының заңнамасына сәйкес қарау;</w:t>
      </w:r>
    </w:p>
    <w:bookmarkEnd w:id="967"/>
    <w:bookmarkStart w:name="z990" w:id="968"/>
    <w:p>
      <w:pPr>
        <w:spacing w:after="0"/>
        <w:ind w:left="0"/>
        <w:jc w:val="both"/>
      </w:pPr>
      <w:r>
        <w:rPr>
          <w:rFonts w:ascii="Times New Roman"/>
          <w:b w:val="false"/>
          <w:i w:val="false"/>
          <w:color w:val="000000"/>
          <w:sz w:val="28"/>
        </w:rPr>
        <w:t>
      15) мемлекеттік әкімшілік қызметшілерден мемлекеттік қызметке кір келтіретін тәртіптік теріс қылықтар жасағаны үшін берілген тәртіптік жазаны мерзімінен бұрын алып тастауға келісім беру;</w:t>
      </w:r>
    </w:p>
    <w:bookmarkEnd w:id="968"/>
    <w:bookmarkStart w:name="z991" w:id="969"/>
    <w:p>
      <w:pPr>
        <w:spacing w:after="0"/>
        <w:ind w:left="0"/>
        <w:jc w:val="both"/>
      </w:pPr>
      <w:r>
        <w:rPr>
          <w:rFonts w:ascii="Times New Roman"/>
          <w:b w:val="false"/>
          <w:i w:val="false"/>
          <w:color w:val="000000"/>
          <w:sz w:val="28"/>
        </w:rPr>
        <w:t>
      16) мемлекеттік әкімшілік қызметшілердің тәртіптік істерін қарау жөніндегі мемлекеттік органдардың тәртіптік комиссияларының жұмысын үйлестіру;</w:t>
      </w:r>
    </w:p>
    <w:bookmarkEnd w:id="969"/>
    <w:bookmarkStart w:name="z992" w:id="970"/>
    <w:p>
      <w:pPr>
        <w:spacing w:after="0"/>
        <w:ind w:left="0"/>
        <w:jc w:val="both"/>
      </w:pPr>
      <w:r>
        <w:rPr>
          <w:rFonts w:ascii="Times New Roman"/>
          <w:b w:val="false"/>
          <w:i w:val="false"/>
          <w:color w:val="000000"/>
          <w:sz w:val="28"/>
        </w:rPr>
        <w:t>
      17) әдеп жөніндегі уәкілдің қызметін үйлестіру және әдістемелік қамтамасыз ету;</w:t>
      </w:r>
    </w:p>
    <w:bookmarkEnd w:id="970"/>
    <w:bookmarkStart w:name="z993" w:id="971"/>
    <w:p>
      <w:pPr>
        <w:spacing w:after="0"/>
        <w:ind w:left="0"/>
        <w:jc w:val="both"/>
      </w:pPr>
      <w:r>
        <w:rPr>
          <w:rFonts w:ascii="Times New Roman"/>
          <w:b w:val="false"/>
          <w:i w:val="false"/>
          <w:color w:val="000000"/>
          <w:sz w:val="28"/>
        </w:rPr>
        <w:t>
      18) персоналды басқару қызметтерінің (кадр қызметтерінің) қызметін үйлестіру және әдіснамалық басшылықты жүзеге асыру;</w:t>
      </w:r>
    </w:p>
    <w:bookmarkEnd w:id="971"/>
    <w:bookmarkStart w:name="z994" w:id="972"/>
    <w:p>
      <w:pPr>
        <w:spacing w:after="0"/>
        <w:ind w:left="0"/>
        <w:jc w:val="both"/>
      </w:pPr>
      <w:r>
        <w:rPr>
          <w:rFonts w:ascii="Times New Roman"/>
          <w:b w:val="false"/>
          <w:i w:val="false"/>
          <w:color w:val="000000"/>
          <w:sz w:val="28"/>
        </w:rPr>
        <w:t>
      19) лауазымды адамдар мен мемлекеттiк органдарға олардың мемлекеттік қызмет саласындағы заңнаманы және Қазақстан Республикасының өзге де нормативтiк құқықтық актiлерін бұза отырып қабылдаған шешiмдерiнiң күшiн жою туралы ұсыныстар енгiзу;</w:t>
      </w:r>
    </w:p>
    <w:bookmarkEnd w:id="972"/>
    <w:bookmarkStart w:name="z995" w:id="973"/>
    <w:p>
      <w:pPr>
        <w:spacing w:after="0"/>
        <w:ind w:left="0"/>
        <w:jc w:val="both"/>
      </w:pPr>
      <w:r>
        <w:rPr>
          <w:rFonts w:ascii="Times New Roman"/>
          <w:b w:val="false"/>
          <w:i w:val="false"/>
          <w:color w:val="000000"/>
          <w:sz w:val="28"/>
        </w:rPr>
        <w:t>
      20)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енгізу.</w:t>
      </w:r>
    </w:p>
    <w:bookmarkEnd w:id="973"/>
    <w:bookmarkStart w:name="z996" w:id="974"/>
    <w:p>
      <w:pPr>
        <w:spacing w:after="0"/>
        <w:ind w:left="0"/>
        <w:jc w:val="both"/>
      </w:pPr>
      <w:r>
        <w:rPr>
          <w:rFonts w:ascii="Times New Roman"/>
          <w:b w:val="false"/>
          <w:i w:val="false"/>
          <w:color w:val="000000"/>
          <w:sz w:val="28"/>
        </w:rPr>
        <w:t>
      16. Департаменттің сыбайлас жемқорлыққа қарсы іс-қимыл саласындағы функциялары:</w:t>
      </w:r>
    </w:p>
    <w:bookmarkEnd w:id="974"/>
    <w:bookmarkStart w:name="z997" w:id="975"/>
    <w:p>
      <w:pPr>
        <w:spacing w:after="0"/>
        <w:ind w:left="0"/>
        <w:jc w:val="both"/>
      </w:pPr>
      <w:r>
        <w:rPr>
          <w:rFonts w:ascii="Times New Roman"/>
          <w:b w:val="false"/>
          <w:i w:val="false"/>
          <w:color w:val="000000"/>
          <w:sz w:val="28"/>
        </w:rPr>
        <w:t>
      1) мемлекеттік органдар, ұйымдар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w:t>
      </w:r>
    </w:p>
    <w:bookmarkEnd w:id="975"/>
    <w:bookmarkStart w:name="z998" w:id="976"/>
    <w:p>
      <w:pPr>
        <w:spacing w:after="0"/>
        <w:ind w:left="0"/>
        <w:jc w:val="both"/>
      </w:pPr>
      <w:r>
        <w:rPr>
          <w:rFonts w:ascii="Times New Roman"/>
          <w:b w:val="false"/>
          <w:i w:val="false"/>
          <w:color w:val="000000"/>
          <w:sz w:val="28"/>
        </w:rPr>
        <w:t>
      2) қоғамның сыбайлас жемқорлықты қабылдау деңгейін барынша азайтуға бағытталған, азаматтық қоғам институттарымен және мемлекеттік органдармен өзара іс-қимыл;</w:t>
      </w:r>
    </w:p>
    <w:bookmarkEnd w:id="976"/>
    <w:bookmarkStart w:name="z999" w:id="977"/>
    <w:p>
      <w:pPr>
        <w:spacing w:after="0"/>
        <w:ind w:left="0"/>
        <w:jc w:val="both"/>
      </w:pPr>
      <w:r>
        <w:rPr>
          <w:rFonts w:ascii="Times New Roman"/>
          <w:b w:val="false"/>
          <w:i w:val="false"/>
          <w:color w:val="000000"/>
          <w:sz w:val="28"/>
        </w:rPr>
        <w:t>
      3) мемлекеттік органдар басшыларының қарауына мемлекеттік органдар, ұйымдар және квазимемлекеттік сектор субъектілерінің қызметінде сыбайлас жемқорлықтың туындау себептері мен жағдайларын барынша азайту және жою жөнінде ұсынымдар енгізу;</w:t>
      </w:r>
    </w:p>
    <w:bookmarkEnd w:id="977"/>
    <w:bookmarkStart w:name="z1000" w:id="978"/>
    <w:p>
      <w:pPr>
        <w:spacing w:after="0"/>
        <w:ind w:left="0"/>
        <w:jc w:val="both"/>
      </w:pPr>
      <w:r>
        <w:rPr>
          <w:rFonts w:ascii="Times New Roman"/>
          <w:b w:val="false"/>
          <w:i w:val="false"/>
          <w:color w:val="000000"/>
          <w:sz w:val="28"/>
        </w:rPr>
        <w:t>
      4) сыбайлас жемқорлық тәуекелдеріне сыртқы талдауды жүзеге асыру;</w:t>
      </w:r>
    </w:p>
    <w:bookmarkEnd w:id="978"/>
    <w:bookmarkStart w:name="z1001" w:id="979"/>
    <w:p>
      <w:pPr>
        <w:spacing w:after="0"/>
        <w:ind w:left="0"/>
        <w:jc w:val="both"/>
      </w:pPr>
      <w:r>
        <w:rPr>
          <w:rFonts w:ascii="Times New Roman"/>
          <w:b w:val="false"/>
          <w:i w:val="false"/>
          <w:color w:val="000000"/>
          <w:sz w:val="28"/>
        </w:rPr>
        <w:t>
      5) мемлекеттік органдардың, ұйымдардың, квазимемлекеттік сектор субъектілерінің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орындауын мониторингілеу;</w:t>
      </w:r>
    </w:p>
    <w:bookmarkEnd w:id="979"/>
    <w:bookmarkStart w:name="z1002" w:id="980"/>
    <w:p>
      <w:pPr>
        <w:spacing w:after="0"/>
        <w:ind w:left="0"/>
        <w:jc w:val="both"/>
      </w:pPr>
      <w:r>
        <w:rPr>
          <w:rFonts w:ascii="Times New Roman"/>
          <w:b w:val="false"/>
          <w:i w:val="false"/>
          <w:color w:val="000000"/>
          <w:sz w:val="28"/>
        </w:rPr>
        <w:t>
      6) қылмыстар профилактикасы, азаматтардың конституциялық құқықтары мен бостандықтарын, қоғамның және мемлекеттің мүдделерін қорғауға, халық тарапынан сенім мәселелеріне басымдық бере отырып, өкілді органдар мен жұртшылық беретін сыртқы бағалау тетіктерін айқындай отырып, сыбайлас жемқорлық деңгейінің рейтингтік бағасын енгізіп, есептілік және қызметті бағалау жүйесін жетілдіруге, сондай-ақ азаматтық қоғам институттарымен ынтымақтастықтың түрлі нысандарын белгілеуге қатысу;</w:t>
      </w:r>
    </w:p>
    <w:bookmarkEnd w:id="980"/>
    <w:bookmarkStart w:name="z1003" w:id="981"/>
    <w:p>
      <w:pPr>
        <w:spacing w:after="0"/>
        <w:ind w:left="0"/>
        <w:jc w:val="both"/>
      </w:pPr>
      <w:r>
        <w:rPr>
          <w:rFonts w:ascii="Times New Roman"/>
          <w:b w:val="false"/>
          <w:i w:val="false"/>
          <w:color w:val="000000"/>
          <w:sz w:val="28"/>
        </w:rPr>
        <w:t>
      7) сыбайлас жемқорлыққа қарсы іс-қимыл мәселелері бойынша білім беру бағдарламаларын іске асыруға қатысу, халықтың сыбайлас жемқорлықтың тәуекелдері туралы хабардар болуын арттыру;</w:t>
      </w:r>
    </w:p>
    <w:bookmarkEnd w:id="981"/>
    <w:bookmarkStart w:name="z1004" w:id="982"/>
    <w:p>
      <w:pPr>
        <w:spacing w:after="0"/>
        <w:ind w:left="0"/>
        <w:jc w:val="both"/>
      </w:pPr>
      <w:r>
        <w:rPr>
          <w:rFonts w:ascii="Times New Roman"/>
          <w:b w:val="false"/>
          <w:i w:val="false"/>
          <w:color w:val="000000"/>
          <w:sz w:val="28"/>
        </w:rPr>
        <w:t>
      8) сыбайлас жемқорлыққа қарсы мәдениетті қалыптастыру саласында білім беру бағдарламаларын жетілдіру бойынша жұмысқа қатысу;</w:t>
      </w:r>
    </w:p>
    <w:bookmarkEnd w:id="982"/>
    <w:bookmarkStart w:name="z1005" w:id="983"/>
    <w:p>
      <w:pPr>
        <w:spacing w:after="0"/>
        <w:ind w:left="0"/>
        <w:jc w:val="both"/>
      </w:pPr>
      <w:r>
        <w:rPr>
          <w:rFonts w:ascii="Times New Roman"/>
          <w:b w:val="false"/>
          <w:i w:val="false"/>
          <w:color w:val="000000"/>
          <w:sz w:val="28"/>
        </w:rPr>
        <w:t>
      9) Қазақстан Республикасының Президентіне Сыбайлас жемқорлыққа қарсы іс-қимыл туралы жыл сайынғы ұлттық баяндаманының жобасын дайындауға Министрлікке ұсыныс енгізу;</w:t>
      </w:r>
    </w:p>
    <w:bookmarkEnd w:id="983"/>
    <w:bookmarkStart w:name="z1006" w:id="984"/>
    <w:p>
      <w:pPr>
        <w:spacing w:after="0"/>
        <w:ind w:left="0"/>
        <w:jc w:val="both"/>
      </w:pPr>
      <w:r>
        <w:rPr>
          <w:rFonts w:ascii="Times New Roman"/>
          <w:b w:val="false"/>
          <w:i w:val="false"/>
          <w:color w:val="000000"/>
          <w:sz w:val="28"/>
        </w:rPr>
        <w:t>
      10) сыбайлас жемқорлыққа қарсы іс-қимылдың оң тәжірибесін зерделеу және тарату;</w:t>
      </w:r>
    </w:p>
    <w:bookmarkEnd w:id="984"/>
    <w:bookmarkStart w:name="z1007" w:id="985"/>
    <w:p>
      <w:pPr>
        <w:spacing w:after="0"/>
        <w:ind w:left="0"/>
        <w:jc w:val="both"/>
      </w:pPr>
      <w:r>
        <w:rPr>
          <w:rFonts w:ascii="Times New Roman"/>
          <w:b w:val="false"/>
          <w:i w:val="false"/>
          <w:color w:val="000000"/>
          <w:sz w:val="28"/>
        </w:rPr>
        <w:t>
      11) сыбайлас жемқорлыққа қарсы мәдениетті қалыптастыруға бағытталған, сыбайлас жемқорлыққа қарсы білім беру мен тәрбиелеу, ақпараттық және түсіндіру қызметі,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 және әдістемелік көмек көрсету;</w:t>
      </w:r>
    </w:p>
    <w:bookmarkEnd w:id="985"/>
    <w:bookmarkStart w:name="z1008" w:id="986"/>
    <w:p>
      <w:pPr>
        <w:spacing w:after="0"/>
        <w:ind w:left="0"/>
        <w:jc w:val="both"/>
      </w:pPr>
      <w:r>
        <w:rPr>
          <w:rFonts w:ascii="Times New Roman"/>
          <w:b w:val="false"/>
          <w:i w:val="false"/>
          <w:color w:val="000000"/>
          <w:sz w:val="28"/>
        </w:rPr>
        <w:t>
      17. Департаменттің мемлекеттік қызметтер көрсетудің сапасын бақылау саласындағы функциялары:</w:t>
      </w:r>
    </w:p>
    <w:bookmarkEnd w:id="986"/>
    <w:bookmarkStart w:name="z1009" w:id="987"/>
    <w:p>
      <w:pPr>
        <w:spacing w:after="0"/>
        <w:ind w:left="0"/>
        <w:jc w:val="both"/>
      </w:pPr>
      <w:r>
        <w:rPr>
          <w:rFonts w:ascii="Times New Roman"/>
          <w:b w:val="false"/>
          <w:i w:val="false"/>
          <w:color w:val="000000"/>
          <w:sz w:val="28"/>
        </w:rPr>
        <w:t>
      1) мемлекеттік көрсетілетін қызметтердің сапасына қызметті алушылардың қанағаттанушылығына мониторингті жүзеге асыру;</w:t>
      </w:r>
    </w:p>
    <w:bookmarkEnd w:id="987"/>
    <w:bookmarkStart w:name="z1010" w:id="988"/>
    <w:p>
      <w:pPr>
        <w:spacing w:after="0"/>
        <w:ind w:left="0"/>
        <w:jc w:val="both"/>
      </w:pPr>
      <w:r>
        <w:rPr>
          <w:rFonts w:ascii="Times New Roman"/>
          <w:b w:val="false"/>
          <w:i w:val="false"/>
          <w:color w:val="000000"/>
          <w:sz w:val="28"/>
        </w:rPr>
        <w:t>
      2) мемлекеттік органдардан мемлекеттік қызмет көрсетудің сапасын ішкі бақылау нәтижелері туралы ақпаратты сұрату;</w:t>
      </w:r>
    </w:p>
    <w:bookmarkEnd w:id="988"/>
    <w:bookmarkStart w:name="z1011" w:id="989"/>
    <w:p>
      <w:pPr>
        <w:spacing w:after="0"/>
        <w:ind w:left="0"/>
        <w:jc w:val="both"/>
      </w:pPr>
      <w:r>
        <w:rPr>
          <w:rFonts w:ascii="Times New Roman"/>
          <w:b w:val="false"/>
          <w:i w:val="false"/>
          <w:color w:val="000000"/>
          <w:sz w:val="28"/>
        </w:rPr>
        <w:t>
      3) мемлекеттік қызметтер көрсетудің сапасына мемлекеттік бақылауды жүзеге асыру;</w:t>
      </w:r>
    </w:p>
    <w:bookmarkEnd w:id="989"/>
    <w:bookmarkStart w:name="z1012" w:id="990"/>
    <w:p>
      <w:pPr>
        <w:spacing w:after="0"/>
        <w:ind w:left="0"/>
        <w:jc w:val="both"/>
      </w:pPr>
      <w:r>
        <w:rPr>
          <w:rFonts w:ascii="Times New Roman"/>
          <w:b w:val="false"/>
          <w:i w:val="false"/>
          <w:color w:val="000000"/>
          <w:sz w:val="28"/>
        </w:rPr>
        <w:t>
      4) мемлекеттік қызмет көрсетудің сапасына қоғамдық мониторинг жүргізу бойынша мемлекеттік әлеуметтік тапсырысты іске асыруға қатысу;</w:t>
      </w:r>
    </w:p>
    <w:bookmarkEnd w:id="990"/>
    <w:bookmarkStart w:name="z1013" w:id="991"/>
    <w:p>
      <w:pPr>
        <w:spacing w:after="0"/>
        <w:ind w:left="0"/>
        <w:jc w:val="both"/>
      </w:pPr>
      <w:r>
        <w:rPr>
          <w:rFonts w:ascii="Times New Roman"/>
          <w:b w:val="false"/>
          <w:i w:val="false"/>
          <w:color w:val="000000"/>
          <w:sz w:val="28"/>
        </w:rPr>
        <w:t>
      5) мемлекеттік органдар көрсететін қызметтердің сапасын арттыру жөнінде ұсыныстар әзірлеу;</w:t>
      </w:r>
    </w:p>
    <w:bookmarkEnd w:id="991"/>
    <w:bookmarkStart w:name="z1014" w:id="992"/>
    <w:p>
      <w:pPr>
        <w:spacing w:after="0"/>
        <w:ind w:left="0"/>
        <w:jc w:val="both"/>
      </w:pPr>
      <w:r>
        <w:rPr>
          <w:rFonts w:ascii="Times New Roman"/>
          <w:b w:val="false"/>
          <w:i w:val="false"/>
          <w:color w:val="000000"/>
          <w:sz w:val="28"/>
        </w:rPr>
        <w:t>
      6) жеке тұлғалар мен коммерциялық емес ұйымдарға мемлекеттік қызметтер көрсетудің сапасына қоғамдық мониторинг жүргізу бойынша ақпараттық, кеңестік, әдістемелік қолдау көрсету.</w:t>
      </w:r>
    </w:p>
    <w:bookmarkEnd w:id="992"/>
    <w:p>
      <w:pPr>
        <w:spacing w:after="0"/>
        <w:ind w:left="0"/>
        <w:jc w:val="both"/>
      </w:pPr>
      <w:r>
        <w:rPr>
          <w:rFonts w:ascii="Times New Roman"/>
          <w:b w:val="false"/>
          <w:i w:val="false"/>
          <w:color w:val="000000"/>
          <w:sz w:val="28"/>
        </w:rPr>
        <w:t>
      Департамент Қазақстан Республикасының заңнамасымен, сондай-ақ өзге де нормативтік құқықтық актілермен жүктелген өзге де функцияларды жүзеге асырады.</w:t>
      </w:r>
    </w:p>
    <w:bookmarkStart w:name="z1015" w:id="993"/>
    <w:p>
      <w:pPr>
        <w:spacing w:after="0"/>
        <w:ind w:left="0"/>
        <w:jc w:val="both"/>
      </w:pPr>
      <w:r>
        <w:rPr>
          <w:rFonts w:ascii="Times New Roman"/>
          <w:b w:val="false"/>
          <w:i w:val="false"/>
          <w:color w:val="000000"/>
          <w:sz w:val="28"/>
        </w:rPr>
        <w:t>
      18. Департаменттің құқықтары:</w:t>
      </w:r>
    </w:p>
    <w:bookmarkEnd w:id="993"/>
    <w:bookmarkStart w:name="z1016" w:id="994"/>
    <w:p>
      <w:pPr>
        <w:spacing w:after="0"/>
        <w:ind w:left="0"/>
        <w:jc w:val="both"/>
      </w:pPr>
      <w:r>
        <w:rPr>
          <w:rFonts w:ascii="Times New Roman"/>
          <w:b w:val="false"/>
          <w:i w:val="false"/>
          <w:color w:val="000000"/>
          <w:sz w:val="28"/>
        </w:rPr>
        <w:t>
      1)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p>
    <w:bookmarkEnd w:id="994"/>
    <w:bookmarkStart w:name="z1017" w:id="995"/>
    <w:p>
      <w:pPr>
        <w:spacing w:after="0"/>
        <w:ind w:left="0"/>
        <w:jc w:val="both"/>
      </w:pPr>
      <w:r>
        <w:rPr>
          <w:rFonts w:ascii="Times New Roman"/>
          <w:b w:val="false"/>
          <w:i w:val="false"/>
          <w:color w:val="000000"/>
          <w:sz w:val="28"/>
        </w:rPr>
        <w:t>
      2) мемлекеттік қызмет мәселелері бойынша тексерулер жүргізу, тексерулер жүргізуге мемлекеттік органдардың келісімімен олардың жұмыскерлерін тарту;</w:t>
      </w:r>
    </w:p>
    <w:bookmarkEnd w:id="995"/>
    <w:bookmarkStart w:name="z1018" w:id="996"/>
    <w:p>
      <w:pPr>
        <w:spacing w:after="0"/>
        <w:ind w:left="0"/>
        <w:jc w:val="both"/>
      </w:pPr>
      <w:r>
        <w:rPr>
          <w:rFonts w:ascii="Times New Roman"/>
          <w:b w:val="false"/>
          <w:i w:val="false"/>
          <w:color w:val="000000"/>
          <w:sz w:val="28"/>
        </w:rPr>
        <w:t>
      3) мемлекеттік органдарға Қазақстан Республикасының заңнамасына сәйкес мемлекеттік қызмет мәселелері бойынша тексеру нәтижелерінде анықталған бұзушылықтарды жою туралы өз құзыреті шегінде қаралуы міндетті ұсынулар енгізу;</w:t>
      </w:r>
    </w:p>
    <w:bookmarkEnd w:id="996"/>
    <w:bookmarkStart w:name="z1019" w:id="997"/>
    <w:p>
      <w:pPr>
        <w:spacing w:after="0"/>
        <w:ind w:left="0"/>
        <w:jc w:val="both"/>
      </w:pPr>
      <w:r>
        <w:rPr>
          <w:rFonts w:ascii="Times New Roman"/>
          <w:b w:val="false"/>
          <w:i w:val="false"/>
          <w:color w:val="000000"/>
          <w:sz w:val="28"/>
        </w:rPr>
        <w:t>
      4) Қазақстан Республикасының заңнамасында көзделген жағдайларда уәкілетті органдардан және лауазымды адамдардан ревизиялар, салықтық және басқа тексерістер, аудит және бағалау жүргізу туралы ұсыныстар енгізу;</w:t>
      </w:r>
    </w:p>
    <w:bookmarkEnd w:id="997"/>
    <w:bookmarkStart w:name="z1020" w:id="998"/>
    <w:p>
      <w:pPr>
        <w:spacing w:after="0"/>
        <w:ind w:left="0"/>
        <w:jc w:val="both"/>
      </w:pPr>
      <w:r>
        <w:rPr>
          <w:rFonts w:ascii="Times New Roman"/>
          <w:b w:val="false"/>
          <w:i w:val="false"/>
          <w:color w:val="000000"/>
          <w:sz w:val="28"/>
        </w:rPr>
        <w:t>
      5) Департаментке және оның құрылымдық бөлімшелеріне жүктелген міндеттерді шешуді қамтамасыз ететін ақпарат жүйелерімен пайдалану;</w:t>
      </w:r>
    </w:p>
    <w:bookmarkEnd w:id="998"/>
    <w:bookmarkStart w:name="z1021" w:id="999"/>
    <w:p>
      <w:pPr>
        <w:spacing w:after="0"/>
        <w:ind w:left="0"/>
        <w:jc w:val="both"/>
      </w:pPr>
      <w:r>
        <w:rPr>
          <w:rFonts w:ascii="Times New Roman"/>
          <w:b w:val="false"/>
          <w:i w:val="false"/>
          <w:color w:val="000000"/>
          <w:sz w:val="28"/>
        </w:rPr>
        <w:t>
      6) сыбайлас жемқорлық құқық бұзушылық мәселелері бойынша Сыбайлас жемқорлыққа қарсы іс-қимыл ұлттық бюросының Қызылорда облысы бойынша департаментімен өзара іс-қимыл жасау;</w:t>
      </w:r>
    </w:p>
    <w:bookmarkEnd w:id="999"/>
    <w:bookmarkStart w:name="z1022" w:id="1000"/>
    <w:p>
      <w:pPr>
        <w:spacing w:after="0"/>
        <w:ind w:left="0"/>
        <w:jc w:val="both"/>
      </w:pPr>
      <w:r>
        <w:rPr>
          <w:rFonts w:ascii="Times New Roman"/>
          <w:b w:val="false"/>
          <w:i w:val="false"/>
          <w:color w:val="000000"/>
          <w:sz w:val="28"/>
        </w:rPr>
        <w:t>
      7) басқа мемлекеттік органдармен, ұйымдармен Департамент қызметінің негізгі бағыты бойынша өзара іс-қимыл жасау;</w:t>
      </w:r>
    </w:p>
    <w:bookmarkEnd w:id="1000"/>
    <w:bookmarkStart w:name="z1023" w:id="1001"/>
    <w:p>
      <w:pPr>
        <w:spacing w:after="0"/>
        <w:ind w:left="0"/>
        <w:jc w:val="both"/>
      </w:pPr>
      <w:r>
        <w:rPr>
          <w:rFonts w:ascii="Times New Roman"/>
          <w:b w:val="false"/>
          <w:i w:val="false"/>
          <w:color w:val="000000"/>
          <w:sz w:val="28"/>
        </w:rPr>
        <w:t>
      8) Қазақстан Республикасының заңнамасында көзделген өзге де өкілеттіктерді жүзеге асыру.</w:t>
      </w:r>
    </w:p>
    <w:bookmarkEnd w:id="1001"/>
    <w:bookmarkStart w:name="z1024" w:id="1002"/>
    <w:p>
      <w:pPr>
        <w:spacing w:after="0"/>
        <w:ind w:left="0"/>
        <w:jc w:val="both"/>
      </w:pPr>
      <w:r>
        <w:rPr>
          <w:rFonts w:ascii="Times New Roman"/>
          <w:b w:val="false"/>
          <w:i w:val="false"/>
          <w:color w:val="000000"/>
          <w:sz w:val="28"/>
        </w:rPr>
        <w:t>
      19. Департаменттің міндеттері:</w:t>
      </w:r>
    </w:p>
    <w:bookmarkEnd w:id="1002"/>
    <w:bookmarkStart w:name="z1025" w:id="1003"/>
    <w:p>
      <w:pPr>
        <w:spacing w:after="0"/>
        <w:ind w:left="0"/>
        <w:jc w:val="both"/>
      </w:pPr>
      <w:r>
        <w:rPr>
          <w:rFonts w:ascii="Times New Roman"/>
          <w:b w:val="false"/>
          <w:i w:val="false"/>
          <w:color w:val="000000"/>
          <w:sz w:val="28"/>
        </w:rPr>
        <w:t>
      1) Қазақстан Республикасының мемлекеттік қызмет туралы заңнамасының бұзылуы анықталған жағдайда Қазақстан Республикасының заңнамасында белгіленген тәртіпте шаралар қабылдау;</w:t>
      </w:r>
    </w:p>
    <w:bookmarkEnd w:id="1003"/>
    <w:bookmarkStart w:name="z1026" w:id="1004"/>
    <w:p>
      <w:pPr>
        <w:spacing w:after="0"/>
        <w:ind w:left="0"/>
        <w:jc w:val="both"/>
      </w:pPr>
      <w:r>
        <w:rPr>
          <w:rFonts w:ascii="Times New Roman"/>
          <w:b w:val="false"/>
          <w:i w:val="false"/>
          <w:color w:val="000000"/>
          <w:sz w:val="28"/>
        </w:rPr>
        <w:t>
      2) Департаменттің қызметіне қатысты мәселелер бойынша нормативтік құқықтық актілерді әзірлеуге қатысу;</w:t>
      </w:r>
    </w:p>
    <w:bookmarkEnd w:id="1004"/>
    <w:bookmarkStart w:name="z1027" w:id="1005"/>
    <w:p>
      <w:pPr>
        <w:spacing w:after="0"/>
        <w:ind w:left="0"/>
        <w:jc w:val="both"/>
      </w:pPr>
      <w:r>
        <w:rPr>
          <w:rFonts w:ascii="Times New Roman"/>
          <w:b w:val="false"/>
          <w:i w:val="false"/>
          <w:color w:val="000000"/>
          <w:sz w:val="28"/>
        </w:rPr>
        <w:t>
      3) Қазақстан Республикасының заңнамасында көзделген өзге де өкілеттіктерді жүзеге асыру.</w:t>
      </w:r>
    </w:p>
    <w:bookmarkEnd w:id="1005"/>
    <w:bookmarkStart w:name="z1028" w:id="1006"/>
    <w:p>
      <w:pPr>
        <w:spacing w:after="0"/>
        <w:ind w:left="0"/>
        <w:jc w:val="left"/>
      </w:pPr>
      <w:r>
        <w:rPr>
          <w:rFonts w:ascii="Times New Roman"/>
          <w:b/>
          <w:i w:val="false"/>
          <w:color w:val="000000"/>
        </w:rPr>
        <w:t xml:space="preserve"> 3. Департаменттің қызметін ұйымдастыру</w:t>
      </w:r>
    </w:p>
    <w:bookmarkEnd w:id="1006"/>
    <w:bookmarkStart w:name="z1029" w:id="1007"/>
    <w:p>
      <w:pPr>
        <w:spacing w:after="0"/>
        <w:ind w:left="0"/>
        <w:jc w:val="both"/>
      </w:pPr>
      <w:r>
        <w:rPr>
          <w:rFonts w:ascii="Times New Roman"/>
          <w:b w:val="false"/>
          <w:i w:val="false"/>
          <w:color w:val="000000"/>
          <w:sz w:val="28"/>
        </w:rPr>
        <w:t>
      20. Департаментті Департаментке жүктелген міндеттердің орындалуына және функцияларын жүзеге асыруына дербес жауапты болатын Басшы басқарады.</w:t>
      </w:r>
    </w:p>
    <w:bookmarkEnd w:id="1007"/>
    <w:bookmarkStart w:name="z1030" w:id="1008"/>
    <w:p>
      <w:pPr>
        <w:spacing w:after="0"/>
        <w:ind w:left="0"/>
        <w:jc w:val="both"/>
      </w:pPr>
      <w:r>
        <w:rPr>
          <w:rFonts w:ascii="Times New Roman"/>
          <w:b w:val="false"/>
          <w:i w:val="false"/>
          <w:color w:val="000000"/>
          <w:sz w:val="28"/>
        </w:rPr>
        <w:t>
      21. Департамент басшысын Министрмен келісу бойынша Министрліктің Жауапты хатшысы қызметке тағайындайды және қызметтен босатады.</w:t>
      </w:r>
    </w:p>
    <w:bookmarkEnd w:id="1008"/>
    <w:bookmarkStart w:name="z1031" w:id="1009"/>
    <w:p>
      <w:pPr>
        <w:spacing w:after="0"/>
        <w:ind w:left="0"/>
        <w:jc w:val="both"/>
      </w:pPr>
      <w:r>
        <w:rPr>
          <w:rFonts w:ascii="Times New Roman"/>
          <w:b w:val="false"/>
          <w:i w:val="false"/>
          <w:color w:val="000000"/>
          <w:sz w:val="28"/>
        </w:rPr>
        <w:t>
      22. Департамент басшысының Қазақстан Республикасының заңнамасына сәйкес қызметке тағайындалатын және қызметтен босатылатын орынбасарлары (оның ішінде Әдеп жөніндегі кеңес хатшылығының меңгерушісі) болады.</w:t>
      </w:r>
    </w:p>
    <w:bookmarkEnd w:id="1009"/>
    <w:bookmarkStart w:name="z1032" w:id="1010"/>
    <w:p>
      <w:pPr>
        <w:spacing w:after="0"/>
        <w:ind w:left="0"/>
        <w:jc w:val="both"/>
      </w:pPr>
      <w:r>
        <w:rPr>
          <w:rFonts w:ascii="Times New Roman"/>
          <w:b w:val="false"/>
          <w:i w:val="false"/>
          <w:color w:val="000000"/>
          <w:sz w:val="28"/>
        </w:rPr>
        <w:t>
      23. Департамент басшысының өкілеттігі:</w:t>
      </w:r>
    </w:p>
    <w:bookmarkEnd w:id="1010"/>
    <w:bookmarkStart w:name="z1033" w:id="1011"/>
    <w:p>
      <w:pPr>
        <w:spacing w:after="0"/>
        <w:ind w:left="0"/>
        <w:jc w:val="both"/>
      </w:pPr>
      <w:r>
        <w:rPr>
          <w:rFonts w:ascii="Times New Roman"/>
          <w:b w:val="false"/>
          <w:i w:val="false"/>
          <w:color w:val="000000"/>
          <w:sz w:val="28"/>
        </w:rPr>
        <w:t>
      1) Департаменттің жұмысын ұйымдастырады және оған басшылық жасайды, Департаменттің құрылымдық бөлімшелерінің қызметіне бақылауды жүзеге асырады;</w:t>
      </w:r>
    </w:p>
    <w:bookmarkEnd w:id="1011"/>
    <w:bookmarkStart w:name="z1034" w:id="1012"/>
    <w:p>
      <w:pPr>
        <w:spacing w:after="0"/>
        <w:ind w:left="0"/>
        <w:jc w:val="both"/>
      </w:pPr>
      <w:r>
        <w:rPr>
          <w:rFonts w:ascii="Times New Roman"/>
          <w:b w:val="false"/>
          <w:i w:val="false"/>
          <w:color w:val="000000"/>
          <w:sz w:val="28"/>
        </w:rPr>
        <w:t>
      2) Департамент жұмыскерлерінің (қызметкерлерінің) және оның құрылымдық бөлімшелері басшыларының өкілеттіктерін айқындайды;</w:t>
      </w:r>
    </w:p>
    <w:bookmarkEnd w:id="1012"/>
    <w:bookmarkStart w:name="z1035" w:id="1013"/>
    <w:p>
      <w:pPr>
        <w:spacing w:after="0"/>
        <w:ind w:left="0"/>
        <w:jc w:val="both"/>
      </w:pPr>
      <w:r>
        <w:rPr>
          <w:rFonts w:ascii="Times New Roman"/>
          <w:b w:val="false"/>
          <w:i w:val="false"/>
          <w:color w:val="000000"/>
          <w:sz w:val="28"/>
        </w:rPr>
        <w:t>
      3) өз өкілеттіктері шегінде Департаменттің және оның құрылымдық бөлімшелері жұмыскерлерінің (қызметкерлерінің) орындауы үшін міндетті бұйрықтар шығарады және нұсқаулар береді;</w:t>
      </w:r>
    </w:p>
    <w:bookmarkEnd w:id="1013"/>
    <w:bookmarkStart w:name="z1036" w:id="1014"/>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жұмыскерлерін (қызметкерлерін) қызметке тағайындайды және қызметтен босатады, көтермелеу, материалдық көмек көрсету және тәртіптік жаза қолдану мәселелерін шешеді;</w:t>
      </w:r>
    </w:p>
    <w:bookmarkEnd w:id="1014"/>
    <w:bookmarkStart w:name="z1037" w:id="1015"/>
    <w:p>
      <w:pPr>
        <w:spacing w:after="0"/>
        <w:ind w:left="0"/>
        <w:jc w:val="both"/>
      </w:pPr>
      <w:r>
        <w:rPr>
          <w:rFonts w:ascii="Times New Roman"/>
          <w:b w:val="false"/>
          <w:i w:val="false"/>
          <w:color w:val="000000"/>
          <w:sz w:val="28"/>
        </w:rPr>
        <w:t>
      5) Министрліктің қарауына Департаменттің, оның құрылымдық бөлімшелерінің жұмыскерлерін (қызметкерлерін) Қазақстан Республикасының мемлекеттік сыйлықтармен марапаттау және құрметті атақтарын беру туралы ұсыныстар енгізеді;</w:t>
      </w:r>
    </w:p>
    <w:bookmarkEnd w:id="1015"/>
    <w:bookmarkStart w:name="z1038" w:id="1016"/>
    <w:p>
      <w:pPr>
        <w:spacing w:after="0"/>
        <w:ind w:left="0"/>
        <w:jc w:val="both"/>
      </w:pPr>
      <w:r>
        <w:rPr>
          <w:rFonts w:ascii="Times New Roman"/>
          <w:b w:val="false"/>
          <w:i w:val="false"/>
          <w:color w:val="000000"/>
          <w:sz w:val="28"/>
        </w:rPr>
        <w:t>
      6) заңнамаға сәйкес мемлекеттік органдармен және өзге де ұйымдармен қарым-қатынастарда Департамент атынан өкілдік етеді;</w:t>
      </w:r>
    </w:p>
    <w:bookmarkEnd w:id="1016"/>
    <w:bookmarkStart w:name="z1039" w:id="1017"/>
    <w:p>
      <w:pPr>
        <w:spacing w:after="0"/>
        <w:ind w:left="0"/>
        <w:jc w:val="both"/>
      </w:pPr>
      <w:r>
        <w:rPr>
          <w:rFonts w:ascii="Times New Roman"/>
          <w:b w:val="false"/>
          <w:i w:val="false"/>
          <w:color w:val="000000"/>
          <w:sz w:val="28"/>
        </w:rPr>
        <w:t>
      7) өз құзыретіне жататын басқа да мәселелер бойынша шешімдер қабылдайды.</w:t>
      </w:r>
    </w:p>
    <w:bookmarkEnd w:id="1017"/>
    <w:p>
      <w:pPr>
        <w:spacing w:after="0"/>
        <w:ind w:left="0"/>
        <w:jc w:val="both"/>
      </w:pPr>
      <w:r>
        <w:rPr>
          <w:rFonts w:ascii="Times New Roman"/>
          <w:b w:val="false"/>
          <w:i w:val="false"/>
          <w:color w:val="000000"/>
          <w:sz w:val="28"/>
        </w:rPr>
        <w:t>
      Департамент басшысы орнында болмаған кезеңде оның өкілеттіктерін қолданыстағы заңнамаға сәйкес оны алмастыратын адам жүзеге асырады.</w:t>
      </w:r>
    </w:p>
    <w:bookmarkStart w:name="z1040" w:id="1018"/>
    <w:p>
      <w:pPr>
        <w:spacing w:after="0"/>
        <w:ind w:left="0"/>
        <w:jc w:val="both"/>
      </w:pPr>
      <w:r>
        <w:rPr>
          <w:rFonts w:ascii="Times New Roman"/>
          <w:b w:val="false"/>
          <w:i w:val="false"/>
          <w:color w:val="000000"/>
          <w:sz w:val="28"/>
        </w:rPr>
        <w:t>
      24. Департамент басшысы қолданыстағы заңнамаға сәйкес өзінің орынбасарларының өкілеттіктерін белгілейді.</w:t>
      </w:r>
    </w:p>
    <w:bookmarkEnd w:id="1018"/>
    <w:bookmarkStart w:name="z1041" w:id="1019"/>
    <w:p>
      <w:pPr>
        <w:spacing w:after="0"/>
        <w:ind w:left="0"/>
        <w:jc w:val="both"/>
      </w:pPr>
      <w:r>
        <w:rPr>
          <w:rFonts w:ascii="Times New Roman"/>
          <w:b w:val="false"/>
          <w:i w:val="false"/>
          <w:color w:val="000000"/>
          <w:sz w:val="28"/>
        </w:rPr>
        <w:t>
      25. Департамент басшысының Департамент жанындағы консультативтік-кеңесші органдар құруға құқығы бар.</w:t>
      </w:r>
    </w:p>
    <w:bookmarkEnd w:id="1019"/>
    <w:bookmarkStart w:name="z1042" w:id="1020"/>
    <w:p>
      <w:pPr>
        <w:spacing w:after="0"/>
        <w:ind w:left="0"/>
        <w:jc w:val="left"/>
      </w:pPr>
      <w:r>
        <w:rPr>
          <w:rFonts w:ascii="Times New Roman"/>
          <w:b/>
          <w:i w:val="false"/>
          <w:color w:val="000000"/>
        </w:rPr>
        <w:t xml:space="preserve"> 4. Департаменттің мүлкі</w:t>
      </w:r>
    </w:p>
    <w:bookmarkEnd w:id="1020"/>
    <w:bookmarkStart w:name="z1043" w:id="1021"/>
    <w:p>
      <w:pPr>
        <w:spacing w:after="0"/>
        <w:ind w:left="0"/>
        <w:jc w:val="both"/>
      </w:pPr>
      <w:r>
        <w:rPr>
          <w:rFonts w:ascii="Times New Roman"/>
          <w:b w:val="false"/>
          <w:i w:val="false"/>
          <w:color w:val="000000"/>
          <w:sz w:val="28"/>
        </w:rPr>
        <w:t>
      26. Департаменттің Қазақстан Республикасының заңнамасында көзделген жағдайларда жедел басқару құқығында оқшауланған мүлкі болуы мүмкін.</w:t>
      </w:r>
    </w:p>
    <w:bookmarkEnd w:id="1021"/>
    <w:bookmarkStart w:name="z1044" w:id="1022"/>
    <w:p>
      <w:pPr>
        <w:spacing w:after="0"/>
        <w:ind w:left="0"/>
        <w:jc w:val="both"/>
      </w:pP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p>
    <w:bookmarkEnd w:id="1022"/>
    <w:bookmarkStart w:name="z1045" w:id="1023"/>
    <w:p>
      <w:pPr>
        <w:spacing w:after="0"/>
        <w:ind w:left="0"/>
        <w:jc w:val="both"/>
      </w:pPr>
      <w:r>
        <w:rPr>
          <w:rFonts w:ascii="Times New Roman"/>
          <w:b w:val="false"/>
          <w:i w:val="false"/>
          <w:color w:val="000000"/>
          <w:sz w:val="28"/>
        </w:rPr>
        <w:t>
      27. Департаментке бекітілген мүлік республикалық меншікке жатады.</w:t>
      </w:r>
    </w:p>
    <w:bookmarkEnd w:id="1023"/>
    <w:bookmarkStart w:name="z1046" w:id="1024"/>
    <w:p>
      <w:pPr>
        <w:spacing w:after="0"/>
        <w:ind w:left="0"/>
        <w:jc w:val="both"/>
      </w:pPr>
      <w:r>
        <w:rPr>
          <w:rFonts w:ascii="Times New Roman"/>
          <w:b w:val="false"/>
          <w:i w:val="false"/>
          <w:color w:val="000000"/>
          <w:sz w:val="28"/>
        </w:rPr>
        <w:t>
      28.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өзгедей тәсілмен билік етуіне құқығы жоқ.</w:t>
      </w:r>
    </w:p>
    <w:bookmarkEnd w:id="1024"/>
    <w:bookmarkStart w:name="z1047" w:id="1025"/>
    <w:p>
      <w:pPr>
        <w:spacing w:after="0"/>
        <w:ind w:left="0"/>
        <w:jc w:val="left"/>
      </w:pPr>
      <w:r>
        <w:rPr>
          <w:rFonts w:ascii="Times New Roman"/>
          <w:b/>
          <w:i w:val="false"/>
          <w:color w:val="000000"/>
        </w:rPr>
        <w:t xml:space="preserve"> 5. Департаментті қайта ұйымдастыру және тарату</w:t>
      </w:r>
    </w:p>
    <w:bookmarkEnd w:id="1025"/>
    <w:bookmarkStart w:name="z1048" w:id="1026"/>
    <w:p>
      <w:pPr>
        <w:spacing w:after="0"/>
        <w:ind w:left="0"/>
        <w:jc w:val="both"/>
      </w:pPr>
      <w:r>
        <w:rPr>
          <w:rFonts w:ascii="Times New Roman"/>
          <w:b w:val="false"/>
          <w:i w:val="false"/>
          <w:color w:val="000000"/>
          <w:sz w:val="28"/>
        </w:rPr>
        <w:t>
      29. Департаментті қайта ұйымдастыру және тарату Қазақстан Республикасының заңнамасына сәйкес жүзеге асырылады.</w:t>
      </w:r>
    </w:p>
    <w:bookmarkEnd w:id="10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 істері</w:t>
            </w:r>
            <w:r>
              <w:br/>
            </w:r>
            <w:r>
              <w:rPr>
                <w:rFonts w:ascii="Times New Roman"/>
                <w:b w:val="false"/>
                <w:i w:val="false"/>
                <w:color w:val="000000"/>
                <w:sz w:val="20"/>
              </w:rPr>
              <w:t>министрінің 2016 жылғы</w:t>
            </w:r>
            <w:r>
              <w:br/>
            </w:r>
            <w:r>
              <w:rPr>
                <w:rFonts w:ascii="Times New Roman"/>
                <w:b w:val="false"/>
                <w:i w:val="false"/>
                <w:color w:val="000000"/>
                <w:sz w:val="20"/>
              </w:rPr>
              <w:t>6 қаңтардағы № 2</w:t>
            </w:r>
            <w:r>
              <w:br/>
            </w:r>
            <w:r>
              <w:rPr>
                <w:rFonts w:ascii="Times New Roman"/>
                <w:b w:val="false"/>
                <w:i w:val="false"/>
                <w:color w:val="000000"/>
                <w:sz w:val="20"/>
              </w:rPr>
              <w:t>бұйрығына 11-қосымша</w:t>
            </w:r>
          </w:p>
        </w:tc>
      </w:tr>
    </w:tbl>
    <w:bookmarkStart w:name="z1049" w:id="1027"/>
    <w:p>
      <w:pPr>
        <w:spacing w:after="0"/>
        <w:ind w:left="0"/>
        <w:jc w:val="left"/>
      </w:pPr>
      <w:r>
        <w:rPr>
          <w:rFonts w:ascii="Times New Roman"/>
          <w:b/>
          <w:i w:val="false"/>
          <w:color w:val="000000"/>
        </w:rPr>
        <w:t xml:space="preserve"> Қазақстан Республикасы Мемлекеттік қызмет істері министрлігінің</w:t>
      </w:r>
      <w:r>
        <w:br/>
      </w:r>
      <w:r>
        <w:rPr>
          <w:rFonts w:ascii="Times New Roman"/>
          <w:b/>
          <w:i w:val="false"/>
          <w:color w:val="000000"/>
        </w:rPr>
        <w:t>Маңғыстау облысы бойынша департаменті туралы</w:t>
      </w:r>
      <w:r>
        <w:br/>
      </w:r>
      <w:r>
        <w:rPr>
          <w:rFonts w:ascii="Times New Roman"/>
          <w:b/>
          <w:i w:val="false"/>
          <w:color w:val="000000"/>
        </w:rPr>
        <w:t>ЕРЕЖЕ</w:t>
      </w:r>
      <w:r>
        <w:br/>
      </w:r>
      <w:r>
        <w:rPr>
          <w:rFonts w:ascii="Times New Roman"/>
          <w:b/>
          <w:i w:val="false"/>
          <w:color w:val="000000"/>
        </w:rPr>
        <w:t>1. Жалпы ережелер</w:t>
      </w:r>
    </w:p>
    <w:bookmarkEnd w:id="1027"/>
    <w:bookmarkStart w:name="z1051" w:id="1028"/>
    <w:p>
      <w:pPr>
        <w:spacing w:after="0"/>
        <w:ind w:left="0"/>
        <w:jc w:val="both"/>
      </w:pPr>
      <w:r>
        <w:rPr>
          <w:rFonts w:ascii="Times New Roman"/>
          <w:b w:val="false"/>
          <w:i w:val="false"/>
          <w:color w:val="000000"/>
          <w:sz w:val="28"/>
        </w:rPr>
        <w:t>
      1. Қазақстан Республикасы Мемлекеттік қызмет істері министрлігінің Маңғыстау облысы бойынша департаменті (бұдан әрі – Департамент) белгіленген құзыреттілік шегінде мемлекеттік қызмет, мемлекеттік қызметтер көрсету сапасын бақылау және сыбайлас жемқорлықтың алдын алу салаларында реттеушілік, іске асыру және бақылау функцияларын жүзеге асыратын Қазақстан Республикасы Мемлекеттік қызмет істері министрлігінің (бұдан әрі – Министрлік) аумақтық органы болып табылады.</w:t>
      </w:r>
    </w:p>
    <w:bookmarkEnd w:id="1028"/>
    <w:bookmarkStart w:name="z1052" w:id="1029"/>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Президенті мен Үкіметінің актілеріне, Қазақстан Республикасының өзге де нормативтік құқықтық актілеріне, сондай-ақ осы Ережеге сәйкес жүзеге асырады.</w:t>
      </w:r>
    </w:p>
    <w:bookmarkEnd w:id="1029"/>
    <w:bookmarkStart w:name="z1053" w:id="1030"/>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030"/>
    <w:bookmarkStart w:name="z1054" w:id="1031"/>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031"/>
    <w:bookmarkStart w:name="z1055" w:id="1032"/>
    <w:p>
      <w:pPr>
        <w:spacing w:after="0"/>
        <w:ind w:left="0"/>
        <w:jc w:val="both"/>
      </w:pPr>
      <w:r>
        <w:rPr>
          <w:rFonts w:ascii="Times New Roman"/>
          <w:b w:val="false"/>
          <w:i w:val="false"/>
          <w:color w:val="000000"/>
          <w:sz w:val="28"/>
        </w:rPr>
        <w:t>
      5.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w:t>
      </w:r>
    </w:p>
    <w:bookmarkEnd w:id="1032"/>
    <w:bookmarkStart w:name="z1056" w:id="1033"/>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ресімделетін шешімдерді қабылдайды.</w:t>
      </w:r>
    </w:p>
    <w:bookmarkEnd w:id="1033"/>
    <w:bookmarkStart w:name="z1057" w:id="1034"/>
    <w:p>
      <w:pPr>
        <w:spacing w:after="0"/>
        <w:ind w:left="0"/>
        <w:jc w:val="both"/>
      </w:pPr>
      <w:r>
        <w:rPr>
          <w:rFonts w:ascii="Times New Roman"/>
          <w:b w:val="false"/>
          <w:i w:val="false"/>
          <w:color w:val="000000"/>
          <w:sz w:val="28"/>
        </w:rPr>
        <w:t>
      7. Департаменттің құрылымы мен штат санының лимиті қолданыстағы Қазақстан Республикасының заңнамасына сәйкес бекітіледі.</w:t>
      </w:r>
    </w:p>
    <w:bookmarkEnd w:id="1034"/>
    <w:bookmarkStart w:name="z1058" w:id="1035"/>
    <w:p>
      <w:pPr>
        <w:spacing w:after="0"/>
        <w:ind w:left="0"/>
        <w:jc w:val="both"/>
      </w:pPr>
      <w:r>
        <w:rPr>
          <w:rFonts w:ascii="Times New Roman"/>
          <w:b w:val="false"/>
          <w:i w:val="false"/>
          <w:color w:val="000000"/>
          <w:sz w:val="28"/>
        </w:rPr>
        <w:t>
      8. Департаменттің заңды мекенжайы: 130000, Маңғыстау облысы, Ақтау қаласы, 23 м.а. 100.</w:t>
      </w:r>
    </w:p>
    <w:bookmarkEnd w:id="1035"/>
    <w:bookmarkStart w:name="z1059" w:id="1036"/>
    <w:p>
      <w:pPr>
        <w:spacing w:after="0"/>
        <w:ind w:left="0"/>
        <w:jc w:val="both"/>
      </w:pPr>
      <w:r>
        <w:rPr>
          <w:rFonts w:ascii="Times New Roman"/>
          <w:b w:val="false"/>
          <w:i w:val="false"/>
          <w:color w:val="000000"/>
          <w:sz w:val="28"/>
        </w:rPr>
        <w:t>
      9. Департаменттің толық атауы – "Қазақстан Республикасы Мемлекеттік қызмет істері министрлігінің Маңғыстау облысы бойынша департаменті" республикалық мемлекеттік мекемесі.</w:t>
      </w:r>
    </w:p>
    <w:bookmarkEnd w:id="1036"/>
    <w:bookmarkStart w:name="z1060" w:id="103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037"/>
    <w:bookmarkStart w:name="z1061" w:id="1038"/>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038"/>
    <w:bookmarkStart w:name="z1062" w:id="1039"/>
    <w:p>
      <w:pPr>
        <w:spacing w:after="0"/>
        <w:ind w:left="0"/>
        <w:jc w:val="both"/>
      </w:pPr>
      <w:r>
        <w:rPr>
          <w:rFonts w:ascii="Times New Roman"/>
          <w:b w:val="false"/>
          <w:i w:val="false"/>
          <w:color w:val="000000"/>
          <w:sz w:val="28"/>
        </w:rPr>
        <w:t>
      12. Департаменттің функциялары болып табылатын міндеттерді орындау тұрғысында Департаментке кәсіпкерлік субъектілерімен шарттық қатынастарға түсуге тыйым салынады.</w:t>
      </w:r>
    </w:p>
    <w:bookmarkEnd w:id="1039"/>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Start w:name="z1063" w:id="1040"/>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міндеттері</w:t>
      </w:r>
    </w:p>
    <w:bookmarkEnd w:id="1040"/>
    <w:bookmarkStart w:name="z1064" w:id="1041"/>
    <w:p>
      <w:pPr>
        <w:spacing w:after="0"/>
        <w:ind w:left="0"/>
        <w:jc w:val="both"/>
      </w:pPr>
      <w:r>
        <w:rPr>
          <w:rFonts w:ascii="Times New Roman"/>
          <w:b w:val="false"/>
          <w:i w:val="false"/>
          <w:color w:val="000000"/>
          <w:sz w:val="28"/>
        </w:rPr>
        <w:t>
      13. Міндеттері:</w:t>
      </w:r>
    </w:p>
    <w:bookmarkEnd w:id="1041"/>
    <w:bookmarkStart w:name="z1065" w:id="1042"/>
    <w:p>
      <w:pPr>
        <w:spacing w:after="0"/>
        <w:ind w:left="0"/>
        <w:jc w:val="both"/>
      </w:pPr>
      <w:r>
        <w:rPr>
          <w:rFonts w:ascii="Times New Roman"/>
          <w:b w:val="false"/>
          <w:i w:val="false"/>
          <w:color w:val="000000"/>
          <w:sz w:val="28"/>
        </w:rPr>
        <w:t>
      1) тиісті әкімшілік-аумақтық бірлік шегінде мемлекеттік қызмет, мемлекеттік қызметтерді көрсетудің сапасын бақылау және сыбайлас жемқорлықтың алдын алу салаларында мемлекеттік саясатты іске асыру;</w:t>
      </w:r>
    </w:p>
    <w:bookmarkEnd w:id="1042"/>
    <w:bookmarkStart w:name="z1066" w:id="1043"/>
    <w:p>
      <w:pPr>
        <w:spacing w:after="0"/>
        <w:ind w:left="0"/>
        <w:jc w:val="both"/>
      </w:pPr>
      <w:r>
        <w:rPr>
          <w:rFonts w:ascii="Times New Roman"/>
          <w:b w:val="false"/>
          <w:i w:val="false"/>
          <w:color w:val="000000"/>
          <w:sz w:val="28"/>
        </w:rPr>
        <w:t>
      2) мемлекеттік қызмет, сыбайлас жемқорлықтың алдын алу туралы заңнаманы сақтау, сондай-ақ мемлекеттік қызмет көрсету сапасы мәселелерінде жергілікті бюджеттерден қаржыландырылатын атқарушы органдардың және орталық мемлекеттік органдарының аумақтық бөлімшелерінің (бұдан әрі – мемлекеттік органдар) қызметін үйлестіру;</w:t>
      </w:r>
    </w:p>
    <w:bookmarkEnd w:id="1043"/>
    <w:bookmarkStart w:name="z1067" w:id="1044"/>
    <w:p>
      <w:pPr>
        <w:spacing w:after="0"/>
        <w:ind w:left="0"/>
        <w:jc w:val="both"/>
      </w:pPr>
      <w:r>
        <w:rPr>
          <w:rFonts w:ascii="Times New Roman"/>
          <w:b w:val="false"/>
          <w:i w:val="false"/>
          <w:color w:val="000000"/>
          <w:sz w:val="28"/>
        </w:rPr>
        <w:t>
      3) сыбайлас жемқорлыққа қарсы мәдениетті және сыбайлас жемқорлықтың алдын алу жүйесін қалыптастыру, сондай-ақ сыбайлас жемқорлық құқық бұзушылықтардың пайда болу себептері мен жағдайларын азайту.</w:t>
      </w:r>
    </w:p>
    <w:bookmarkEnd w:id="1044"/>
    <w:bookmarkStart w:name="z1068" w:id="1045"/>
    <w:p>
      <w:pPr>
        <w:spacing w:after="0"/>
        <w:ind w:left="0"/>
        <w:jc w:val="both"/>
      </w:pPr>
      <w:r>
        <w:rPr>
          <w:rFonts w:ascii="Times New Roman"/>
          <w:b w:val="false"/>
          <w:i w:val="false"/>
          <w:color w:val="000000"/>
          <w:sz w:val="28"/>
        </w:rPr>
        <w:t>
      14. Департаменттің функциялары:</w:t>
      </w:r>
    </w:p>
    <w:bookmarkEnd w:id="1045"/>
    <w:bookmarkStart w:name="z1069" w:id="1046"/>
    <w:p>
      <w:pPr>
        <w:spacing w:after="0"/>
        <w:ind w:left="0"/>
        <w:jc w:val="both"/>
      </w:pPr>
      <w:r>
        <w:rPr>
          <w:rFonts w:ascii="Times New Roman"/>
          <w:b w:val="false"/>
          <w:i w:val="false"/>
          <w:color w:val="000000"/>
          <w:sz w:val="28"/>
        </w:rPr>
        <w:t>
      1) мемлекеттік қызмет саласында стратегиялар мен бағдарламаларды іске асыруға қатысу;</w:t>
      </w:r>
    </w:p>
    <w:bookmarkEnd w:id="1046"/>
    <w:bookmarkStart w:name="z1070" w:id="1047"/>
    <w:p>
      <w:pPr>
        <w:spacing w:after="0"/>
        <w:ind w:left="0"/>
        <w:jc w:val="both"/>
      </w:pPr>
      <w:r>
        <w:rPr>
          <w:rFonts w:ascii="Times New Roman"/>
          <w:b w:val="false"/>
          <w:i w:val="false"/>
          <w:color w:val="000000"/>
          <w:sz w:val="28"/>
        </w:rPr>
        <w:t>
      2) мемлекеттік қызмет және сыбайлас жемқорлыққа қарсы іс-қимыл салаларында нормативтік құқықтық базаны жетілдіруге қатысу;</w:t>
      </w:r>
    </w:p>
    <w:bookmarkEnd w:id="1047"/>
    <w:bookmarkStart w:name="z1071" w:id="1048"/>
    <w:p>
      <w:pPr>
        <w:spacing w:after="0"/>
        <w:ind w:left="0"/>
        <w:jc w:val="both"/>
      </w:pPr>
      <w:r>
        <w:rPr>
          <w:rFonts w:ascii="Times New Roman"/>
          <w:b w:val="false"/>
          <w:i w:val="false"/>
          <w:color w:val="000000"/>
          <w:sz w:val="28"/>
        </w:rPr>
        <w:t>
      3) Департамент құзыретіне кіретін мәселелер бойынша мемлекеттік қызметшілерге консультация беру;</w:t>
      </w:r>
    </w:p>
    <w:bookmarkEnd w:id="1048"/>
    <w:bookmarkStart w:name="z1072" w:id="1049"/>
    <w:p>
      <w:pPr>
        <w:spacing w:after="0"/>
        <w:ind w:left="0"/>
        <w:jc w:val="both"/>
      </w:pPr>
      <w:r>
        <w:rPr>
          <w:rFonts w:ascii="Times New Roman"/>
          <w:b w:val="false"/>
          <w:i w:val="false"/>
          <w:color w:val="000000"/>
          <w:sz w:val="28"/>
        </w:rPr>
        <w:t>
      4) электрондық түрде көрсетілетін мемлекеттік қызметтерді қоспағанда, мемлекеттік органдарда персоналды басқарудың тиімділігін және мемлекеттік қызметтер көрсетудің сапасын бағалауды жүзеге асыру;</w:t>
      </w:r>
    </w:p>
    <w:bookmarkEnd w:id="1049"/>
    <w:bookmarkStart w:name="z1073" w:id="1050"/>
    <w:p>
      <w:pPr>
        <w:spacing w:after="0"/>
        <w:ind w:left="0"/>
        <w:jc w:val="both"/>
      </w:pPr>
      <w:r>
        <w:rPr>
          <w:rFonts w:ascii="Times New Roman"/>
          <w:b w:val="false"/>
          <w:i w:val="false"/>
          <w:color w:val="000000"/>
          <w:sz w:val="28"/>
        </w:rPr>
        <w:t>
      5) Қазақстан Республикасының заңнамасында белгіленген тәртіппен ғылыми-зерттеуді, оқытуды, баспа қызметін жүзеге асыруға қатысу;</w:t>
      </w:r>
    </w:p>
    <w:bookmarkEnd w:id="1050"/>
    <w:bookmarkStart w:name="z1074" w:id="1051"/>
    <w:p>
      <w:pPr>
        <w:spacing w:after="0"/>
        <w:ind w:left="0"/>
        <w:jc w:val="both"/>
      </w:pPr>
      <w:r>
        <w:rPr>
          <w:rFonts w:ascii="Times New Roman"/>
          <w:b w:val="false"/>
          <w:i w:val="false"/>
          <w:color w:val="000000"/>
          <w:sz w:val="28"/>
        </w:rPr>
        <w:t>
      6) мемлекеттік қызмет мәселелері бойынша басқа мемлекеттік органдармен өзара іс-қимыл жасау;</w:t>
      </w:r>
    </w:p>
    <w:bookmarkEnd w:id="1051"/>
    <w:bookmarkStart w:name="z1075" w:id="1052"/>
    <w:p>
      <w:pPr>
        <w:spacing w:after="0"/>
        <w:ind w:left="0"/>
        <w:jc w:val="both"/>
      </w:pPr>
      <w:r>
        <w:rPr>
          <w:rFonts w:ascii="Times New Roman"/>
          <w:b w:val="false"/>
          <w:i w:val="false"/>
          <w:color w:val="000000"/>
          <w:sz w:val="28"/>
        </w:rPr>
        <w:t>
      7) құзыреті шегінде реттеушілік, іске асыру және бақылау-қадағалау функцияларын жүзеге асыру.</w:t>
      </w:r>
    </w:p>
    <w:bookmarkEnd w:id="1052"/>
    <w:bookmarkStart w:name="z1076" w:id="1053"/>
    <w:p>
      <w:pPr>
        <w:spacing w:after="0"/>
        <w:ind w:left="0"/>
        <w:jc w:val="both"/>
      </w:pPr>
      <w:r>
        <w:rPr>
          <w:rFonts w:ascii="Times New Roman"/>
          <w:b w:val="false"/>
          <w:i w:val="false"/>
          <w:color w:val="000000"/>
          <w:sz w:val="28"/>
        </w:rPr>
        <w:t>
      15. Департаменттің мемлекеттік қызмет саласындағы функциялары:</w:t>
      </w:r>
    </w:p>
    <w:bookmarkEnd w:id="1053"/>
    <w:bookmarkStart w:name="z1077" w:id="1054"/>
    <w:p>
      <w:pPr>
        <w:spacing w:after="0"/>
        <w:ind w:left="0"/>
        <w:jc w:val="both"/>
      </w:pPr>
      <w:r>
        <w:rPr>
          <w:rFonts w:ascii="Times New Roman"/>
          <w:b w:val="false"/>
          <w:i w:val="false"/>
          <w:color w:val="000000"/>
          <w:sz w:val="28"/>
        </w:rPr>
        <w:t>
      1) мемлекеттік қызметшілерге еңбекақы төлеу жүйесін жетілдіру, әлеуметтік-құқықтық қорғалуы жөніндегі ұсыныстар әзірлеу;</w:t>
      </w:r>
    </w:p>
    <w:bookmarkEnd w:id="1054"/>
    <w:bookmarkStart w:name="z1078" w:id="1055"/>
    <w:p>
      <w:pPr>
        <w:spacing w:after="0"/>
        <w:ind w:left="0"/>
        <w:jc w:val="both"/>
      </w:pPr>
      <w:r>
        <w:rPr>
          <w:rFonts w:ascii="Times New Roman"/>
          <w:b w:val="false"/>
          <w:i w:val="false"/>
          <w:color w:val="000000"/>
          <w:sz w:val="28"/>
        </w:rPr>
        <w:t>
      2) мемлекеттiк қызмет персоналы жөнiндегi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End w:id="1055"/>
    <w:bookmarkStart w:name="z1079" w:id="1056"/>
    <w:p>
      <w:pPr>
        <w:spacing w:after="0"/>
        <w:ind w:left="0"/>
        <w:jc w:val="both"/>
      </w:pPr>
      <w:r>
        <w:rPr>
          <w:rFonts w:ascii="Times New Roman"/>
          <w:b w:val="false"/>
          <w:i w:val="false"/>
          <w:color w:val="000000"/>
          <w:sz w:val="28"/>
        </w:rPr>
        <w:t>
      3) мемлекеттік әкімшілік қызметшілерді даярлау, қайта даярлау және біліктілігін арттыру жөніндегі, оның ішінде шетелдерде мемлекеттік органдардың қызметін үйлестіру;</w:t>
      </w:r>
    </w:p>
    <w:bookmarkEnd w:id="1056"/>
    <w:bookmarkStart w:name="z1080" w:id="1057"/>
    <w:p>
      <w:pPr>
        <w:spacing w:after="0"/>
        <w:ind w:left="0"/>
        <w:jc w:val="both"/>
      </w:pPr>
      <w:r>
        <w:rPr>
          <w:rFonts w:ascii="Times New Roman"/>
          <w:b w:val="false"/>
          <w:i w:val="false"/>
          <w:color w:val="000000"/>
          <w:sz w:val="28"/>
        </w:rPr>
        <w:t>
      4) мемлекеттік әкімшілік қызметшілерді даярлау, қайта даярлау және олардың біліктілігін арттыру бойынша мемлекеттік тапсырысты қалыптастыруды және орналастыруды үйлестіру;</w:t>
      </w:r>
    </w:p>
    <w:bookmarkEnd w:id="1057"/>
    <w:bookmarkStart w:name="z1081" w:id="1058"/>
    <w:p>
      <w:pPr>
        <w:spacing w:after="0"/>
        <w:ind w:left="0"/>
        <w:jc w:val="both"/>
      </w:pPr>
      <w:r>
        <w:rPr>
          <w:rFonts w:ascii="Times New Roman"/>
          <w:b w:val="false"/>
          <w:i w:val="false"/>
          <w:color w:val="000000"/>
          <w:sz w:val="28"/>
        </w:rPr>
        <w:t>
      5) мемлекеттік тапсырыс негізінде мемлекеттік қызметшілерді даярлау, қайта даярлау және олардың біліктілігін арттырудың бағдарламалары бойынша оқуды аяқтаған адамдардың мемлекеттік қызмет өткеруіне мониторингті жүзеге асыру;</w:t>
      </w:r>
    </w:p>
    <w:bookmarkEnd w:id="1058"/>
    <w:bookmarkStart w:name="z1082" w:id="1059"/>
    <w:p>
      <w:pPr>
        <w:spacing w:after="0"/>
        <w:ind w:left="0"/>
        <w:jc w:val="both"/>
      </w:pPr>
      <w:r>
        <w:rPr>
          <w:rFonts w:ascii="Times New Roman"/>
          <w:b w:val="false"/>
          <w:i w:val="false"/>
          <w:color w:val="000000"/>
          <w:sz w:val="28"/>
        </w:rPr>
        <w:t>
      6) Қазақстан Республикасының заңнамасына сәйкес мемлекеттік әкiмшiлiк қызметшілерді, мемлекеттік әкiмшiлiк лауазымдарға орналасуға кандидаттарды және құқық қорғау қызметіне кіретін азаматтарды тестілеуді ұйымдастыру;</w:t>
      </w:r>
    </w:p>
    <w:bookmarkEnd w:id="1059"/>
    <w:bookmarkStart w:name="z1083" w:id="1060"/>
    <w:p>
      <w:pPr>
        <w:spacing w:after="0"/>
        <w:ind w:left="0"/>
        <w:jc w:val="both"/>
      </w:pPr>
      <w:r>
        <w:rPr>
          <w:rFonts w:ascii="Times New Roman"/>
          <w:b w:val="false"/>
          <w:i w:val="false"/>
          <w:color w:val="000000"/>
          <w:sz w:val="28"/>
        </w:rPr>
        <w:t>
      7) орталық мемлекеттік органның немесе оның ведомствосының аумақтық бөлімшесінде не жергілікті бюджеттен қаржыландырылатын атқарушы органда төменгі емес "Б" корпусының өзге де бос және (немесе) уақытша бос мемлекеттік әкімшілік лауазымына орналасуға арналған жалпы конкурстың өткізуін келісу;</w:t>
      </w:r>
    </w:p>
    <w:bookmarkEnd w:id="1060"/>
    <w:bookmarkStart w:name="z1084" w:id="1061"/>
    <w:p>
      <w:pPr>
        <w:spacing w:after="0"/>
        <w:ind w:left="0"/>
        <w:jc w:val="both"/>
      </w:pPr>
      <w:r>
        <w:rPr>
          <w:rFonts w:ascii="Times New Roman"/>
          <w:b w:val="false"/>
          <w:i w:val="false"/>
          <w:color w:val="000000"/>
          <w:sz w:val="28"/>
        </w:rPr>
        <w:t>
      8) азаматтардың жеке қасиеттеріне бағалау жүргізе отырып, қорытынды беру;</w:t>
      </w:r>
    </w:p>
    <w:bookmarkEnd w:id="1061"/>
    <w:bookmarkStart w:name="z1085" w:id="1062"/>
    <w:p>
      <w:pPr>
        <w:spacing w:after="0"/>
        <w:ind w:left="0"/>
        <w:jc w:val="both"/>
      </w:pPr>
      <w:r>
        <w:rPr>
          <w:rFonts w:ascii="Times New Roman"/>
          <w:b w:val="false"/>
          <w:i w:val="false"/>
          <w:color w:val="000000"/>
          <w:sz w:val="28"/>
        </w:rPr>
        <w:t>
      9) "А" корпусы мемлекеттік әкімшілік қызметінің кадр резервін қалыптастыруға қатысу;</w:t>
      </w:r>
    </w:p>
    <w:bookmarkEnd w:id="1062"/>
    <w:bookmarkStart w:name="z1086" w:id="1063"/>
    <w:p>
      <w:pPr>
        <w:spacing w:after="0"/>
        <w:ind w:left="0"/>
        <w:jc w:val="both"/>
      </w:pPr>
      <w:r>
        <w:rPr>
          <w:rFonts w:ascii="Times New Roman"/>
          <w:b w:val="false"/>
          <w:i w:val="false"/>
          <w:color w:val="000000"/>
          <w:sz w:val="28"/>
        </w:rPr>
        <w:t>
      10) мемлекеттік органның аумақтық бөлімшелері әзірлейтін "Б" корпусының мемлекеттік әкімшілік лауазымдарына қойылатын біліктілік талаптарын, қойылатын біліктілік талаптарына үміткердің сәйкес келуі бөлігінде "Б" корпусының мемлекеттік әкімшілік лауазымдарына тағайындауларды, сынақ мерзімінен өтпеген мемлекеттік әкімшілік қызметшілерді жұмыстан шығаруды келісу;</w:t>
      </w:r>
    </w:p>
    <w:bookmarkEnd w:id="1063"/>
    <w:bookmarkStart w:name="z1087" w:id="1064"/>
    <w:p>
      <w:pPr>
        <w:spacing w:after="0"/>
        <w:ind w:left="0"/>
        <w:jc w:val="both"/>
      </w:pPr>
      <w:r>
        <w:rPr>
          <w:rFonts w:ascii="Times New Roman"/>
          <w:b w:val="false"/>
          <w:i w:val="false"/>
          <w:color w:val="000000"/>
          <w:sz w:val="28"/>
        </w:rPr>
        <w:t>
      11) мемлекеттік органдардың мемлекеттік әкімшілік қызметшілердің тағылымдамадан өтуін ұйымдастыру жөніндегі қызметін үйлестіру;</w:t>
      </w:r>
    </w:p>
    <w:bookmarkEnd w:id="1064"/>
    <w:bookmarkStart w:name="z1088" w:id="1065"/>
    <w:p>
      <w:pPr>
        <w:spacing w:after="0"/>
        <w:ind w:left="0"/>
        <w:jc w:val="both"/>
      </w:pPr>
      <w:r>
        <w:rPr>
          <w:rFonts w:ascii="Times New Roman"/>
          <w:b w:val="false"/>
          <w:i w:val="false"/>
          <w:color w:val="000000"/>
          <w:sz w:val="28"/>
        </w:rPr>
        <w:t>
      12) мемлекеттiк органдардың немесе лауазымды адамдардың Қазақстан Республикасының мемлекеттiк қызмет саласындағы заңнаманы бұзу, сондай-ақ қызметтік әдепті сақтау мәселелерi бойынша әрекеттерi (әрекетсіздігі) мен шешiмдеріне жеке және заңды тұлғалардың шағымдарын қарау;</w:t>
      </w:r>
    </w:p>
    <w:bookmarkEnd w:id="1065"/>
    <w:bookmarkStart w:name="z1089" w:id="1066"/>
    <w:p>
      <w:pPr>
        <w:spacing w:after="0"/>
        <w:ind w:left="0"/>
        <w:jc w:val="both"/>
      </w:pPr>
      <w:r>
        <w:rPr>
          <w:rFonts w:ascii="Times New Roman"/>
          <w:b w:val="false"/>
          <w:i w:val="false"/>
          <w:color w:val="000000"/>
          <w:sz w:val="28"/>
        </w:rPr>
        <w:t>
      13) мемлекеттік органдармен мемлекеттік қызмет саласындағы Қазақстан Республикасы заңнамасының, сондай-ақ мемлекеттік қызметшілердің қызметтік әдебінің сақталуына мемлекеттік бақылауды жүзеге асыру;</w:t>
      </w:r>
    </w:p>
    <w:bookmarkEnd w:id="1066"/>
    <w:bookmarkStart w:name="z1090" w:id="1067"/>
    <w:p>
      <w:pPr>
        <w:spacing w:after="0"/>
        <w:ind w:left="0"/>
        <w:jc w:val="both"/>
      </w:pPr>
      <w:r>
        <w:rPr>
          <w:rFonts w:ascii="Times New Roman"/>
          <w:b w:val="false"/>
          <w:i w:val="false"/>
          <w:color w:val="000000"/>
          <w:sz w:val="28"/>
        </w:rPr>
        <w:t>
      14) мемлекеттік қызметшілерге қатысты тәртіптік істерді Қазақстан Республикасының заңнамасына сәйкес қарау;</w:t>
      </w:r>
    </w:p>
    <w:bookmarkEnd w:id="1067"/>
    <w:bookmarkStart w:name="z1091" w:id="1068"/>
    <w:p>
      <w:pPr>
        <w:spacing w:after="0"/>
        <w:ind w:left="0"/>
        <w:jc w:val="both"/>
      </w:pPr>
      <w:r>
        <w:rPr>
          <w:rFonts w:ascii="Times New Roman"/>
          <w:b w:val="false"/>
          <w:i w:val="false"/>
          <w:color w:val="000000"/>
          <w:sz w:val="28"/>
        </w:rPr>
        <w:t>
      15) мемлекеттік әкімшілік қызметшілерден мемлекеттік қызметке кір келтіретін тәртіптік теріс қылықтар жасағаны үшін берілген тәртіптік жазаны мерзімінен бұрын алып тастауға келісім беру;</w:t>
      </w:r>
    </w:p>
    <w:bookmarkEnd w:id="1068"/>
    <w:bookmarkStart w:name="z1092" w:id="1069"/>
    <w:p>
      <w:pPr>
        <w:spacing w:after="0"/>
        <w:ind w:left="0"/>
        <w:jc w:val="both"/>
      </w:pPr>
      <w:r>
        <w:rPr>
          <w:rFonts w:ascii="Times New Roman"/>
          <w:b w:val="false"/>
          <w:i w:val="false"/>
          <w:color w:val="000000"/>
          <w:sz w:val="28"/>
        </w:rPr>
        <w:t>
      16) мемлекеттік әкімшілік қызметшілердің тәртіптік істерін қарау жөніндегі мемлекеттік органдардың тәртіптік комиссияларының жұмысын үйлестіру;</w:t>
      </w:r>
    </w:p>
    <w:bookmarkEnd w:id="1069"/>
    <w:bookmarkStart w:name="z1093" w:id="1070"/>
    <w:p>
      <w:pPr>
        <w:spacing w:after="0"/>
        <w:ind w:left="0"/>
        <w:jc w:val="both"/>
      </w:pPr>
      <w:r>
        <w:rPr>
          <w:rFonts w:ascii="Times New Roman"/>
          <w:b w:val="false"/>
          <w:i w:val="false"/>
          <w:color w:val="000000"/>
          <w:sz w:val="28"/>
        </w:rPr>
        <w:t>
      17) әдеп жөніндегі уәкілдің қызметін үйлестіру және әдістемелік қамтамасыз ету;</w:t>
      </w:r>
    </w:p>
    <w:bookmarkEnd w:id="1070"/>
    <w:bookmarkStart w:name="z1094" w:id="1071"/>
    <w:p>
      <w:pPr>
        <w:spacing w:after="0"/>
        <w:ind w:left="0"/>
        <w:jc w:val="both"/>
      </w:pPr>
      <w:r>
        <w:rPr>
          <w:rFonts w:ascii="Times New Roman"/>
          <w:b w:val="false"/>
          <w:i w:val="false"/>
          <w:color w:val="000000"/>
          <w:sz w:val="28"/>
        </w:rPr>
        <w:t>
      18) персоналды басқару қызметтерінің (кадр қызметтерінің) қызметін үйлестіру және әдіснамалық басшылықты жүзеге асыру;</w:t>
      </w:r>
    </w:p>
    <w:bookmarkEnd w:id="1071"/>
    <w:bookmarkStart w:name="z1095" w:id="1072"/>
    <w:p>
      <w:pPr>
        <w:spacing w:after="0"/>
        <w:ind w:left="0"/>
        <w:jc w:val="both"/>
      </w:pPr>
      <w:r>
        <w:rPr>
          <w:rFonts w:ascii="Times New Roman"/>
          <w:b w:val="false"/>
          <w:i w:val="false"/>
          <w:color w:val="000000"/>
          <w:sz w:val="28"/>
        </w:rPr>
        <w:t>
      19) лауазымды адамдар мен мемлекеттiк органдарға олардың мемлекеттік қызмет саласындағы заңнаманы және Қазақстан Республикасының өзге де нормативтiк құқықтық актiлерін бұза отырып қабылдаған шешiмдерiнiң күшiн жою туралы ұсыныстар енгiзу;</w:t>
      </w:r>
    </w:p>
    <w:bookmarkEnd w:id="1072"/>
    <w:bookmarkStart w:name="z1096" w:id="1073"/>
    <w:p>
      <w:pPr>
        <w:spacing w:after="0"/>
        <w:ind w:left="0"/>
        <w:jc w:val="both"/>
      </w:pPr>
      <w:r>
        <w:rPr>
          <w:rFonts w:ascii="Times New Roman"/>
          <w:b w:val="false"/>
          <w:i w:val="false"/>
          <w:color w:val="000000"/>
          <w:sz w:val="28"/>
        </w:rPr>
        <w:t>
      20)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енгізу.</w:t>
      </w:r>
    </w:p>
    <w:bookmarkEnd w:id="1073"/>
    <w:bookmarkStart w:name="z1097" w:id="1074"/>
    <w:p>
      <w:pPr>
        <w:spacing w:after="0"/>
        <w:ind w:left="0"/>
        <w:jc w:val="both"/>
      </w:pPr>
      <w:r>
        <w:rPr>
          <w:rFonts w:ascii="Times New Roman"/>
          <w:b w:val="false"/>
          <w:i w:val="false"/>
          <w:color w:val="000000"/>
          <w:sz w:val="28"/>
        </w:rPr>
        <w:t>
      16. Департаменттің сыбайлас жемқорлыққа қарсы іс-қимыл саласындағы функциялары:</w:t>
      </w:r>
    </w:p>
    <w:bookmarkEnd w:id="1074"/>
    <w:bookmarkStart w:name="z1098" w:id="1075"/>
    <w:p>
      <w:pPr>
        <w:spacing w:after="0"/>
        <w:ind w:left="0"/>
        <w:jc w:val="both"/>
      </w:pPr>
      <w:r>
        <w:rPr>
          <w:rFonts w:ascii="Times New Roman"/>
          <w:b w:val="false"/>
          <w:i w:val="false"/>
          <w:color w:val="000000"/>
          <w:sz w:val="28"/>
        </w:rPr>
        <w:t>
      1) мемлекеттік органдар, ұйымдар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w:t>
      </w:r>
    </w:p>
    <w:bookmarkEnd w:id="1075"/>
    <w:bookmarkStart w:name="z1099" w:id="1076"/>
    <w:p>
      <w:pPr>
        <w:spacing w:after="0"/>
        <w:ind w:left="0"/>
        <w:jc w:val="both"/>
      </w:pPr>
      <w:r>
        <w:rPr>
          <w:rFonts w:ascii="Times New Roman"/>
          <w:b w:val="false"/>
          <w:i w:val="false"/>
          <w:color w:val="000000"/>
          <w:sz w:val="28"/>
        </w:rPr>
        <w:t>
      2) қоғамның сыбайлас жемқорлықты қабылдау деңгейін барынша азайтуға бағытталған, азаматтық қоғам институттарымен және мемлекеттік органдармен өзара іс-қимыл;</w:t>
      </w:r>
    </w:p>
    <w:bookmarkEnd w:id="1076"/>
    <w:bookmarkStart w:name="z1100" w:id="1077"/>
    <w:p>
      <w:pPr>
        <w:spacing w:after="0"/>
        <w:ind w:left="0"/>
        <w:jc w:val="both"/>
      </w:pPr>
      <w:r>
        <w:rPr>
          <w:rFonts w:ascii="Times New Roman"/>
          <w:b w:val="false"/>
          <w:i w:val="false"/>
          <w:color w:val="000000"/>
          <w:sz w:val="28"/>
        </w:rPr>
        <w:t>
      3) мемлекеттік органдар басшыларының қарауына мемлекеттік органдар, ұйымдар және квазимемлекеттік сектор субъектілерінің қызметінде сыбайлас жемқорлықтың туындау себептері мен жағдайларын барынша азайту және жою жөнінде ұсынымдар енгізу;</w:t>
      </w:r>
    </w:p>
    <w:bookmarkEnd w:id="1077"/>
    <w:bookmarkStart w:name="z1101" w:id="1078"/>
    <w:p>
      <w:pPr>
        <w:spacing w:after="0"/>
        <w:ind w:left="0"/>
        <w:jc w:val="both"/>
      </w:pPr>
      <w:r>
        <w:rPr>
          <w:rFonts w:ascii="Times New Roman"/>
          <w:b w:val="false"/>
          <w:i w:val="false"/>
          <w:color w:val="000000"/>
          <w:sz w:val="28"/>
        </w:rPr>
        <w:t>
      4) сыбайлас жемқорлық тәуекелдеріне сыртқы талдауды жүзеге асыру;</w:t>
      </w:r>
    </w:p>
    <w:bookmarkEnd w:id="1078"/>
    <w:bookmarkStart w:name="z1102" w:id="1079"/>
    <w:p>
      <w:pPr>
        <w:spacing w:after="0"/>
        <w:ind w:left="0"/>
        <w:jc w:val="both"/>
      </w:pPr>
      <w:r>
        <w:rPr>
          <w:rFonts w:ascii="Times New Roman"/>
          <w:b w:val="false"/>
          <w:i w:val="false"/>
          <w:color w:val="000000"/>
          <w:sz w:val="28"/>
        </w:rPr>
        <w:t>
      5) мемлекеттік органдардың, ұйымдардың, квазимемлекеттік сектор субъектілерінің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орындауын мониторингілеу;</w:t>
      </w:r>
    </w:p>
    <w:bookmarkEnd w:id="1079"/>
    <w:bookmarkStart w:name="z1103" w:id="1080"/>
    <w:p>
      <w:pPr>
        <w:spacing w:after="0"/>
        <w:ind w:left="0"/>
        <w:jc w:val="both"/>
      </w:pPr>
      <w:r>
        <w:rPr>
          <w:rFonts w:ascii="Times New Roman"/>
          <w:b w:val="false"/>
          <w:i w:val="false"/>
          <w:color w:val="000000"/>
          <w:sz w:val="28"/>
        </w:rPr>
        <w:t>
      6) қылмыстар профилактикасы, азаматтардың конституциялық құқықтары мен бостандықтарын, қоғамның және мемлекеттің мүдделерін қорғауға, халық тарапынан сенім мәселелеріне басымдық бере отырып, өкілді органдар мен жұртшылық беретін сыртқы бағалау тетіктерін айқындай отырып, сыбайлас жемқорлық деңгейінің рейтингтік бағасын енгізіп, есептілік және қызметті бағалау жүйесін жетілдіруге, сондай-ақ азаматтық қоғам институттарымен ынтымақтастықтың түрлі нысандарын белгілеуге қатысу;</w:t>
      </w:r>
    </w:p>
    <w:bookmarkEnd w:id="1080"/>
    <w:bookmarkStart w:name="z1104" w:id="1081"/>
    <w:p>
      <w:pPr>
        <w:spacing w:after="0"/>
        <w:ind w:left="0"/>
        <w:jc w:val="both"/>
      </w:pPr>
      <w:r>
        <w:rPr>
          <w:rFonts w:ascii="Times New Roman"/>
          <w:b w:val="false"/>
          <w:i w:val="false"/>
          <w:color w:val="000000"/>
          <w:sz w:val="28"/>
        </w:rPr>
        <w:t>
      7) сыбайлас жемқорлыққа қарсы іс-қимыл мәселелері бойынша білім беру бағдарламаларын іске асыруға қатысу, халықтың сыбайлас жемқорлықтың тәуекелдері туралы хабардар болуын арттыру;</w:t>
      </w:r>
    </w:p>
    <w:bookmarkEnd w:id="1081"/>
    <w:bookmarkStart w:name="z1105" w:id="1082"/>
    <w:p>
      <w:pPr>
        <w:spacing w:after="0"/>
        <w:ind w:left="0"/>
        <w:jc w:val="both"/>
      </w:pPr>
      <w:r>
        <w:rPr>
          <w:rFonts w:ascii="Times New Roman"/>
          <w:b w:val="false"/>
          <w:i w:val="false"/>
          <w:color w:val="000000"/>
          <w:sz w:val="28"/>
        </w:rPr>
        <w:t>
      8) сыбайлас жемқорлыққа қарсы мәдениетті қалыптастыру саласында білім беру бағдарламаларын жетілдіру бойынша жұмысқа қатысу;</w:t>
      </w:r>
    </w:p>
    <w:bookmarkEnd w:id="1082"/>
    <w:bookmarkStart w:name="z1106" w:id="1083"/>
    <w:p>
      <w:pPr>
        <w:spacing w:after="0"/>
        <w:ind w:left="0"/>
        <w:jc w:val="both"/>
      </w:pPr>
      <w:r>
        <w:rPr>
          <w:rFonts w:ascii="Times New Roman"/>
          <w:b w:val="false"/>
          <w:i w:val="false"/>
          <w:color w:val="000000"/>
          <w:sz w:val="28"/>
        </w:rPr>
        <w:t>
      9) Қазақстан Республикасының Президентіне Сыбайлас жемқорлыққа қарсы іс-қимыл туралы жыл сайынғы ұлттық баяндаманының жобасын дайындауға Министрлікке ұсыныс енгізу;</w:t>
      </w:r>
    </w:p>
    <w:bookmarkEnd w:id="1083"/>
    <w:bookmarkStart w:name="z1107" w:id="1084"/>
    <w:p>
      <w:pPr>
        <w:spacing w:after="0"/>
        <w:ind w:left="0"/>
        <w:jc w:val="both"/>
      </w:pPr>
      <w:r>
        <w:rPr>
          <w:rFonts w:ascii="Times New Roman"/>
          <w:b w:val="false"/>
          <w:i w:val="false"/>
          <w:color w:val="000000"/>
          <w:sz w:val="28"/>
        </w:rPr>
        <w:t>
      10) сыбайлас жемқорлыққа қарсы іс-қимылдың оң тәжірибесін зерделеу және тарату;</w:t>
      </w:r>
    </w:p>
    <w:bookmarkEnd w:id="1084"/>
    <w:bookmarkStart w:name="z1108" w:id="1085"/>
    <w:p>
      <w:pPr>
        <w:spacing w:after="0"/>
        <w:ind w:left="0"/>
        <w:jc w:val="both"/>
      </w:pPr>
      <w:r>
        <w:rPr>
          <w:rFonts w:ascii="Times New Roman"/>
          <w:b w:val="false"/>
          <w:i w:val="false"/>
          <w:color w:val="000000"/>
          <w:sz w:val="28"/>
        </w:rPr>
        <w:t>
      11) сыбайлас жемқорлыққа қарсы мәдениетті қалыптастыруға бағытталған, сыбайлас жемқорлыққа қарсы білім беру мен тәрбиелеу, ақпараттық және түсіндіру қызметі,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 және әдістемелік көмек көрсету;</w:t>
      </w:r>
    </w:p>
    <w:bookmarkEnd w:id="1085"/>
    <w:bookmarkStart w:name="z1109" w:id="1086"/>
    <w:p>
      <w:pPr>
        <w:spacing w:after="0"/>
        <w:ind w:left="0"/>
        <w:jc w:val="both"/>
      </w:pPr>
      <w:r>
        <w:rPr>
          <w:rFonts w:ascii="Times New Roman"/>
          <w:b w:val="false"/>
          <w:i w:val="false"/>
          <w:color w:val="000000"/>
          <w:sz w:val="28"/>
        </w:rPr>
        <w:t>
      17. Департаменттің мемлекеттік қызметтер көрсетудің сапасын бақылау саласындағы функциялары:</w:t>
      </w:r>
    </w:p>
    <w:bookmarkEnd w:id="1086"/>
    <w:bookmarkStart w:name="z1110" w:id="1087"/>
    <w:p>
      <w:pPr>
        <w:spacing w:after="0"/>
        <w:ind w:left="0"/>
        <w:jc w:val="both"/>
      </w:pPr>
      <w:r>
        <w:rPr>
          <w:rFonts w:ascii="Times New Roman"/>
          <w:b w:val="false"/>
          <w:i w:val="false"/>
          <w:color w:val="000000"/>
          <w:sz w:val="28"/>
        </w:rPr>
        <w:t>
      1) мемлекеттік көрсетілетін қызметтердің сапасына қызметті алушылардың қанағаттанушылығына мониторингті жүзеге асыру;</w:t>
      </w:r>
    </w:p>
    <w:bookmarkEnd w:id="1087"/>
    <w:bookmarkStart w:name="z1111" w:id="1088"/>
    <w:p>
      <w:pPr>
        <w:spacing w:after="0"/>
        <w:ind w:left="0"/>
        <w:jc w:val="both"/>
      </w:pPr>
      <w:r>
        <w:rPr>
          <w:rFonts w:ascii="Times New Roman"/>
          <w:b w:val="false"/>
          <w:i w:val="false"/>
          <w:color w:val="000000"/>
          <w:sz w:val="28"/>
        </w:rPr>
        <w:t>
      2) мемлекеттік органдардан мемлекеттік қызмет көрсетудің сапасын ішкі бақылау нәтижелері туралы ақпаратты сұрату;</w:t>
      </w:r>
    </w:p>
    <w:bookmarkEnd w:id="1088"/>
    <w:bookmarkStart w:name="z1112" w:id="1089"/>
    <w:p>
      <w:pPr>
        <w:spacing w:after="0"/>
        <w:ind w:left="0"/>
        <w:jc w:val="both"/>
      </w:pPr>
      <w:r>
        <w:rPr>
          <w:rFonts w:ascii="Times New Roman"/>
          <w:b w:val="false"/>
          <w:i w:val="false"/>
          <w:color w:val="000000"/>
          <w:sz w:val="28"/>
        </w:rPr>
        <w:t>
      3) мемлекеттік қызметтер көрсетудің сапасына мемлекеттік бақылауды жүзеге асыру;</w:t>
      </w:r>
    </w:p>
    <w:bookmarkEnd w:id="1089"/>
    <w:bookmarkStart w:name="z1113" w:id="1090"/>
    <w:p>
      <w:pPr>
        <w:spacing w:after="0"/>
        <w:ind w:left="0"/>
        <w:jc w:val="both"/>
      </w:pPr>
      <w:r>
        <w:rPr>
          <w:rFonts w:ascii="Times New Roman"/>
          <w:b w:val="false"/>
          <w:i w:val="false"/>
          <w:color w:val="000000"/>
          <w:sz w:val="28"/>
        </w:rPr>
        <w:t>
      4) мемлекеттік қызмет көрсетудің сапасына қоғамдық мониторинг жүргізу бойынша мемлекеттік әлеуметтік тапсырысты іске асыруға қатысу;</w:t>
      </w:r>
    </w:p>
    <w:bookmarkEnd w:id="1090"/>
    <w:bookmarkStart w:name="z1114" w:id="1091"/>
    <w:p>
      <w:pPr>
        <w:spacing w:after="0"/>
        <w:ind w:left="0"/>
        <w:jc w:val="both"/>
      </w:pPr>
      <w:r>
        <w:rPr>
          <w:rFonts w:ascii="Times New Roman"/>
          <w:b w:val="false"/>
          <w:i w:val="false"/>
          <w:color w:val="000000"/>
          <w:sz w:val="28"/>
        </w:rPr>
        <w:t>
      5) мемлекеттік органдар көрсететін қызметтердің сапасын арттыру жөнінде ұсыныстар әзірлеу;</w:t>
      </w:r>
    </w:p>
    <w:bookmarkEnd w:id="1091"/>
    <w:bookmarkStart w:name="z1115" w:id="1092"/>
    <w:p>
      <w:pPr>
        <w:spacing w:after="0"/>
        <w:ind w:left="0"/>
        <w:jc w:val="both"/>
      </w:pPr>
      <w:r>
        <w:rPr>
          <w:rFonts w:ascii="Times New Roman"/>
          <w:b w:val="false"/>
          <w:i w:val="false"/>
          <w:color w:val="000000"/>
          <w:sz w:val="28"/>
        </w:rPr>
        <w:t>
      6) жеке тұлғалар мен коммерциялық емес ұйымдарға мемлекеттік қызметтер көрсетудің сапасына қоғамдық мониторинг жүргізу бойынша ақпараттық, кеңестік, әдістемелік қолдау көрсету.</w:t>
      </w:r>
    </w:p>
    <w:bookmarkEnd w:id="1092"/>
    <w:p>
      <w:pPr>
        <w:spacing w:after="0"/>
        <w:ind w:left="0"/>
        <w:jc w:val="both"/>
      </w:pPr>
      <w:r>
        <w:rPr>
          <w:rFonts w:ascii="Times New Roman"/>
          <w:b w:val="false"/>
          <w:i w:val="false"/>
          <w:color w:val="000000"/>
          <w:sz w:val="28"/>
        </w:rPr>
        <w:t>
      Департамент Қазақстан Республикасының заңнамасымен, сондай-ақ өзге де нормативтік құқықтық актілермен жүктелген өзге де функцияларды жүзеге асырады.</w:t>
      </w:r>
    </w:p>
    <w:bookmarkStart w:name="z1116" w:id="1093"/>
    <w:p>
      <w:pPr>
        <w:spacing w:after="0"/>
        <w:ind w:left="0"/>
        <w:jc w:val="both"/>
      </w:pPr>
      <w:r>
        <w:rPr>
          <w:rFonts w:ascii="Times New Roman"/>
          <w:b w:val="false"/>
          <w:i w:val="false"/>
          <w:color w:val="000000"/>
          <w:sz w:val="28"/>
        </w:rPr>
        <w:t>
      18. Департаменттің құқықтары:</w:t>
      </w:r>
    </w:p>
    <w:bookmarkEnd w:id="1093"/>
    <w:bookmarkStart w:name="z1117" w:id="1094"/>
    <w:p>
      <w:pPr>
        <w:spacing w:after="0"/>
        <w:ind w:left="0"/>
        <w:jc w:val="both"/>
      </w:pPr>
      <w:r>
        <w:rPr>
          <w:rFonts w:ascii="Times New Roman"/>
          <w:b w:val="false"/>
          <w:i w:val="false"/>
          <w:color w:val="000000"/>
          <w:sz w:val="28"/>
        </w:rPr>
        <w:t>
      1)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p>
    <w:bookmarkEnd w:id="1094"/>
    <w:bookmarkStart w:name="z1118" w:id="1095"/>
    <w:p>
      <w:pPr>
        <w:spacing w:after="0"/>
        <w:ind w:left="0"/>
        <w:jc w:val="both"/>
      </w:pPr>
      <w:r>
        <w:rPr>
          <w:rFonts w:ascii="Times New Roman"/>
          <w:b w:val="false"/>
          <w:i w:val="false"/>
          <w:color w:val="000000"/>
          <w:sz w:val="28"/>
        </w:rPr>
        <w:t>
      2) мемлекеттік қызмет мәселелері бойынша тексерулер жүргізу, тексерулер жүргізуге мемлекеттік органдардың келісімімен олардың жұмыскерлерін тарту;</w:t>
      </w:r>
    </w:p>
    <w:bookmarkEnd w:id="1095"/>
    <w:bookmarkStart w:name="z1119" w:id="1096"/>
    <w:p>
      <w:pPr>
        <w:spacing w:after="0"/>
        <w:ind w:left="0"/>
        <w:jc w:val="both"/>
      </w:pPr>
      <w:r>
        <w:rPr>
          <w:rFonts w:ascii="Times New Roman"/>
          <w:b w:val="false"/>
          <w:i w:val="false"/>
          <w:color w:val="000000"/>
          <w:sz w:val="28"/>
        </w:rPr>
        <w:t>
      3) мемлекеттік органдарға Қазақстан Республикасының заңнамасына сәйкес мемлекеттік қызмет мәселелері бойынша тексеру нәтижелерінде анықталған бұзушылықтарды жою туралы өз құзыреті шегінде қаралуы міндетті ұсынулар енгізу;</w:t>
      </w:r>
    </w:p>
    <w:bookmarkEnd w:id="1096"/>
    <w:bookmarkStart w:name="z1120" w:id="1097"/>
    <w:p>
      <w:pPr>
        <w:spacing w:after="0"/>
        <w:ind w:left="0"/>
        <w:jc w:val="both"/>
      </w:pPr>
      <w:r>
        <w:rPr>
          <w:rFonts w:ascii="Times New Roman"/>
          <w:b w:val="false"/>
          <w:i w:val="false"/>
          <w:color w:val="000000"/>
          <w:sz w:val="28"/>
        </w:rPr>
        <w:t>
      4) Қазақстан Республикасының заңнамасында көзделген жағдайларда уәкілетті органдардан және лауазымды адамдардан ревизиялар, салықтық және басқа тексерістер, аудит және бағалау жүргізу туралы ұсыныстар енгізу;</w:t>
      </w:r>
    </w:p>
    <w:bookmarkEnd w:id="1097"/>
    <w:bookmarkStart w:name="z1121" w:id="1098"/>
    <w:p>
      <w:pPr>
        <w:spacing w:after="0"/>
        <w:ind w:left="0"/>
        <w:jc w:val="both"/>
      </w:pPr>
      <w:r>
        <w:rPr>
          <w:rFonts w:ascii="Times New Roman"/>
          <w:b w:val="false"/>
          <w:i w:val="false"/>
          <w:color w:val="000000"/>
          <w:sz w:val="28"/>
        </w:rPr>
        <w:t>
      5) Департаментке және оның құрылымдық бөлімшелеріне жүктелген міндеттерді шешуді қамтамасыз ететін ақпарат жүйелерімен пайдалану;</w:t>
      </w:r>
    </w:p>
    <w:bookmarkEnd w:id="1098"/>
    <w:bookmarkStart w:name="z1122" w:id="1099"/>
    <w:p>
      <w:pPr>
        <w:spacing w:after="0"/>
        <w:ind w:left="0"/>
        <w:jc w:val="both"/>
      </w:pPr>
      <w:r>
        <w:rPr>
          <w:rFonts w:ascii="Times New Roman"/>
          <w:b w:val="false"/>
          <w:i w:val="false"/>
          <w:color w:val="000000"/>
          <w:sz w:val="28"/>
        </w:rPr>
        <w:t>
      6) сыбайлас жемқорлық құқық бұзушылық мәселелері бойынша Сыбайлас жемқорлыққа қарсы іс-қимыл ұлттық бюросының Маңғыстау облысы бойынша департаментімен өзара іс-қимыл жасау;</w:t>
      </w:r>
    </w:p>
    <w:bookmarkEnd w:id="1099"/>
    <w:bookmarkStart w:name="z1123" w:id="1100"/>
    <w:p>
      <w:pPr>
        <w:spacing w:after="0"/>
        <w:ind w:left="0"/>
        <w:jc w:val="both"/>
      </w:pPr>
      <w:r>
        <w:rPr>
          <w:rFonts w:ascii="Times New Roman"/>
          <w:b w:val="false"/>
          <w:i w:val="false"/>
          <w:color w:val="000000"/>
          <w:sz w:val="28"/>
        </w:rPr>
        <w:t>
      7) басқа мемлекеттік органдармен, ұйымдармен Департамент қызметінің негізгі бағыты бойынша өзара іс-қимыл жасау;</w:t>
      </w:r>
    </w:p>
    <w:bookmarkEnd w:id="1100"/>
    <w:bookmarkStart w:name="z1124" w:id="1101"/>
    <w:p>
      <w:pPr>
        <w:spacing w:after="0"/>
        <w:ind w:left="0"/>
        <w:jc w:val="both"/>
      </w:pPr>
      <w:r>
        <w:rPr>
          <w:rFonts w:ascii="Times New Roman"/>
          <w:b w:val="false"/>
          <w:i w:val="false"/>
          <w:color w:val="000000"/>
          <w:sz w:val="28"/>
        </w:rPr>
        <w:t>
      8) Қазақстан Республикасының заңнамасында көзделген өзге де өкілеттіктерді жүзеге асыру.</w:t>
      </w:r>
    </w:p>
    <w:bookmarkEnd w:id="1101"/>
    <w:bookmarkStart w:name="z1125" w:id="1102"/>
    <w:p>
      <w:pPr>
        <w:spacing w:after="0"/>
        <w:ind w:left="0"/>
        <w:jc w:val="both"/>
      </w:pPr>
      <w:r>
        <w:rPr>
          <w:rFonts w:ascii="Times New Roman"/>
          <w:b w:val="false"/>
          <w:i w:val="false"/>
          <w:color w:val="000000"/>
          <w:sz w:val="28"/>
        </w:rPr>
        <w:t>
      19. Департаменттің міндеттері:</w:t>
      </w:r>
    </w:p>
    <w:bookmarkEnd w:id="1102"/>
    <w:bookmarkStart w:name="z1126" w:id="1103"/>
    <w:p>
      <w:pPr>
        <w:spacing w:after="0"/>
        <w:ind w:left="0"/>
        <w:jc w:val="both"/>
      </w:pPr>
      <w:r>
        <w:rPr>
          <w:rFonts w:ascii="Times New Roman"/>
          <w:b w:val="false"/>
          <w:i w:val="false"/>
          <w:color w:val="000000"/>
          <w:sz w:val="28"/>
        </w:rPr>
        <w:t>
      1) Қазақстан Республикасының мемлекеттік қызмет туралы заңнамасының бұзылуы анықталған жағдайда Қазақстан Республикасының заңнамасында белгіленген тәртіпте шаралар қабылдау;</w:t>
      </w:r>
    </w:p>
    <w:bookmarkEnd w:id="1103"/>
    <w:bookmarkStart w:name="z1127" w:id="1104"/>
    <w:p>
      <w:pPr>
        <w:spacing w:after="0"/>
        <w:ind w:left="0"/>
        <w:jc w:val="both"/>
      </w:pPr>
      <w:r>
        <w:rPr>
          <w:rFonts w:ascii="Times New Roman"/>
          <w:b w:val="false"/>
          <w:i w:val="false"/>
          <w:color w:val="000000"/>
          <w:sz w:val="28"/>
        </w:rPr>
        <w:t>
      2) Департаменттің қызметіне қатысты мәселелер бойынша нормативтік құқықтық актілерді әзірлеуге қатысу;</w:t>
      </w:r>
    </w:p>
    <w:bookmarkEnd w:id="1104"/>
    <w:bookmarkStart w:name="z1128" w:id="1105"/>
    <w:p>
      <w:pPr>
        <w:spacing w:after="0"/>
        <w:ind w:left="0"/>
        <w:jc w:val="both"/>
      </w:pPr>
      <w:r>
        <w:rPr>
          <w:rFonts w:ascii="Times New Roman"/>
          <w:b w:val="false"/>
          <w:i w:val="false"/>
          <w:color w:val="000000"/>
          <w:sz w:val="28"/>
        </w:rPr>
        <w:t>
      3) Қазақстан Республикасының заңнамасында көзделген өзге де өкілеттіктерді жүзеге асыру.</w:t>
      </w:r>
    </w:p>
    <w:bookmarkEnd w:id="1105"/>
    <w:bookmarkStart w:name="z1129" w:id="1106"/>
    <w:p>
      <w:pPr>
        <w:spacing w:after="0"/>
        <w:ind w:left="0"/>
        <w:jc w:val="left"/>
      </w:pPr>
      <w:r>
        <w:rPr>
          <w:rFonts w:ascii="Times New Roman"/>
          <w:b/>
          <w:i w:val="false"/>
          <w:color w:val="000000"/>
        </w:rPr>
        <w:t xml:space="preserve"> 3. Департаменттің қызметін ұйымдастыру</w:t>
      </w:r>
    </w:p>
    <w:bookmarkEnd w:id="1106"/>
    <w:bookmarkStart w:name="z1130" w:id="1107"/>
    <w:p>
      <w:pPr>
        <w:spacing w:after="0"/>
        <w:ind w:left="0"/>
        <w:jc w:val="both"/>
      </w:pPr>
      <w:r>
        <w:rPr>
          <w:rFonts w:ascii="Times New Roman"/>
          <w:b w:val="false"/>
          <w:i w:val="false"/>
          <w:color w:val="000000"/>
          <w:sz w:val="28"/>
        </w:rPr>
        <w:t>
      20. Департаментті Департаментке жүктелген міндеттердің орындалуына және функцияларын жүзеге асыруына дербес жауапты болатын Басшы басқарады.</w:t>
      </w:r>
    </w:p>
    <w:bookmarkEnd w:id="1107"/>
    <w:bookmarkStart w:name="z1131" w:id="1108"/>
    <w:p>
      <w:pPr>
        <w:spacing w:after="0"/>
        <w:ind w:left="0"/>
        <w:jc w:val="both"/>
      </w:pPr>
      <w:r>
        <w:rPr>
          <w:rFonts w:ascii="Times New Roman"/>
          <w:b w:val="false"/>
          <w:i w:val="false"/>
          <w:color w:val="000000"/>
          <w:sz w:val="28"/>
        </w:rPr>
        <w:t>
      21. Департамент басшысын Министрмен келісу бойынша Министрліктің Жауапты хатшысы қызметке тағайындайды және қызметтен босатады.</w:t>
      </w:r>
    </w:p>
    <w:bookmarkEnd w:id="1108"/>
    <w:bookmarkStart w:name="z1132" w:id="1109"/>
    <w:p>
      <w:pPr>
        <w:spacing w:after="0"/>
        <w:ind w:left="0"/>
        <w:jc w:val="both"/>
      </w:pPr>
      <w:r>
        <w:rPr>
          <w:rFonts w:ascii="Times New Roman"/>
          <w:b w:val="false"/>
          <w:i w:val="false"/>
          <w:color w:val="000000"/>
          <w:sz w:val="28"/>
        </w:rPr>
        <w:t>
      22. Департамент басшысының Қазақстан Республикасының заңнамасына сәйкес қызметке тағайындалатын және қызметтен босатылатын орынбасарлары (оның ішінде Әдеп жөніндегі кеңес хатшылығының меңгерушісі) болады.</w:t>
      </w:r>
    </w:p>
    <w:bookmarkEnd w:id="1109"/>
    <w:bookmarkStart w:name="z1133" w:id="1110"/>
    <w:p>
      <w:pPr>
        <w:spacing w:after="0"/>
        <w:ind w:left="0"/>
        <w:jc w:val="both"/>
      </w:pPr>
      <w:r>
        <w:rPr>
          <w:rFonts w:ascii="Times New Roman"/>
          <w:b w:val="false"/>
          <w:i w:val="false"/>
          <w:color w:val="000000"/>
          <w:sz w:val="28"/>
        </w:rPr>
        <w:t>
      23. Департамент басшысының өкілеттігі:</w:t>
      </w:r>
    </w:p>
    <w:bookmarkEnd w:id="1110"/>
    <w:bookmarkStart w:name="z1134" w:id="1111"/>
    <w:p>
      <w:pPr>
        <w:spacing w:after="0"/>
        <w:ind w:left="0"/>
        <w:jc w:val="both"/>
      </w:pPr>
      <w:r>
        <w:rPr>
          <w:rFonts w:ascii="Times New Roman"/>
          <w:b w:val="false"/>
          <w:i w:val="false"/>
          <w:color w:val="000000"/>
          <w:sz w:val="28"/>
        </w:rPr>
        <w:t>
      1) Департаменттің жұмысын ұйымдастырады және оған басшылық жасайды, Департаменттің құрылымдық бөлімшелерінің қызметіне бақылауды жүзеге асырады;</w:t>
      </w:r>
    </w:p>
    <w:bookmarkEnd w:id="1111"/>
    <w:bookmarkStart w:name="z1135" w:id="1112"/>
    <w:p>
      <w:pPr>
        <w:spacing w:after="0"/>
        <w:ind w:left="0"/>
        <w:jc w:val="both"/>
      </w:pPr>
      <w:r>
        <w:rPr>
          <w:rFonts w:ascii="Times New Roman"/>
          <w:b w:val="false"/>
          <w:i w:val="false"/>
          <w:color w:val="000000"/>
          <w:sz w:val="28"/>
        </w:rPr>
        <w:t>
      2) Департамент жұмыскерлерінің (қызметкерлерінің) және оның құрылымдық бөлімшелері басшыларының өкілеттіктерін айқындайды;</w:t>
      </w:r>
    </w:p>
    <w:bookmarkEnd w:id="1112"/>
    <w:bookmarkStart w:name="z1136" w:id="1113"/>
    <w:p>
      <w:pPr>
        <w:spacing w:after="0"/>
        <w:ind w:left="0"/>
        <w:jc w:val="both"/>
      </w:pPr>
      <w:r>
        <w:rPr>
          <w:rFonts w:ascii="Times New Roman"/>
          <w:b w:val="false"/>
          <w:i w:val="false"/>
          <w:color w:val="000000"/>
          <w:sz w:val="28"/>
        </w:rPr>
        <w:t>
      3) өз өкілеттіктері шегінде Департаменттің және оның құрылымдық бөлімшелері жұмыскерлерінің (қызметкерлерінің) орындауы үшін міндетті бұйрықтар шығарады және нұсқаулар береді;</w:t>
      </w:r>
    </w:p>
    <w:bookmarkEnd w:id="1113"/>
    <w:bookmarkStart w:name="z1137" w:id="1114"/>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жұмыскерлерін (қызметкерлерін) қызметке тағайындайды және қызметтен босатады, көтермелеу, материалдық көмек көрсету және тәртіптік жаза қолдану мәселелерін шешеді;</w:t>
      </w:r>
    </w:p>
    <w:bookmarkEnd w:id="1114"/>
    <w:bookmarkStart w:name="z1138" w:id="1115"/>
    <w:p>
      <w:pPr>
        <w:spacing w:after="0"/>
        <w:ind w:left="0"/>
        <w:jc w:val="both"/>
      </w:pPr>
      <w:r>
        <w:rPr>
          <w:rFonts w:ascii="Times New Roman"/>
          <w:b w:val="false"/>
          <w:i w:val="false"/>
          <w:color w:val="000000"/>
          <w:sz w:val="28"/>
        </w:rPr>
        <w:t>
      5) Министрліктің қарауына Департаменттің, оның құрылымдық бөлімшелерінің жұмыскерлерін (қызметкерлерін) Қазақстан Республикасының мемлекеттік сыйлықтармен марапаттау және құрметті атақтарын беру туралы ұсыныстар енгізеді;</w:t>
      </w:r>
    </w:p>
    <w:bookmarkEnd w:id="1115"/>
    <w:bookmarkStart w:name="z1139" w:id="1116"/>
    <w:p>
      <w:pPr>
        <w:spacing w:after="0"/>
        <w:ind w:left="0"/>
        <w:jc w:val="both"/>
      </w:pPr>
      <w:r>
        <w:rPr>
          <w:rFonts w:ascii="Times New Roman"/>
          <w:b w:val="false"/>
          <w:i w:val="false"/>
          <w:color w:val="000000"/>
          <w:sz w:val="28"/>
        </w:rPr>
        <w:t>
      6) заңнамаға сәйкес мемлекеттік органдармен және өзге де ұйымдармен қарым-қатынастарда Департамент атынан өкілдік етеді;</w:t>
      </w:r>
    </w:p>
    <w:bookmarkEnd w:id="1116"/>
    <w:bookmarkStart w:name="z1140" w:id="1117"/>
    <w:p>
      <w:pPr>
        <w:spacing w:after="0"/>
        <w:ind w:left="0"/>
        <w:jc w:val="both"/>
      </w:pPr>
      <w:r>
        <w:rPr>
          <w:rFonts w:ascii="Times New Roman"/>
          <w:b w:val="false"/>
          <w:i w:val="false"/>
          <w:color w:val="000000"/>
          <w:sz w:val="28"/>
        </w:rPr>
        <w:t>
      7) өз құзыретіне жататын басқа да мәселелер бойынша шешімдер қабылдайды.</w:t>
      </w:r>
    </w:p>
    <w:bookmarkEnd w:id="1117"/>
    <w:bookmarkStart w:name="z1141" w:id="1118"/>
    <w:p>
      <w:pPr>
        <w:spacing w:after="0"/>
        <w:ind w:left="0"/>
        <w:jc w:val="both"/>
      </w:pPr>
      <w:r>
        <w:rPr>
          <w:rFonts w:ascii="Times New Roman"/>
          <w:b w:val="false"/>
          <w:i w:val="false"/>
          <w:color w:val="000000"/>
          <w:sz w:val="28"/>
        </w:rPr>
        <w:t>
      Департамент басшысы орнында болмаған кезеңде оның өкілеттіктерін қолданыстағы заңнамаға сәйкес оны алмастыратын адам жүзеге асырады.</w:t>
      </w:r>
    </w:p>
    <w:bookmarkEnd w:id="1118"/>
    <w:bookmarkStart w:name="z1142" w:id="1119"/>
    <w:p>
      <w:pPr>
        <w:spacing w:after="0"/>
        <w:ind w:left="0"/>
        <w:jc w:val="both"/>
      </w:pPr>
      <w:r>
        <w:rPr>
          <w:rFonts w:ascii="Times New Roman"/>
          <w:b w:val="false"/>
          <w:i w:val="false"/>
          <w:color w:val="000000"/>
          <w:sz w:val="28"/>
        </w:rPr>
        <w:t>
      24. Департамент басшысы қолданыстағы заңнамаға сәйкес өзінің орынбасарларының өкілеттіктерін белгілейді.</w:t>
      </w:r>
    </w:p>
    <w:bookmarkEnd w:id="1119"/>
    <w:bookmarkStart w:name="z1143" w:id="1120"/>
    <w:p>
      <w:pPr>
        <w:spacing w:after="0"/>
        <w:ind w:left="0"/>
        <w:jc w:val="both"/>
      </w:pPr>
      <w:r>
        <w:rPr>
          <w:rFonts w:ascii="Times New Roman"/>
          <w:b w:val="false"/>
          <w:i w:val="false"/>
          <w:color w:val="000000"/>
          <w:sz w:val="28"/>
        </w:rPr>
        <w:t>
      25. Департамент басшысының Департамент жанындағы консультативтік-кеңесші органдар құруға құқығы бар.</w:t>
      </w:r>
    </w:p>
    <w:bookmarkEnd w:id="1120"/>
    <w:bookmarkStart w:name="z1144" w:id="1121"/>
    <w:p>
      <w:pPr>
        <w:spacing w:after="0"/>
        <w:ind w:left="0"/>
        <w:jc w:val="left"/>
      </w:pPr>
      <w:r>
        <w:rPr>
          <w:rFonts w:ascii="Times New Roman"/>
          <w:b/>
          <w:i w:val="false"/>
          <w:color w:val="000000"/>
        </w:rPr>
        <w:t xml:space="preserve"> 4. Департаменттің мүлкі</w:t>
      </w:r>
    </w:p>
    <w:bookmarkEnd w:id="1121"/>
    <w:bookmarkStart w:name="z1145" w:id="1122"/>
    <w:p>
      <w:pPr>
        <w:spacing w:after="0"/>
        <w:ind w:left="0"/>
        <w:jc w:val="both"/>
      </w:pPr>
      <w:r>
        <w:rPr>
          <w:rFonts w:ascii="Times New Roman"/>
          <w:b w:val="false"/>
          <w:i w:val="false"/>
          <w:color w:val="000000"/>
          <w:sz w:val="28"/>
        </w:rPr>
        <w:t>
      26. Департаменттің Қазақстан Республикасының заңнамасында көзделген жағдайларда жедел басқару құқығында оқшауланған мүлкі болуы мүмкін.</w:t>
      </w:r>
    </w:p>
    <w:bookmarkEnd w:id="1122"/>
    <w:p>
      <w:pPr>
        <w:spacing w:after="0"/>
        <w:ind w:left="0"/>
        <w:jc w:val="both"/>
      </w:pP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p>
    <w:bookmarkStart w:name="z1146" w:id="1123"/>
    <w:p>
      <w:pPr>
        <w:spacing w:after="0"/>
        <w:ind w:left="0"/>
        <w:jc w:val="both"/>
      </w:pPr>
      <w:r>
        <w:rPr>
          <w:rFonts w:ascii="Times New Roman"/>
          <w:b w:val="false"/>
          <w:i w:val="false"/>
          <w:color w:val="000000"/>
          <w:sz w:val="28"/>
        </w:rPr>
        <w:t>
      27. Департаментке бекітілген мүлік республикалық меншікке жатады.</w:t>
      </w:r>
    </w:p>
    <w:bookmarkEnd w:id="1123"/>
    <w:bookmarkStart w:name="z1147" w:id="1124"/>
    <w:p>
      <w:pPr>
        <w:spacing w:after="0"/>
        <w:ind w:left="0"/>
        <w:jc w:val="both"/>
      </w:pPr>
      <w:r>
        <w:rPr>
          <w:rFonts w:ascii="Times New Roman"/>
          <w:b w:val="false"/>
          <w:i w:val="false"/>
          <w:color w:val="000000"/>
          <w:sz w:val="28"/>
        </w:rPr>
        <w:t>
      28.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өзгедей тәсілмен билік етуіне құқығы жоқ.</w:t>
      </w:r>
    </w:p>
    <w:bookmarkEnd w:id="1124"/>
    <w:bookmarkStart w:name="z1148" w:id="1125"/>
    <w:p>
      <w:pPr>
        <w:spacing w:after="0"/>
        <w:ind w:left="0"/>
        <w:jc w:val="left"/>
      </w:pPr>
      <w:r>
        <w:rPr>
          <w:rFonts w:ascii="Times New Roman"/>
          <w:b/>
          <w:i w:val="false"/>
          <w:color w:val="000000"/>
        </w:rPr>
        <w:t xml:space="preserve"> 5. Департаментті қайта ұйымдастыру және тарату</w:t>
      </w:r>
    </w:p>
    <w:bookmarkEnd w:id="1125"/>
    <w:bookmarkStart w:name="z1149" w:id="1126"/>
    <w:p>
      <w:pPr>
        <w:spacing w:after="0"/>
        <w:ind w:left="0"/>
        <w:jc w:val="both"/>
      </w:pPr>
      <w:r>
        <w:rPr>
          <w:rFonts w:ascii="Times New Roman"/>
          <w:b w:val="false"/>
          <w:i w:val="false"/>
          <w:color w:val="000000"/>
          <w:sz w:val="28"/>
        </w:rPr>
        <w:t>
      29. Департаментті қайта ұйымдастыру және тарату Қазақстан Республикасының заңнамасына сәйкес жүзеге асырылады.</w:t>
      </w:r>
    </w:p>
    <w:bookmarkEnd w:id="1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 істері</w:t>
            </w:r>
            <w:r>
              <w:br/>
            </w:r>
            <w:r>
              <w:rPr>
                <w:rFonts w:ascii="Times New Roman"/>
                <w:b w:val="false"/>
                <w:i w:val="false"/>
                <w:color w:val="000000"/>
                <w:sz w:val="20"/>
              </w:rPr>
              <w:t>министрінің 2016 жылғы</w:t>
            </w:r>
            <w:r>
              <w:br/>
            </w:r>
            <w:r>
              <w:rPr>
                <w:rFonts w:ascii="Times New Roman"/>
                <w:b w:val="false"/>
                <w:i w:val="false"/>
                <w:color w:val="000000"/>
                <w:sz w:val="20"/>
              </w:rPr>
              <w:t>6 қаңтардағы № 2</w:t>
            </w:r>
            <w:r>
              <w:br/>
            </w:r>
            <w:r>
              <w:rPr>
                <w:rFonts w:ascii="Times New Roman"/>
                <w:b w:val="false"/>
                <w:i w:val="false"/>
                <w:color w:val="000000"/>
                <w:sz w:val="20"/>
              </w:rPr>
              <w:t>бұйрығына 12-қосымша</w:t>
            </w:r>
          </w:p>
        </w:tc>
      </w:tr>
    </w:tbl>
    <w:bookmarkStart w:name="z1151" w:id="1127"/>
    <w:p>
      <w:pPr>
        <w:spacing w:after="0"/>
        <w:ind w:left="0"/>
        <w:jc w:val="left"/>
      </w:pPr>
      <w:r>
        <w:rPr>
          <w:rFonts w:ascii="Times New Roman"/>
          <w:b/>
          <w:i w:val="false"/>
          <w:color w:val="000000"/>
        </w:rPr>
        <w:t xml:space="preserve"> Қазақстан Республикасы Мемлекеттік қызмет істері министрлігінің</w:t>
      </w:r>
      <w:r>
        <w:br/>
      </w:r>
      <w:r>
        <w:rPr>
          <w:rFonts w:ascii="Times New Roman"/>
          <w:b/>
          <w:i w:val="false"/>
          <w:color w:val="000000"/>
        </w:rPr>
        <w:t>Павлодар облысы бойынша департаменті туралы</w:t>
      </w:r>
      <w:r>
        <w:br/>
      </w:r>
      <w:r>
        <w:rPr>
          <w:rFonts w:ascii="Times New Roman"/>
          <w:b/>
          <w:i w:val="false"/>
          <w:color w:val="000000"/>
        </w:rPr>
        <w:t>ЕРЕЖЕ</w:t>
      </w:r>
      <w:r>
        <w:br/>
      </w:r>
      <w:r>
        <w:rPr>
          <w:rFonts w:ascii="Times New Roman"/>
          <w:b/>
          <w:i w:val="false"/>
          <w:color w:val="000000"/>
        </w:rPr>
        <w:t>1. Жалпы ережелер</w:t>
      </w:r>
    </w:p>
    <w:bookmarkEnd w:id="1127"/>
    <w:bookmarkStart w:name="z1153" w:id="1128"/>
    <w:p>
      <w:pPr>
        <w:spacing w:after="0"/>
        <w:ind w:left="0"/>
        <w:jc w:val="both"/>
      </w:pPr>
      <w:r>
        <w:rPr>
          <w:rFonts w:ascii="Times New Roman"/>
          <w:b w:val="false"/>
          <w:i w:val="false"/>
          <w:color w:val="000000"/>
          <w:sz w:val="28"/>
        </w:rPr>
        <w:t>
      1. Қазақстан Республикасы Мемлекеттік қызмет істері министрлігінің Павлодар облысы бойынша департаменті (бұдан әрі – Департамент) белгіленген құзыреттілік шегінде мемлекеттік қызмет, мемлекеттік қызметтер көрсету сапасын бақылау және сыбайлас жемқорлықтың алдын алу салаларында реттеушілік, іске асыру және бақылау функцияларын жүзеге асыратын Қазақстан Республикасы Мемлекеттік қызмет істері министрлігінің (бұдан әрі – Министрлік) аумақтық органы болып табылады.</w:t>
      </w:r>
    </w:p>
    <w:bookmarkEnd w:id="1128"/>
    <w:bookmarkStart w:name="z1154" w:id="1129"/>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Президенті мен Үкіметінің актілеріне, Қазақстан Республикасының өзге де нормативтік құқықтық актілеріне, сондай-ақ осы Ережеге сәйкес жүзеге асырады.</w:t>
      </w:r>
    </w:p>
    <w:bookmarkEnd w:id="1129"/>
    <w:bookmarkStart w:name="z1155" w:id="1130"/>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130"/>
    <w:bookmarkStart w:name="z1156" w:id="1131"/>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131"/>
    <w:bookmarkStart w:name="z1157" w:id="1132"/>
    <w:p>
      <w:pPr>
        <w:spacing w:after="0"/>
        <w:ind w:left="0"/>
        <w:jc w:val="both"/>
      </w:pPr>
      <w:r>
        <w:rPr>
          <w:rFonts w:ascii="Times New Roman"/>
          <w:b w:val="false"/>
          <w:i w:val="false"/>
          <w:color w:val="000000"/>
          <w:sz w:val="28"/>
        </w:rPr>
        <w:t>
      5.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w:t>
      </w:r>
    </w:p>
    <w:bookmarkEnd w:id="1132"/>
    <w:bookmarkStart w:name="z1158" w:id="1133"/>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ресімделетін шешімдерді қабылдайды.</w:t>
      </w:r>
    </w:p>
    <w:bookmarkEnd w:id="1133"/>
    <w:bookmarkStart w:name="z1159" w:id="1134"/>
    <w:p>
      <w:pPr>
        <w:spacing w:after="0"/>
        <w:ind w:left="0"/>
        <w:jc w:val="both"/>
      </w:pPr>
      <w:r>
        <w:rPr>
          <w:rFonts w:ascii="Times New Roman"/>
          <w:b w:val="false"/>
          <w:i w:val="false"/>
          <w:color w:val="000000"/>
          <w:sz w:val="28"/>
        </w:rPr>
        <w:t>
      7. Департаменттің құрылымы мен штат санының лимиті қолданыстағы Қазақстан Республикасының заңнамасына сәйкес бекітіледі.</w:t>
      </w:r>
    </w:p>
    <w:bookmarkEnd w:id="1134"/>
    <w:bookmarkStart w:name="z1160" w:id="1135"/>
    <w:p>
      <w:pPr>
        <w:spacing w:after="0"/>
        <w:ind w:left="0"/>
        <w:jc w:val="both"/>
      </w:pPr>
      <w:r>
        <w:rPr>
          <w:rFonts w:ascii="Times New Roman"/>
          <w:b w:val="false"/>
          <w:i w:val="false"/>
          <w:color w:val="000000"/>
          <w:sz w:val="28"/>
        </w:rPr>
        <w:t>
      8. Департаменттің заңды мекенжайы: 140011, Павлодар облысы, Павлодар қаласы, Камзин көшесі, 37.</w:t>
      </w:r>
    </w:p>
    <w:bookmarkEnd w:id="1135"/>
    <w:bookmarkStart w:name="z1161" w:id="1136"/>
    <w:p>
      <w:pPr>
        <w:spacing w:after="0"/>
        <w:ind w:left="0"/>
        <w:jc w:val="both"/>
      </w:pPr>
      <w:r>
        <w:rPr>
          <w:rFonts w:ascii="Times New Roman"/>
          <w:b w:val="false"/>
          <w:i w:val="false"/>
          <w:color w:val="000000"/>
          <w:sz w:val="28"/>
        </w:rPr>
        <w:t>
      9. Департаменттің толық атауы – "Қазақстан Республикасы Мемлекеттік қызмет істері министрлігінің Павлодар облысы бойынша департаменті" республикалық мемлекеттік мекемесі.</w:t>
      </w:r>
    </w:p>
    <w:bookmarkEnd w:id="1136"/>
    <w:bookmarkStart w:name="z1162" w:id="113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137"/>
    <w:bookmarkStart w:name="z1163" w:id="1138"/>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138"/>
    <w:bookmarkStart w:name="z1164" w:id="1139"/>
    <w:p>
      <w:pPr>
        <w:spacing w:after="0"/>
        <w:ind w:left="0"/>
        <w:jc w:val="both"/>
      </w:pPr>
      <w:r>
        <w:rPr>
          <w:rFonts w:ascii="Times New Roman"/>
          <w:b w:val="false"/>
          <w:i w:val="false"/>
          <w:color w:val="000000"/>
          <w:sz w:val="28"/>
        </w:rPr>
        <w:t>
      12. Департаменттің функциялары болып табылатын міндеттерді орындау тұрғысында Департаментке кәсіпкерлік субъектілерімен шарттық қатынастарға түсуге тыйым салынады.</w:t>
      </w:r>
    </w:p>
    <w:bookmarkEnd w:id="1139"/>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Start w:name="z1165" w:id="1140"/>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міндеттері</w:t>
      </w:r>
    </w:p>
    <w:bookmarkEnd w:id="1140"/>
    <w:bookmarkStart w:name="z1166" w:id="1141"/>
    <w:p>
      <w:pPr>
        <w:spacing w:after="0"/>
        <w:ind w:left="0"/>
        <w:jc w:val="both"/>
      </w:pPr>
      <w:r>
        <w:rPr>
          <w:rFonts w:ascii="Times New Roman"/>
          <w:b w:val="false"/>
          <w:i w:val="false"/>
          <w:color w:val="000000"/>
          <w:sz w:val="28"/>
        </w:rPr>
        <w:t>
      13. Міндеттері:</w:t>
      </w:r>
    </w:p>
    <w:bookmarkEnd w:id="1141"/>
    <w:bookmarkStart w:name="z1167" w:id="1142"/>
    <w:p>
      <w:pPr>
        <w:spacing w:after="0"/>
        <w:ind w:left="0"/>
        <w:jc w:val="both"/>
      </w:pPr>
      <w:r>
        <w:rPr>
          <w:rFonts w:ascii="Times New Roman"/>
          <w:b w:val="false"/>
          <w:i w:val="false"/>
          <w:color w:val="000000"/>
          <w:sz w:val="28"/>
        </w:rPr>
        <w:t>
      1) тиісті әкімшілік-аумақтық бірлік шегінде мемлекеттік қызмет, мемлекеттік қызметтерді көрсетудің сапасын бақылау және сыбайлас жемқорлықтың алдын алу салаларында мемлекеттік саясатты іске асыру;</w:t>
      </w:r>
    </w:p>
    <w:bookmarkEnd w:id="1142"/>
    <w:bookmarkStart w:name="z1168" w:id="1143"/>
    <w:p>
      <w:pPr>
        <w:spacing w:after="0"/>
        <w:ind w:left="0"/>
        <w:jc w:val="both"/>
      </w:pPr>
      <w:r>
        <w:rPr>
          <w:rFonts w:ascii="Times New Roman"/>
          <w:b w:val="false"/>
          <w:i w:val="false"/>
          <w:color w:val="000000"/>
          <w:sz w:val="28"/>
        </w:rPr>
        <w:t>
      2) мемлекеттік қызмет, сыбайлас жемқорлықтың алдын алу туралы заңнаманы сақтау, сондай-ақ мемлекеттік қызмет көрсету сапасы мәселелерінде жергілікті бюджеттерден қаржыландырылатын атқарушы органдардың және орталық мемлекеттік органдарының аумақтық бөлімшелерінің (бұдан әрі – мемлекеттік органдар) қызметін үйлестіру;</w:t>
      </w:r>
    </w:p>
    <w:bookmarkEnd w:id="1143"/>
    <w:bookmarkStart w:name="z1169" w:id="1144"/>
    <w:p>
      <w:pPr>
        <w:spacing w:after="0"/>
        <w:ind w:left="0"/>
        <w:jc w:val="both"/>
      </w:pPr>
      <w:r>
        <w:rPr>
          <w:rFonts w:ascii="Times New Roman"/>
          <w:b w:val="false"/>
          <w:i w:val="false"/>
          <w:color w:val="000000"/>
          <w:sz w:val="28"/>
        </w:rPr>
        <w:t>
      3) сыбайлас жемқорлыққа қарсы мәдениетті және сыбайлас жемқорлықтың алдын алу жүйесін қалыптастыру, сондай-ақ сыбайлас жемқорлық құқық бұзушылықтардың пайда болу себептері мен жағдайларын азайту.</w:t>
      </w:r>
    </w:p>
    <w:bookmarkEnd w:id="1144"/>
    <w:bookmarkStart w:name="z1170" w:id="1145"/>
    <w:p>
      <w:pPr>
        <w:spacing w:after="0"/>
        <w:ind w:left="0"/>
        <w:jc w:val="both"/>
      </w:pPr>
      <w:r>
        <w:rPr>
          <w:rFonts w:ascii="Times New Roman"/>
          <w:b w:val="false"/>
          <w:i w:val="false"/>
          <w:color w:val="000000"/>
          <w:sz w:val="28"/>
        </w:rPr>
        <w:t>
      14. Департаменттің функциялары:</w:t>
      </w:r>
    </w:p>
    <w:bookmarkEnd w:id="1145"/>
    <w:bookmarkStart w:name="z1171" w:id="1146"/>
    <w:p>
      <w:pPr>
        <w:spacing w:after="0"/>
        <w:ind w:left="0"/>
        <w:jc w:val="both"/>
      </w:pPr>
      <w:r>
        <w:rPr>
          <w:rFonts w:ascii="Times New Roman"/>
          <w:b w:val="false"/>
          <w:i w:val="false"/>
          <w:color w:val="000000"/>
          <w:sz w:val="28"/>
        </w:rPr>
        <w:t xml:space="preserve">
      1) мемлекеттік қызмет саласында стратегиялар мен бағдарламаларды іске асыруға қатысу; </w:t>
      </w:r>
    </w:p>
    <w:bookmarkEnd w:id="1146"/>
    <w:bookmarkStart w:name="z1172" w:id="1147"/>
    <w:p>
      <w:pPr>
        <w:spacing w:after="0"/>
        <w:ind w:left="0"/>
        <w:jc w:val="both"/>
      </w:pPr>
      <w:r>
        <w:rPr>
          <w:rFonts w:ascii="Times New Roman"/>
          <w:b w:val="false"/>
          <w:i w:val="false"/>
          <w:color w:val="000000"/>
          <w:sz w:val="28"/>
        </w:rPr>
        <w:t>
      2) мемлекеттік қызмет және сыбайлас жемқорлыққа қарсы іс-қимыл салаларында нормативтік құқықтық базаны жетілдіруге қатысу;</w:t>
      </w:r>
    </w:p>
    <w:bookmarkEnd w:id="1147"/>
    <w:bookmarkStart w:name="z1173" w:id="1148"/>
    <w:p>
      <w:pPr>
        <w:spacing w:after="0"/>
        <w:ind w:left="0"/>
        <w:jc w:val="both"/>
      </w:pPr>
      <w:r>
        <w:rPr>
          <w:rFonts w:ascii="Times New Roman"/>
          <w:b w:val="false"/>
          <w:i w:val="false"/>
          <w:color w:val="000000"/>
          <w:sz w:val="28"/>
        </w:rPr>
        <w:t>
      3) Департамент құзыретіне кіретін мәселелер бойынша мемлекеттік қызметшілерге консультация беру;</w:t>
      </w:r>
    </w:p>
    <w:bookmarkEnd w:id="1148"/>
    <w:bookmarkStart w:name="z1174" w:id="1149"/>
    <w:p>
      <w:pPr>
        <w:spacing w:after="0"/>
        <w:ind w:left="0"/>
        <w:jc w:val="both"/>
      </w:pPr>
      <w:r>
        <w:rPr>
          <w:rFonts w:ascii="Times New Roman"/>
          <w:b w:val="false"/>
          <w:i w:val="false"/>
          <w:color w:val="000000"/>
          <w:sz w:val="28"/>
        </w:rPr>
        <w:t>
      4) электрондық түрде көрсетілетін мемлекеттік қызметтерді қоспағанда, мемлекеттік органдарда персоналды басқарудың тиімділігін және мемлекеттік қызметтер көрсетудің сапасын бағалауды жүзеге асыру;</w:t>
      </w:r>
    </w:p>
    <w:bookmarkEnd w:id="1149"/>
    <w:bookmarkStart w:name="z1175" w:id="1150"/>
    <w:p>
      <w:pPr>
        <w:spacing w:after="0"/>
        <w:ind w:left="0"/>
        <w:jc w:val="both"/>
      </w:pPr>
      <w:r>
        <w:rPr>
          <w:rFonts w:ascii="Times New Roman"/>
          <w:b w:val="false"/>
          <w:i w:val="false"/>
          <w:color w:val="000000"/>
          <w:sz w:val="28"/>
        </w:rPr>
        <w:t>
      5) Қазақстан Республикасының заңнамасында белгіленген тәртіппен ғылыми-зерттеуді, оқытуды, баспа қызметін жүзеге асыруға қатысу;</w:t>
      </w:r>
    </w:p>
    <w:bookmarkEnd w:id="1150"/>
    <w:bookmarkStart w:name="z1176" w:id="1151"/>
    <w:p>
      <w:pPr>
        <w:spacing w:after="0"/>
        <w:ind w:left="0"/>
        <w:jc w:val="both"/>
      </w:pPr>
      <w:r>
        <w:rPr>
          <w:rFonts w:ascii="Times New Roman"/>
          <w:b w:val="false"/>
          <w:i w:val="false"/>
          <w:color w:val="000000"/>
          <w:sz w:val="28"/>
        </w:rPr>
        <w:t>
      6) мемлекеттік қызмет мәселелері бойынша басқа мемлекеттік органдармен өзара іс-қимыл жасау;</w:t>
      </w:r>
    </w:p>
    <w:bookmarkEnd w:id="1151"/>
    <w:bookmarkStart w:name="z1177" w:id="1152"/>
    <w:p>
      <w:pPr>
        <w:spacing w:after="0"/>
        <w:ind w:left="0"/>
        <w:jc w:val="both"/>
      </w:pPr>
      <w:r>
        <w:rPr>
          <w:rFonts w:ascii="Times New Roman"/>
          <w:b w:val="false"/>
          <w:i w:val="false"/>
          <w:color w:val="000000"/>
          <w:sz w:val="28"/>
        </w:rPr>
        <w:t>
      7) құзыреті шегінде реттеушілік, іске асыру және бақылау-қадағалау функцияларын жүзеге асыру.</w:t>
      </w:r>
    </w:p>
    <w:bookmarkEnd w:id="1152"/>
    <w:bookmarkStart w:name="z1178" w:id="1153"/>
    <w:p>
      <w:pPr>
        <w:spacing w:after="0"/>
        <w:ind w:left="0"/>
        <w:jc w:val="both"/>
      </w:pPr>
      <w:r>
        <w:rPr>
          <w:rFonts w:ascii="Times New Roman"/>
          <w:b w:val="false"/>
          <w:i w:val="false"/>
          <w:color w:val="000000"/>
          <w:sz w:val="28"/>
        </w:rPr>
        <w:t>
      15. Департаменттің мемлекеттік қызмет саласындағы функциялары:</w:t>
      </w:r>
    </w:p>
    <w:bookmarkEnd w:id="1153"/>
    <w:bookmarkStart w:name="z1179" w:id="1154"/>
    <w:p>
      <w:pPr>
        <w:spacing w:after="0"/>
        <w:ind w:left="0"/>
        <w:jc w:val="both"/>
      </w:pPr>
      <w:r>
        <w:rPr>
          <w:rFonts w:ascii="Times New Roman"/>
          <w:b w:val="false"/>
          <w:i w:val="false"/>
          <w:color w:val="000000"/>
          <w:sz w:val="28"/>
        </w:rPr>
        <w:t>
      1) мемлекеттік қызметшілерге еңбекақы төлеу жүйесін жетілдіру, әлеуметтік-құқықтық қорғалуы жөніндегі ұсыныстар әзірлеу;</w:t>
      </w:r>
    </w:p>
    <w:bookmarkEnd w:id="1154"/>
    <w:bookmarkStart w:name="z1180" w:id="1155"/>
    <w:p>
      <w:pPr>
        <w:spacing w:after="0"/>
        <w:ind w:left="0"/>
        <w:jc w:val="both"/>
      </w:pPr>
      <w:r>
        <w:rPr>
          <w:rFonts w:ascii="Times New Roman"/>
          <w:b w:val="false"/>
          <w:i w:val="false"/>
          <w:color w:val="000000"/>
          <w:sz w:val="28"/>
        </w:rPr>
        <w:t>
      2) мемлекеттiк қызмет персоналы жөнiндегi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End w:id="1155"/>
    <w:bookmarkStart w:name="z1181" w:id="1156"/>
    <w:p>
      <w:pPr>
        <w:spacing w:after="0"/>
        <w:ind w:left="0"/>
        <w:jc w:val="both"/>
      </w:pPr>
      <w:r>
        <w:rPr>
          <w:rFonts w:ascii="Times New Roman"/>
          <w:b w:val="false"/>
          <w:i w:val="false"/>
          <w:color w:val="000000"/>
          <w:sz w:val="28"/>
        </w:rPr>
        <w:t>
      3) мемлекеттік әкімшілік қызметшілерді даярлау, қайта даярлау және біліктілігін арттыру жөніндегі, оның ішінде шетелдерде мемлекеттік органдардың қызметін үйлестіру;</w:t>
      </w:r>
    </w:p>
    <w:bookmarkEnd w:id="1156"/>
    <w:bookmarkStart w:name="z1182" w:id="1157"/>
    <w:p>
      <w:pPr>
        <w:spacing w:after="0"/>
        <w:ind w:left="0"/>
        <w:jc w:val="both"/>
      </w:pPr>
      <w:r>
        <w:rPr>
          <w:rFonts w:ascii="Times New Roman"/>
          <w:b w:val="false"/>
          <w:i w:val="false"/>
          <w:color w:val="000000"/>
          <w:sz w:val="28"/>
        </w:rPr>
        <w:t>
      4) мемлекеттік әкімшілік қызметшілерді даярлау, қайта даярлау және олардың біліктілігін арттыру бойынша мемлекеттік тапсырысты қалыптастыруды және орналастыруды үйлестіру;</w:t>
      </w:r>
    </w:p>
    <w:bookmarkEnd w:id="1157"/>
    <w:bookmarkStart w:name="z1183" w:id="1158"/>
    <w:p>
      <w:pPr>
        <w:spacing w:after="0"/>
        <w:ind w:left="0"/>
        <w:jc w:val="both"/>
      </w:pPr>
      <w:r>
        <w:rPr>
          <w:rFonts w:ascii="Times New Roman"/>
          <w:b w:val="false"/>
          <w:i w:val="false"/>
          <w:color w:val="000000"/>
          <w:sz w:val="28"/>
        </w:rPr>
        <w:t>
      5) мемлекеттік тапсырыс негізінде мемлекеттік қызметшілерді даярлау, қайта даярлау және олардың біліктілігін арттырудың бағдарламалары бойынша оқуды аяқтаған адамдардың мемлекеттік қызмет өткеруіне мониторингті жүзеге асыру;</w:t>
      </w:r>
    </w:p>
    <w:bookmarkEnd w:id="1158"/>
    <w:bookmarkStart w:name="z1184" w:id="1159"/>
    <w:p>
      <w:pPr>
        <w:spacing w:after="0"/>
        <w:ind w:left="0"/>
        <w:jc w:val="both"/>
      </w:pPr>
      <w:r>
        <w:rPr>
          <w:rFonts w:ascii="Times New Roman"/>
          <w:b w:val="false"/>
          <w:i w:val="false"/>
          <w:color w:val="000000"/>
          <w:sz w:val="28"/>
        </w:rPr>
        <w:t>
      6) Қазақстан Республикасының заңнамасына сәйкес мемлекеттік әкiмшiлiк қызметшілерді, мемлекеттік әкiмшiлiк лауазымдарға орналасуға кандидаттарды және құқық қорғау қызметіне кіретін азаматтарды тестілеуді ұйымдастыру;</w:t>
      </w:r>
    </w:p>
    <w:bookmarkEnd w:id="1159"/>
    <w:bookmarkStart w:name="z1185" w:id="1160"/>
    <w:p>
      <w:pPr>
        <w:spacing w:after="0"/>
        <w:ind w:left="0"/>
        <w:jc w:val="both"/>
      </w:pPr>
      <w:r>
        <w:rPr>
          <w:rFonts w:ascii="Times New Roman"/>
          <w:b w:val="false"/>
          <w:i w:val="false"/>
          <w:color w:val="000000"/>
          <w:sz w:val="28"/>
        </w:rPr>
        <w:t>
      7) орталық мемлекеттік органның немесе оның ведомствосының аумақтық бөлімшесінде не жергілікті бюджеттен қаржыландырылатын атқарушы органда төменгі емес "Б" корпусының өзге де бос және (немесе) уақытша бос мемлекеттік әкімшілік лауазымына орналасуға арналған жалпы конкурстың өткізуін келісу;</w:t>
      </w:r>
    </w:p>
    <w:bookmarkEnd w:id="1160"/>
    <w:bookmarkStart w:name="z1186" w:id="1161"/>
    <w:p>
      <w:pPr>
        <w:spacing w:after="0"/>
        <w:ind w:left="0"/>
        <w:jc w:val="both"/>
      </w:pPr>
      <w:r>
        <w:rPr>
          <w:rFonts w:ascii="Times New Roman"/>
          <w:b w:val="false"/>
          <w:i w:val="false"/>
          <w:color w:val="000000"/>
          <w:sz w:val="28"/>
        </w:rPr>
        <w:t>
      8) азаматтардың жеке қасиеттеріне бағалау жүргізе отырып, қорытынды беру;</w:t>
      </w:r>
    </w:p>
    <w:bookmarkEnd w:id="1161"/>
    <w:bookmarkStart w:name="z1187" w:id="1162"/>
    <w:p>
      <w:pPr>
        <w:spacing w:after="0"/>
        <w:ind w:left="0"/>
        <w:jc w:val="both"/>
      </w:pPr>
      <w:r>
        <w:rPr>
          <w:rFonts w:ascii="Times New Roman"/>
          <w:b w:val="false"/>
          <w:i w:val="false"/>
          <w:color w:val="000000"/>
          <w:sz w:val="28"/>
        </w:rPr>
        <w:t>
      9) "А" корпусы мемлекеттік әкімшілік қызметінің кадр резервін қалыптастыруға қатысу;</w:t>
      </w:r>
    </w:p>
    <w:bookmarkEnd w:id="1162"/>
    <w:bookmarkStart w:name="z1188" w:id="1163"/>
    <w:p>
      <w:pPr>
        <w:spacing w:after="0"/>
        <w:ind w:left="0"/>
        <w:jc w:val="both"/>
      </w:pPr>
      <w:r>
        <w:rPr>
          <w:rFonts w:ascii="Times New Roman"/>
          <w:b w:val="false"/>
          <w:i w:val="false"/>
          <w:color w:val="000000"/>
          <w:sz w:val="28"/>
        </w:rPr>
        <w:t>
      10) мемлекеттік органның аумақтық бөлімшелері әзірлейтін "Б" корпусының мемлекеттік әкімшілік лауазымдарына қойылатын біліктілік талаптарын, қойылатын біліктілік талаптарына үміткердің сәйкес келуі бөлігінде "Б" корпусының мемлекеттік әкімшілік лауазымдарына тағайындауларды, сынақ мерзімінен өтпеген мемлекеттік әкімшілік қызметшілерді жұмыстан шығаруды келісу;</w:t>
      </w:r>
    </w:p>
    <w:bookmarkEnd w:id="1163"/>
    <w:bookmarkStart w:name="z1189" w:id="1164"/>
    <w:p>
      <w:pPr>
        <w:spacing w:after="0"/>
        <w:ind w:left="0"/>
        <w:jc w:val="both"/>
      </w:pPr>
      <w:r>
        <w:rPr>
          <w:rFonts w:ascii="Times New Roman"/>
          <w:b w:val="false"/>
          <w:i w:val="false"/>
          <w:color w:val="000000"/>
          <w:sz w:val="28"/>
        </w:rPr>
        <w:t>
      11) мемлекеттік органдардың мемлекеттік әкімшілік қызметшілердің тағылымдамадан өтуін ұйымдастыру жөніндегі қызметін үйлестіру;</w:t>
      </w:r>
    </w:p>
    <w:bookmarkEnd w:id="1164"/>
    <w:bookmarkStart w:name="z1190" w:id="1165"/>
    <w:p>
      <w:pPr>
        <w:spacing w:after="0"/>
        <w:ind w:left="0"/>
        <w:jc w:val="both"/>
      </w:pPr>
      <w:r>
        <w:rPr>
          <w:rFonts w:ascii="Times New Roman"/>
          <w:b w:val="false"/>
          <w:i w:val="false"/>
          <w:color w:val="000000"/>
          <w:sz w:val="28"/>
        </w:rPr>
        <w:t>
      12) мемлекеттiк органдардың немесе лауазымды адамдардың Қазақстан Республикасының мемлекеттiк қызмет саласындағы заңнаманы бұзу, сондай-ақ қызметтік әдепті сақтау мәселелерi бойынша әрекеттерi (әрекетсіздігі) мен шешiмдеріне жеке және заңды тұлғалардың шағымдарын қарау;</w:t>
      </w:r>
    </w:p>
    <w:bookmarkEnd w:id="1165"/>
    <w:bookmarkStart w:name="z1191" w:id="1166"/>
    <w:p>
      <w:pPr>
        <w:spacing w:after="0"/>
        <w:ind w:left="0"/>
        <w:jc w:val="both"/>
      </w:pPr>
      <w:r>
        <w:rPr>
          <w:rFonts w:ascii="Times New Roman"/>
          <w:b w:val="false"/>
          <w:i w:val="false"/>
          <w:color w:val="000000"/>
          <w:sz w:val="28"/>
        </w:rPr>
        <w:t>
      13) мемлекеттік органдармен мемлекеттік қызмет саласындағы Қазақстан Республикасы заңнамасының, сондай-ақ мемлекеттік қызметшілердің қызметтік әдебінің сақталуына мемлекеттік бақылауды жүзеге асыру;</w:t>
      </w:r>
    </w:p>
    <w:bookmarkEnd w:id="1166"/>
    <w:bookmarkStart w:name="z1192" w:id="1167"/>
    <w:p>
      <w:pPr>
        <w:spacing w:after="0"/>
        <w:ind w:left="0"/>
        <w:jc w:val="both"/>
      </w:pPr>
      <w:r>
        <w:rPr>
          <w:rFonts w:ascii="Times New Roman"/>
          <w:b w:val="false"/>
          <w:i w:val="false"/>
          <w:color w:val="000000"/>
          <w:sz w:val="28"/>
        </w:rPr>
        <w:t>
      14) мемлекеттік қызметшілерге қатысты тәртіптік істерді Қазақстан Республикасының заңнамасына сәйкес қарау;</w:t>
      </w:r>
    </w:p>
    <w:bookmarkEnd w:id="1167"/>
    <w:bookmarkStart w:name="z1193" w:id="1168"/>
    <w:p>
      <w:pPr>
        <w:spacing w:after="0"/>
        <w:ind w:left="0"/>
        <w:jc w:val="both"/>
      </w:pPr>
      <w:r>
        <w:rPr>
          <w:rFonts w:ascii="Times New Roman"/>
          <w:b w:val="false"/>
          <w:i w:val="false"/>
          <w:color w:val="000000"/>
          <w:sz w:val="28"/>
        </w:rPr>
        <w:t>
      15) мемлекеттік әкімшілік қызметшілерден мемлекеттік қызметке кір келтіретін тәртіптік теріс қылықтар жасағаны үшін берілген тәртіптік жазаны мерзімінен бұрын алып тастауға келісім беру;</w:t>
      </w:r>
    </w:p>
    <w:bookmarkEnd w:id="1168"/>
    <w:bookmarkStart w:name="z1194" w:id="1169"/>
    <w:p>
      <w:pPr>
        <w:spacing w:after="0"/>
        <w:ind w:left="0"/>
        <w:jc w:val="both"/>
      </w:pPr>
      <w:r>
        <w:rPr>
          <w:rFonts w:ascii="Times New Roman"/>
          <w:b w:val="false"/>
          <w:i w:val="false"/>
          <w:color w:val="000000"/>
          <w:sz w:val="28"/>
        </w:rPr>
        <w:t>
      16) мемлекеттік әкімшілік қызметшілердің тәртіптік істерін қарау жөніндегі мемлекеттік органдардың тәртіптік комиссияларының жұмысын үйлестіру;</w:t>
      </w:r>
    </w:p>
    <w:bookmarkEnd w:id="1169"/>
    <w:bookmarkStart w:name="z1195" w:id="1170"/>
    <w:p>
      <w:pPr>
        <w:spacing w:after="0"/>
        <w:ind w:left="0"/>
        <w:jc w:val="both"/>
      </w:pPr>
      <w:r>
        <w:rPr>
          <w:rFonts w:ascii="Times New Roman"/>
          <w:b w:val="false"/>
          <w:i w:val="false"/>
          <w:color w:val="000000"/>
          <w:sz w:val="28"/>
        </w:rPr>
        <w:t>
      17) әдеп жөніндегі уәкілдің қызметін үйлестіру және әдістемелік қамтамасыз ету;</w:t>
      </w:r>
    </w:p>
    <w:bookmarkEnd w:id="1170"/>
    <w:bookmarkStart w:name="z1196" w:id="1171"/>
    <w:p>
      <w:pPr>
        <w:spacing w:after="0"/>
        <w:ind w:left="0"/>
        <w:jc w:val="both"/>
      </w:pPr>
      <w:r>
        <w:rPr>
          <w:rFonts w:ascii="Times New Roman"/>
          <w:b w:val="false"/>
          <w:i w:val="false"/>
          <w:color w:val="000000"/>
          <w:sz w:val="28"/>
        </w:rPr>
        <w:t>
      18) персоналды басқару қызметтерінің (кадр қызметтерінің) қызметін үйлестіру және әдіснамалық басшылықты жүзеге асыру;</w:t>
      </w:r>
    </w:p>
    <w:bookmarkEnd w:id="1171"/>
    <w:bookmarkStart w:name="z1197" w:id="1172"/>
    <w:p>
      <w:pPr>
        <w:spacing w:after="0"/>
        <w:ind w:left="0"/>
        <w:jc w:val="both"/>
      </w:pPr>
      <w:r>
        <w:rPr>
          <w:rFonts w:ascii="Times New Roman"/>
          <w:b w:val="false"/>
          <w:i w:val="false"/>
          <w:color w:val="000000"/>
          <w:sz w:val="28"/>
        </w:rPr>
        <w:t>
      19) лауазымды адамдар мен мемлекеттiк органдарға олардың мемлекеттік қызмет саласындағы заңнаманы және Қазақстан Республикасының өзге де нормативтiк құқықтық актiлерін бұза отырып қабылдаған шешiмдерiнiң күшiн жою туралы ұсыныстар енгiзу;</w:t>
      </w:r>
    </w:p>
    <w:bookmarkEnd w:id="1172"/>
    <w:bookmarkStart w:name="z1198" w:id="1173"/>
    <w:p>
      <w:pPr>
        <w:spacing w:after="0"/>
        <w:ind w:left="0"/>
        <w:jc w:val="both"/>
      </w:pPr>
      <w:r>
        <w:rPr>
          <w:rFonts w:ascii="Times New Roman"/>
          <w:b w:val="false"/>
          <w:i w:val="false"/>
          <w:color w:val="000000"/>
          <w:sz w:val="28"/>
        </w:rPr>
        <w:t>
      20)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енгізу.</w:t>
      </w:r>
    </w:p>
    <w:bookmarkEnd w:id="1173"/>
    <w:bookmarkStart w:name="z1199" w:id="1174"/>
    <w:p>
      <w:pPr>
        <w:spacing w:after="0"/>
        <w:ind w:left="0"/>
        <w:jc w:val="both"/>
      </w:pPr>
      <w:r>
        <w:rPr>
          <w:rFonts w:ascii="Times New Roman"/>
          <w:b w:val="false"/>
          <w:i w:val="false"/>
          <w:color w:val="000000"/>
          <w:sz w:val="28"/>
        </w:rPr>
        <w:t>
      16. Департаменттің сыбайлас жемқорлыққа қарсы іс-қимыл саласындағы функциялары:</w:t>
      </w:r>
    </w:p>
    <w:bookmarkEnd w:id="1174"/>
    <w:bookmarkStart w:name="z1200" w:id="1175"/>
    <w:p>
      <w:pPr>
        <w:spacing w:after="0"/>
        <w:ind w:left="0"/>
        <w:jc w:val="both"/>
      </w:pPr>
      <w:r>
        <w:rPr>
          <w:rFonts w:ascii="Times New Roman"/>
          <w:b w:val="false"/>
          <w:i w:val="false"/>
          <w:color w:val="000000"/>
          <w:sz w:val="28"/>
        </w:rPr>
        <w:t>
      1) мемлекеттік органдар, ұйымдар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w:t>
      </w:r>
    </w:p>
    <w:bookmarkEnd w:id="1175"/>
    <w:bookmarkStart w:name="z1201" w:id="1176"/>
    <w:p>
      <w:pPr>
        <w:spacing w:after="0"/>
        <w:ind w:left="0"/>
        <w:jc w:val="both"/>
      </w:pPr>
      <w:r>
        <w:rPr>
          <w:rFonts w:ascii="Times New Roman"/>
          <w:b w:val="false"/>
          <w:i w:val="false"/>
          <w:color w:val="000000"/>
          <w:sz w:val="28"/>
        </w:rPr>
        <w:t>
      2) қоғамның сыбайлас жемқорлықты қабылдау деңгейін барынша азайтуға бағытталған, азаматтық қоғам институттарымен және мемлекеттік органдармен өзара іс-қимыл;</w:t>
      </w:r>
    </w:p>
    <w:bookmarkEnd w:id="1176"/>
    <w:bookmarkStart w:name="z1202" w:id="1177"/>
    <w:p>
      <w:pPr>
        <w:spacing w:after="0"/>
        <w:ind w:left="0"/>
        <w:jc w:val="both"/>
      </w:pPr>
      <w:r>
        <w:rPr>
          <w:rFonts w:ascii="Times New Roman"/>
          <w:b w:val="false"/>
          <w:i w:val="false"/>
          <w:color w:val="000000"/>
          <w:sz w:val="28"/>
        </w:rPr>
        <w:t>
      3) мемлекеттік органдар басшыларының қарауына мемлекеттік органдар, ұйымдар және квазимемлекеттік сектор субъектілерінің қызметінде сыбайлас жемқорлықтың туындау себептері мен жағдайларын барынша азайту және жою жөнінде ұсынымдар енгізу;</w:t>
      </w:r>
    </w:p>
    <w:bookmarkEnd w:id="1177"/>
    <w:bookmarkStart w:name="z1203" w:id="1178"/>
    <w:p>
      <w:pPr>
        <w:spacing w:after="0"/>
        <w:ind w:left="0"/>
        <w:jc w:val="both"/>
      </w:pPr>
      <w:r>
        <w:rPr>
          <w:rFonts w:ascii="Times New Roman"/>
          <w:b w:val="false"/>
          <w:i w:val="false"/>
          <w:color w:val="000000"/>
          <w:sz w:val="28"/>
        </w:rPr>
        <w:t>
      4) сыбайлас жемқорлық тәуекелдеріне сыртқы талдауды жүзеге асыру;</w:t>
      </w:r>
    </w:p>
    <w:bookmarkEnd w:id="1178"/>
    <w:bookmarkStart w:name="z1204" w:id="1179"/>
    <w:p>
      <w:pPr>
        <w:spacing w:after="0"/>
        <w:ind w:left="0"/>
        <w:jc w:val="both"/>
      </w:pPr>
      <w:r>
        <w:rPr>
          <w:rFonts w:ascii="Times New Roman"/>
          <w:b w:val="false"/>
          <w:i w:val="false"/>
          <w:color w:val="000000"/>
          <w:sz w:val="28"/>
        </w:rPr>
        <w:t>
      5) мемлекеттік органдардың, ұйымдардың, квазимемлекеттік сектор субъектілерінің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орындауын мониторингілеу;</w:t>
      </w:r>
    </w:p>
    <w:bookmarkEnd w:id="1179"/>
    <w:bookmarkStart w:name="z1205" w:id="1180"/>
    <w:p>
      <w:pPr>
        <w:spacing w:after="0"/>
        <w:ind w:left="0"/>
        <w:jc w:val="both"/>
      </w:pPr>
      <w:r>
        <w:rPr>
          <w:rFonts w:ascii="Times New Roman"/>
          <w:b w:val="false"/>
          <w:i w:val="false"/>
          <w:color w:val="000000"/>
          <w:sz w:val="28"/>
        </w:rPr>
        <w:t>
      6) қылмыстар профилактикасы, азаматтардың конституциялық құқықтары мен бостандықтарын, қоғамның және мемлекеттің мүдделерін қорғауға, халық тарапынан сенім мәселелеріне басымдық бере отырып, өкілді органдар мен жұртшылық беретін сыртқы бағалау тетіктерін айқындай отырып, сыбайлас жемқорлық деңгейінің рейтингтік бағасын енгізіп, есептілік және қызметті бағалау жүйесін жетілдіруге, сондай-ақ азаматтық қоғам институттарымен ынтымақтастықтың түрлі нысандарын белгілеуге қатысу;</w:t>
      </w:r>
    </w:p>
    <w:bookmarkEnd w:id="1180"/>
    <w:bookmarkStart w:name="z1206" w:id="1181"/>
    <w:p>
      <w:pPr>
        <w:spacing w:after="0"/>
        <w:ind w:left="0"/>
        <w:jc w:val="both"/>
      </w:pPr>
      <w:r>
        <w:rPr>
          <w:rFonts w:ascii="Times New Roman"/>
          <w:b w:val="false"/>
          <w:i w:val="false"/>
          <w:color w:val="000000"/>
          <w:sz w:val="28"/>
        </w:rPr>
        <w:t>
      7) сыбайлас жемқорлыққа қарсы іс-қимыл мәселелері бойынша білім беру бағдарламаларын іске асыруға қатысу, халықтың сыбайлас жемқорлықтың тәуекелдері туралы хабардар болуын арттыру;</w:t>
      </w:r>
    </w:p>
    <w:bookmarkEnd w:id="1181"/>
    <w:bookmarkStart w:name="z1207" w:id="1182"/>
    <w:p>
      <w:pPr>
        <w:spacing w:after="0"/>
        <w:ind w:left="0"/>
        <w:jc w:val="both"/>
      </w:pPr>
      <w:r>
        <w:rPr>
          <w:rFonts w:ascii="Times New Roman"/>
          <w:b w:val="false"/>
          <w:i w:val="false"/>
          <w:color w:val="000000"/>
          <w:sz w:val="28"/>
        </w:rPr>
        <w:t>
      8) сыбайлас жемқорлыққа қарсы мәдениетті қалыптастыру саласында білім беру бағдарламаларын жетілдіру бойынша жұмысқа қатысу;</w:t>
      </w:r>
    </w:p>
    <w:bookmarkEnd w:id="1182"/>
    <w:bookmarkStart w:name="z1208" w:id="1183"/>
    <w:p>
      <w:pPr>
        <w:spacing w:after="0"/>
        <w:ind w:left="0"/>
        <w:jc w:val="both"/>
      </w:pPr>
      <w:r>
        <w:rPr>
          <w:rFonts w:ascii="Times New Roman"/>
          <w:b w:val="false"/>
          <w:i w:val="false"/>
          <w:color w:val="000000"/>
          <w:sz w:val="28"/>
        </w:rPr>
        <w:t>
      9) Қазақстан Республикасының Президентіне Сыбайлас жемқорлыққа қарсы іс-қимыл туралы жыл сайынғы ұлттық баяндаманының жобасын дайындауға Министрлікке ұсыныс енгізу;</w:t>
      </w:r>
    </w:p>
    <w:bookmarkEnd w:id="1183"/>
    <w:bookmarkStart w:name="z1209" w:id="1184"/>
    <w:p>
      <w:pPr>
        <w:spacing w:after="0"/>
        <w:ind w:left="0"/>
        <w:jc w:val="both"/>
      </w:pPr>
      <w:r>
        <w:rPr>
          <w:rFonts w:ascii="Times New Roman"/>
          <w:b w:val="false"/>
          <w:i w:val="false"/>
          <w:color w:val="000000"/>
          <w:sz w:val="28"/>
        </w:rPr>
        <w:t>
      10) сыбайлас жемқорлыққа қарсы іс-қимылдың оң тәжірибесін зерделеу және тарату;</w:t>
      </w:r>
    </w:p>
    <w:bookmarkEnd w:id="1184"/>
    <w:bookmarkStart w:name="z1210" w:id="1185"/>
    <w:p>
      <w:pPr>
        <w:spacing w:after="0"/>
        <w:ind w:left="0"/>
        <w:jc w:val="both"/>
      </w:pPr>
      <w:r>
        <w:rPr>
          <w:rFonts w:ascii="Times New Roman"/>
          <w:b w:val="false"/>
          <w:i w:val="false"/>
          <w:color w:val="000000"/>
          <w:sz w:val="28"/>
        </w:rPr>
        <w:t>
      11) сыбайлас жемқорлыққа қарсы мәдениетті қалыптастыруға бағытталған, сыбайлас жемқорлыққа қарсы білім беру мен тәрбиелеу, ақпараттық және түсіндіру қызметі,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 және әдістемелік көмек көрсету;</w:t>
      </w:r>
    </w:p>
    <w:bookmarkEnd w:id="1185"/>
    <w:bookmarkStart w:name="z1211" w:id="1186"/>
    <w:p>
      <w:pPr>
        <w:spacing w:after="0"/>
        <w:ind w:left="0"/>
        <w:jc w:val="both"/>
      </w:pPr>
      <w:r>
        <w:rPr>
          <w:rFonts w:ascii="Times New Roman"/>
          <w:b w:val="false"/>
          <w:i w:val="false"/>
          <w:color w:val="000000"/>
          <w:sz w:val="28"/>
        </w:rPr>
        <w:t>
      17. Департаменттің мемлекеттік қызметтер көрсетудің сапасын бақылау саласындағы функциялары:</w:t>
      </w:r>
    </w:p>
    <w:bookmarkEnd w:id="1186"/>
    <w:bookmarkStart w:name="z1212" w:id="1187"/>
    <w:p>
      <w:pPr>
        <w:spacing w:after="0"/>
        <w:ind w:left="0"/>
        <w:jc w:val="both"/>
      </w:pPr>
      <w:r>
        <w:rPr>
          <w:rFonts w:ascii="Times New Roman"/>
          <w:b w:val="false"/>
          <w:i w:val="false"/>
          <w:color w:val="000000"/>
          <w:sz w:val="28"/>
        </w:rPr>
        <w:t>
      1) мемлекеттік көрсетілетін қызметтердің сапасына қызметті алушылардың қанағаттанушылығына мониторингті жүзеге асыру;</w:t>
      </w:r>
    </w:p>
    <w:bookmarkEnd w:id="1187"/>
    <w:bookmarkStart w:name="z1213" w:id="1188"/>
    <w:p>
      <w:pPr>
        <w:spacing w:after="0"/>
        <w:ind w:left="0"/>
        <w:jc w:val="both"/>
      </w:pPr>
      <w:r>
        <w:rPr>
          <w:rFonts w:ascii="Times New Roman"/>
          <w:b w:val="false"/>
          <w:i w:val="false"/>
          <w:color w:val="000000"/>
          <w:sz w:val="28"/>
        </w:rPr>
        <w:t>
      2) мемлекеттік органдардан мемлекеттік қызмет көрсетудің сапасын ішкі бақылау нәтижелері туралы ақпаратты сұрату;</w:t>
      </w:r>
    </w:p>
    <w:bookmarkEnd w:id="1188"/>
    <w:bookmarkStart w:name="z1214" w:id="1189"/>
    <w:p>
      <w:pPr>
        <w:spacing w:after="0"/>
        <w:ind w:left="0"/>
        <w:jc w:val="both"/>
      </w:pPr>
      <w:r>
        <w:rPr>
          <w:rFonts w:ascii="Times New Roman"/>
          <w:b w:val="false"/>
          <w:i w:val="false"/>
          <w:color w:val="000000"/>
          <w:sz w:val="28"/>
        </w:rPr>
        <w:t>
      3) мемлекеттік қызметтер көрсетудің сапасына мемлекеттік бақылауды жүзеге асыру;</w:t>
      </w:r>
    </w:p>
    <w:bookmarkEnd w:id="1189"/>
    <w:bookmarkStart w:name="z1215" w:id="1190"/>
    <w:p>
      <w:pPr>
        <w:spacing w:after="0"/>
        <w:ind w:left="0"/>
        <w:jc w:val="both"/>
      </w:pPr>
      <w:r>
        <w:rPr>
          <w:rFonts w:ascii="Times New Roman"/>
          <w:b w:val="false"/>
          <w:i w:val="false"/>
          <w:color w:val="000000"/>
          <w:sz w:val="28"/>
        </w:rPr>
        <w:t>
      4) мемлекеттік қызмет көрсетудің сапасына қоғамдық мониторинг жүргізу бойынша мемлекеттік әлеуметтік тапсырысты іске асыруға қатысу;</w:t>
      </w:r>
    </w:p>
    <w:bookmarkEnd w:id="1190"/>
    <w:bookmarkStart w:name="z1216" w:id="1191"/>
    <w:p>
      <w:pPr>
        <w:spacing w:after="0"/>
        <w:ind w:left="0"/>
        <w:jc w:val="both"/>
      </w:pPr>
      <w:r>
        <w:rPr>
          <w:rFonts w:ascii="Times New Roman"/>
          <w:b w:val="false"/>
          <w:i w:val="false"/>
          <w:color w:val="000000"/>
          <w:sz w:val="28"/>
        </w:rPr>
        <w:t>
      5) мемлекеттік органдар көрсететін қызметтердің сапасын арттыру жөнінде ұсыныстар әзірлеу;</w:t>
      </w:r>
    </w:p>
    <w:bookmarkEnd w:id="1191"/>
    <w:bookmarkStart w:name="z1217" w:id="1192"/>
    <w:p>
      <w:pPr>
        <w:spacing w:after="0"/>
        <w:ind w:left="0"/>
        <w:jc w:val="both"/>
      </w:pPr>
      <w:r>
        <w:rPr>
          <w:rFonts w:ascii="Times New Roman"/>
          <w:b w:val="false"/>
          <w:i w:val="false"/>
          <w:color w:val="000000"/>
          <w:sz w:val="28"/>
        </w:rPr>
        <w:t>
      6) жеке тұлғалар мен коммерциялық емес ұйымдарға мемлекеттік қызметтер көрсетудің сапасына қоғамдық мониторинг жүргізу бойынша ақпараттық, кеңестік, әдістемелік қолдау көрсету.</w:t>
      </w:r>
    </w:p>
    <w:bookmarkEnd w:id="1192"/>
    <w:p>
      <w:pPr>
        <w:spacing w:after="0"/>
        <w:ind w:left="0"/>
        <w:jc w:val="both"/>
      </w:pPr>
      <w:r>
        <w:rPr>
          <w:rFonts w:ascii="Times New Roman"/>
          <w:b w:val="false"/>
          <w:i w:val="false"/>
          <w:color w:val="000000"/>
          <w:sz w:val="28"/>
        </w:rPr>
        <w:t>
      Департамент Қазақстан Республикасының заңнамасымен, сондай-ақ өзге де нормативтік құқықтық актілермен жүктелген өзге де функцияларды жүзеге асырады.</w:t>
      </w:r>
    </w:p>
    <w:bookmarkStart w:name="z1218" w:id="1193"/>
    <w:p>
      <w:pPr>
        <w:spacing w:after="0"/>
        <w:ind w:left="0"/>
        <w:jc w:val="both"/>
      </w:pPr>
      <w:r>
        <w:rPr>
          <w:rFonts w:ascii="Times New Roman"/>
          <w:b w:val="false"/>
          <w:i w:val="false"/>
          <w:color w:val="000000"/>
          <w:sz w:val="28"/>
        </w:rPr>
        <w:t>
      18. Департаменттің құқықтары:</w:t>
      </w:r>
    </w:p>
    <w:bookmarkEnd w:id="1193"/>
    <w:bookmarkStart w:name="z1219" w:id="1194"/>
    <w:p>
      <w:pPr>
        <w:spacing w:after="0"/>
        <w:ind w:left="0"/>
        <w:jc w:val="both"/>
      </w:pPr>
      <w:r>
        <w:rPr>
          <w:rFonts w:ascii="Times New Roman"/>
          <w:b w:val="false"/>
          <w:i w:val="false"/>
          <w:color w:val="000000"/>
          <w:sz w:val="28"/>
        </w:rPr>
        <w:t>
      1)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p>
    <w:bookmarkEnd w:id="1194"/>
    <w:bookmarkStart w:name="z1220" w:id="1195"/>
    <w:p>
      <w:pPr>
        <w:spacing w:after="0"/>
        <w:ind w:left="0"/>
        <w:jc w:val="both"/>
      </w:pPr>
      <w:r>
        <w:rPr>
          <w:rFonts w:ascii="Times New Roman"/>
          <w:b w:val="false"/>
          <w:i w:val="false"/>
          <w:color w:val="000000"/>
          <w:sz w:val="28"/>
        </w:rPr>
        <w:t>
      2) мемлекеттік қызмет мәселелері бойынша тексерулер жүргізу, тексерулер жүргізуге мемлекеттік органдардың келісімімен олардың жұмыскерлерін тарту;</w:t>
      </w:r>
    </w:p>
    <w:bookmarkEnd w:id="1195"/>
    <w:bookmarkStart w:name="z1221" w:id="1196"/>
    <w:p>
      <w:pPr>
        <w:spacing w:after="0"/>
        <w:ind w:left="0"/>
        <w:jc w:val="both"/>
      </w:pPr>
      <w:r>
        <w:rPr>
          <w:rFonts w:ascii="Times New Roman"/>
          <w:b w:val="false"/>
          <w:i w:val="false"/>
          <w:color w:val="000000"/>
          <w:sz w:val="28"/>
        </w:rPr>
        <w:t>
      3) мемлекеттік органдарға Қазақстан Республикасының заңнамасына сәйкес мемлекеттік қызмет мәселелері бойынша тексеру нәтижелерінде анықталған бұзушылықтарды жою туралы өз құзыреті шегінде қаралуы міндетті ұсынулар енгізу;</w:t>
      </w:r>
    </w:p>
    <w:bookmarkEnd w:id="1196"/>
    <w:bookmarkStart w:name="z1222" w:id="1197"/>
    <w:p>
      <w:pPr>
        <w:spacing w:after="0"/>
        <w:ind w:left="0"/>
        <w:jc w:val="both"/>
      </w:pPr>
      <w:r>
        <w:rPr>
          <w:rFonts w:ascii="Times New Roman"/>
          <w:b w:val="false"/>
          <w:i w:val="false"/>
          <w:color w:val="000000"/>
          <w:sz w:val="28"/>
        </w:rPr>
        <w:t>
      4) Қазақстан Республикасының заңнамасында көзделген жағдайларда уәкілетті органдардан және лауазымды адамдардан ревизиялар, салықтық және басқа тексерістер, аудит және бағалау жүргізу туралы ұсыныстар енгізу;</w:t>
      </w:r>
    </w:p>
    <w:bookmarkEnd w:id="1197"/>
    <w:bookmarkStart w:name="z1223" w:id="1198"/>
    <w:p>
      <w:pPr>
        <w:spacing w:after="0"/>
        <w:ind w:left="0"/>
        <w:jc w:val="both"/>
      </w:pPr>
      <w:r>
        <w:rPr>
          <w:rFonts w:ascii="Times New Roman"/>
          <w:b w:val="false"/>
          <w:i w:val="false"/>
          <w:color w:val="000000"/>
          <w:sz w:val="28"/>
        </w:rPr>
        <w:t>
      5) Департаментке және оның құрылымдық бөлімшелеріне жүктелген міндеттерді шешуді қамтамасыз ететін ақпарат жүйелерімен пайдалану;</w:t>
      </w:r>
    </w:p>
    <w:bookmarkEnd w:id="1198"/>
    <w:bookmarkStart w:name="z1224" w:id="1199"/>
    <w:p>
      <w:pPr>
        <w:spacing w:after="0"/>
        <w:ind w:left="0"/>
        <w:jc w:val="both"/>
      </w:pPr>
      <w:r>
        <w:rPr>
          <w:rFonts w:ascii="Times New Roman"/>
          <w:b w:val="false"/>
          <w:i w:val="false"/>
          <w:color w:val="000000"/>
          <w:sz w:val="28"/>
        </w:rPr>
        <w:t>
      6) сыбайлас жемқорлық құқық бұзушылық мәселелері бойынша Сыбайлас жемқорлыққа қарсы іс-қимыл ұлттық бюросының Павлодар облысы бойынша департаментімен өзара іс-қимыл жасау;</w:t>
      </w:r>
    </w:p>
    <w:bookmarkEnd w:id="1199"/>
    <w:bookmarkStart w:name="z1225" w:id="1200"/>
    <w:p>
      <w:pPr>
        <w:spacing w:after="0"/>
        <w:ind w:left="0"/>
        <w:jc w:val="both"/>
      </w:pPr>
      <w:r>
        <w:rPr>
          <w:rFonts w:ascii="Times New Roman"/>
          <w:b w:val="false"/>
          <w:i w:val="false"/>
          <w:color w:val="000000"/>
          <w:sz w:val="28"/>
        </w:rPr>
        <w:t>
      7) басқа мемлекеттік органдармен, ұйымдармен Департамент қызметінің негізгі бағыты бойынша өзара іс-қимыл жасау;</w:t>
      </w:r>
    </w:p>
    <w:bookmarkEnd w:id="1200"/>
    <w:bookmarkStart w:name="z1226" w:id="1201"/>
    <w:p>
      <w:pPr>
        <w:spacing w:after="0"/>
        <w:ind w:left="0"/>
        <w:jc w:val="both"/>
      </w:pPr>
      <w:r>
        <w:rPr>
          <w:rFonts w:ascii="Times New Roman"/>
          <w:b w:val="false"/>
          <w:i w:val="false"/>
          <w:color w:val="000000"/>
          <w:sz w:val="28"/>
        </w:rPr>
        <w:t>
      8) Қазақстан Республикасының заңнамасында көзделген өзге де өкілеттіктерді жүзеге асыру.</w:t>
      </w:r>
    </w:p>
    <w:bookmarkEnd w:id="1201"/>
    <w:bookmarkStart w:name="z1227" w:id="1202"/>
    <w:p>
      <w:pPr>
        <w:spacing w:after="0"/>
        <w:ind w:left="0"/>
        <w:jc w:val="both"/>
      </w:pPr>
      <w:r>
        <w:rPr>
          <w:rFonts w:ascii="Times New Roman"/>
          <w:b w:val="false"/>
          <w:i w:val="false"/>
          <w:color w:val="000000"/>
          <w:sz w:val="28"/>
        </w:rPr>
        <w:t>
      19. Департаменттің міндеттері:</w:t>
      </w:r>
    </w:p>
    <w:bookmarkEnd w:id="1202"/>
    <w:bookmarkStart w:name="z1228" w:id="1203"/>
    <w:p>
      <w:pPr>
        <w:spacing w:after="0"/>
        <w:ind w:left="0"/>
        <w:jc w:val="both"/>
      </w:pPr>
      <w:r>
        <w:rPr>
          <w:rFonts w:ascii="Times New Roman"/>
          <w:b w:val="false"/>
          <w:i w:val="false"/>
          <w:color w:val="000000"/>
          <w:sz w:val="28"/>
        </w:rPr>
        <w:t>
      1) Қазақстан Республикасының мемлекеттік қызмет туралы заңнамасының бұзылуы анықталған жағдайда Қазақстан Республикасының заңнамасында белгіленген тәртіпте шаралар қабылдау;</w:t>
      </w:r>
    </w:p>
    <w:bookmarkEnd w:id="1203"/>
    <w:bookmarkStart w:name="z1229" w:id="1204"/>
    <w:p>
      <w:pPr>
        <w:spacing w:after="0"/>
        <w:ind w:left="0"/>
        <w:jc w:val="both"/>
      </w:pPr>
      <w:r>
        <w:rPr>
          <w:rFonts w:ascii="Times New Roman"/>
          <w:b w:val="false"/>
          <w:i w:val="false"/>
          <w:color w:val="000000"/>
          <w:sz w:val="28"/>
        </w:rPr>
        <w:t>
      2) Департаменттің қызметіне қатысты мәселелер бойынша нормативтік құқықтық актілерді әзірлеуге қатысу;</w:t>
      </w:r>
    </w:p>
    <w:bookmarkEnd w:id="1204"/>
    <w:bookmarkStart w:name="z1230" w:id="1205"/>
    <w:p>
      <w:pPr>
        <w:spacing w:after="0"/>
        <w:ind w:left="0"/>
        <w:jc w:val="both"/>
      </w:pPr>
      <w:r>
        <w:rPr>
          <w:rFonts w:ascii="Times New Roman"/>
          <w:b w:val="false"/>
          <w:i w:val="false"/>
          <w:color w:val="000000"/>
          <w:sz w:val="28"/>
        </w:rPr>
        <w:t>
      3) Қазақстан Республикасының заңнамасында көзделген өзге де өкілеттіктерді жүзеге асыру.</w:t>
      </w:r>
    </w:p>
    <w:bookmarkEnd w:id="1205"/>
    <w:bookmarkStart w:name="z1231" w:id="1206"/>
    <w:p>
      <w:pPr>
        <w:spacing w:after="0"/>
        <w:ind w:left="0"/>
        <w:jc w:val="left"/>
      </w:pPr>
      <w:r>
        <w:rPr>
          <w:rFonts w:ascii="Times New Roman"/>
          <w:b/>
          <w:i w:val="false"/>
          <w:color w:val="000000"/>
        </w:rPr>
        <w:t xml:space="preserve"> 3. Департаменттің қызметін ұйымдастыру</w:t>
      </w:r>
    </w:p>
    <w:bookmarkEnd w:id="1206"/>
    <w:bookmarkStart w:name="z1232" w:id="1207"/>
    <w:p>
      <w:pPr>
        <w:spacing w:after="0"/>
        <w:ind w:left="0"/>
        <w:jc w:val="both"/>
      </w:pPr>
      <w:r>
        <w:rPr>
          <w:rFonts w:ascii="Times New Roman"/>
          <w:b w:val="false"/>
          <w:i w:val="false"/>
          <w:color w:val="000000"/>
          <w:sz w:val="28"/>
        </w:rPr>
        <w:t>
      20. Департаментті Департаментке жүктелген міндеттердің орындалуына және функцияларын жүзеге асыруына дербес жауапты болатын Басшы басқарады.</w:t>
      </w:r>
    </w:p>
    <w:bookmarkEnd w:id="1207"/>
    <w:bookmarkStart w:name="z1233" w:id="1208"/>
    <w:p>
      <w:pPr>
        <w:spacing w:after="0"/>
        <w:ind w:left="0"/>
        <w:jc w:val="both"/>
      </w:pPr>
      <w:r>
        <w:rPr>
          <w:rFonts w:ascii="Times New Roman"/>
          <w:b w:val="false"/>
          <w:i w:val="false"/>
          <w:color w:val="000000"/>
          <w:sz w:val="28"/>
        </w:rPr>
        <w:t>
      21. Департамент басшысын Министрмен келісу бойынша Министрліктің Жауапты хатшысы қызметке тағайындайды және қызметтен босатады.</w:t>
      </w:r>
    </w:p>
    <w:bookmarkEnd w:id="1208"/>
    <w:bookmarkStart w:name="z1234" w:id="1209"/>
    <w:p>
      <w:pPr>
        <w:spacing w:after="0"/>
        <w:ind w:left="0"/>
        <w:jc w:val="both"/>
      </w:pPr>
      <w:r>
        <w:rPr>
          <w:rFonts w:ascii="Times New Roman"/>
          <w:b w:val="false"/>
          <w:i w:val="false"/>
          <w:color w:val="000000"/>
          <w:sz w:val="28"/>
        </w:rPr>
        <w:t>
      22. Департамент басшысының Қазақстан Республикасының заңнамасына сәйкес қызметке тағайындалатын және қызметтен босатылатын орынбасарлары (оның ішінде Әдеп жөніндегі кеңес хатшылығының меңгерушісі) болады.</w:t>
      </w:r>
    </w:p>
    <w:bookmarkEnd w:id="1209"/>
    <w:bookmarkStart w:name="z1235" w:id="1210"/>
    <w:p>
      <w:pPr>
        <w:spacing w:after="0"/>
        <w:ind w:left="0"/>
        <w:jc w:val="both"/>
      </w:pPr>
      <w:r>
        <w:rPr>
          <w:rFonts w:ascii="Times New Roman"/>
          <w:b w:val="false"/>
          <w:i w:val="false"/>
          <w:color w:val="000000"/>
          <w:sz w:val="28"/>
        </w:rPr>
        <w:t>
      23. Департамент басшысының өкілеттігі:</w:t>
      </w:r>
    </w:p>
    <w:bookmarkEnd w:id="1210"/>
    <w:bookmarkStart w:name="z1236" w:id="1211"/>
    <w:p>
      <w:pPr>
        <w:spacing w:after="0"/>
        <w:ind w:left="0"/>
        <w:jc w:val="both"/>
      </w:pPr>
      <w:r>
        <w:rPr>
          <w:rFonts w:ascii="Times New Roman"/>
          <w:b w:val="false"/>
          <w:i w:val="false"/>
          <w:color w:val="000000"/>
          <w:sz w:val="28"/>
        </w:rPr>
        <w:t>
      1) Департаменттің жұмысын ұйымдастырады және оған басшылық жасайды, Департаменттің құрылымдық бөлімшелерінің қызметіне бақылауды жүзеге асырады;</w:t>
      </w:r>
    </w:p>
    <w:bookmarkEnd w:id="1211"/>
    <w:bookmarkStart w:name="z1237" w:id="1212"/>
    <w:p>
      <w:pPr>
        <w:spacing w:after="0"/>
        <w:ind w:left="0"/>
        <w:jc w:val="both"/>
      </w:pPr>
      <w:r>
        <w:rPr>
          <w:rFonts w:ascii="Times New Roman"/>
          <w:b w:val="false"/>
          <w:i w:val="false"/>
          <w:color w:val="000000"/>
          <w:sz w:val="28"/>
        </w:rPr>
        <w:t>
      2) Департамент жұмыскерлерінің (қызметкерлерінің) және оның құрылымдық бөлімшелері басшыларының өкілеттіктерін айқындайды;</w:t>
      </w:r>
    </w:p>
    <w:bookmarkEnd w:id="1212"/>
    <w:bookmarkStart w:name="z1238" w:id="1213"/>
    <w:p>
      <w:pPr>
        <w:spacing w:after="0"/>
        <w:ind w:left="0"/>
        <w:jc w:val="both"/>
      </w:pPr>
      <w:r>
        <w:rPr>
          <w:rFonts w:ascii="Times New Roman"/>
          <w:b w:val="false"/>
          <w:i w:val="false"/>
          <w:color w:val="000000"/>
          <w:sz w:val="28"/>
        </w:rPr>
        <w:t>
      3) өз өкілеттіктері шегінде Департаменттің және оның құрылымдық бөлімшелері жұмыскерлерінің (қызметкерлерінің) орындауы үшін міндетті бұйрықтар шығарады және нұсқаулар береді;</w:t>
      </w:r>
    </w:p>
    <w:bookmarkEnd w:id="1213"/>
    <w:bookmarkStart w:name="z1239" w:id="1214"/>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жұмыскерлерін (қызметкерлерін) қызметке тағайындайды және қызметтен босатады, көтермелеу, материалдық көмек көрсету және тәртіптік жаза қолдану мәселелерін шешеді;</w:t>
      </w:r>
    </w:p>
    <w:bookmarkEnd w:id="1214"/>
    <w:bookmarkStart w:name="z1240" w:id="1215"/>
    <w:p>
      <w:pPr>
        <w:spacing w:after="0"/>
        <w:ind w:left="0"/>
        <w:jc w:val="both"/>
      </w:pPr>
      <w:r>
        <w:rPr>
          <w:rFonts w:ascii="Times New Roman"/>
          <w:b w:val="false"/>
          <w:i w:val="false"/>
          <w:color w:val="000000"/>
          <w:sz w:val="28"/>
        </w:rPr>
        <w:t>
      5) Министрліктің қарауына Департаменттің, оның құрылымдық бөлімшелерінің жұмыскерлерін (қызметкерлерін) Қазақстан Республикасының мемлекеттік сыйлықтармен марапаттау және құрметті атақтарын беру туралы ұсыныстар енгізеді;</w:t>
      </w:r>
    </w:p>
    <w:bookmarkEnd w:id="1215"/>
    <w:bookmarkStart w:name="z1241" w:id="1216"/>
    <w:p>
      <w:pPr>
        <w:spacing w:after="0"/>
        <w:ind w:left="0"/>
        <w:jc w:val="both"/>
      </w:pPr>
      <w:r>
        <w:rPr>
          <w:rFonts w:ascii="Times New Roman"/>
          <w:b w:val="false"/>
          <w:i w:val="false"/>
          <w:color w:val="000000"/>
          <w:sz w:val="28"/>
        </w:rPr>
        <w:t>
      6) заңнамаға сәйкес мемлекеттік органдармен және өзге де ұйымдармен қарым-қатынастарда Департамент атынан өкілдік етеді;</w:t>
      </w:r>
    </w:p>
    <w:bookmarkEnd w:id="1216"/>
    <w:bookmarkStart w:name="z1242" w:id="1217"/>
    <w:p>
      <w:pPr>
        <w:spacing w:after="0"/>
        <w:ind w:left="0"/>
        <w:jc w:val="both"/>
      </w:pPr>
      <w:r>
        <w:rPr>
          <w:rFonts w:ascii="Times New Roman"/>
          <w:b w:val="false"/>
          <w:i w:val="false"/>
          <w:color w:val="000000"/>
          <w:sz w:val="28"/>
        </w:rPr>
        <w:t>
      7) өз құзыретіне жататын басқа да мәселелер бойынша шешімдер қабылдайды.</w:t>
      </w:r>
    </w:p>
    <w:bookmarkEnd w:id="1217"/>
    <w:bookmarkStart w:name="z1243" w:id="1218"/>
    <w:p>
      <w:pPr>
        <w:spacing w:after="0"/>
        <w:ind w:left="0"/>
        <w:jc w:val="both"/>
      </w:pPr>
      <w:r>
        <w:rPr>
          <w:rFonts w:ascii="Times New Roman"/>
          <w:b w:val="false"/>
          <w:i w:val="false"/>
          <w:color w:val="000000"/>
          <w:sz w:val="28"/>
        </w:rPr>
        <w:t>
      Департамент басшысы орнында болмаған кезеңде оның өкілеттіктерін қолданыстағы заңнамаға сәйкес оны алмастыратын адам жүзеге асырады.</w:t>
      </w:r>
    </w:p>
    <w:bookmarkEnd w:id="1218"/>
    <w:bookmarkStart w:name="z1244" w:id="1219"/>
    <w:p>
      <w:pPr>
        <w:spacing w:after="0"/>
        <w:ind w:left="0"/>
        <w:jc w:val="both"/>
      </w:pPr>
      <w:r>
        <w:rPr>
          <w:rFonts w:ascii="Times New Roman"/>
          <w:b w:val="false"/>
          <w:i w:val="false"/>
          <w:color w:val="000000"/>
          <w:sz w:val="28"/>
        </w:rPr>
        <w:t>
      24. Департамент басшысы қолданыстағы заңнамаға сәйкес өзінің орынбасарларының өкілеттіктерін белгілейді.</w:t>
      </w:r>
    </w:p>
    <w:bookmarkEnd w:id="1219"/>
    <w:bookmarkStart w:name="z1245" w:id="1220"/>
    <w:p>
      <w:pPr>
        <w:spacing w:after="0"/>
        <w:ind w:left="0"/>
        <w:jc w:val="both"/>
      </w:pPr>
      <w:r>
        <w:rPr>
          <w:rFonts w:ascii="Times New Roman"/>
          <w:b w:val="false"/>
          <w:i w:val="false"/>
          <w:color w:val="000000"/>
          <w:sz w:val="28"/>
        </w:rPr>
        <w:t>
      25. Департамент басшысының Департамент жанындағы консультативтік-кеңесші органдар құруға құқығы бар.</w:t>
      </w:r>
    </w:p>
    <w:bookmarkEnd w:id="1220"/>
    <w:bookmarkStart w:name="z1246" w:id="1221"/>
    <w:p>
      <w:pPr>
        <w:spacing w:after="0"/>
        <w:ind w:left="0"/>
        <w:jc w:val="left"/>
      </w:pPr>
      <w:r>
        <w:rPr>
          <w:rFonts w:ascii="Times New Roman"/>
          <w:b/>
          <w:i w:val="false"/>
          <w:color w:val="000000"/>
        </w:rPr>
        <w:t xml:space="preserve"> 4. Департаменттің мүлкі</w:t>
      </w:r>
    </w:p>
    <w:bookmarkEnd w:id="1221"/>
    <w:bookmarkStart w:name="z1247" w:id="1222"/>
    <w:p>
      <w:pPr>
        <w:spacing w:after="0"/>
        <w:ind w:left="0"/>
        <w:jc w:val="both"/>
      </w:pPr>
      <w:r>
        <w:rPr>
          <w:rFonts w:ascii="Times New Roman"/>
          <w:b w:val="false"/>
          <w:i w:val="false"/>
          <w:color w:val="000000"/>
          <w:sz w:val="28"/>
        </w:rPr>
        <w:t>
      26. Департаменттің Қазақстан Республикасының заңнамасында көзделген жағдайларда жедел басқару құқығында оқшауланған мүлкі болуы мүмкін.</w:t>
      </w:r>
    </w:p>
    <w:bookmarkEnd w:id="1222"/>
    <w:p>
      <w:pPr>
        <w:spacing w:after="0"/>
        <w:ind w:left="0"/>
        <w:jc w:val="both"/>
      </w:pP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p>
    <w:bookmarkStart w:name="z1248" w:id="1223"/>
    <w:p>
      <w:pPr>
        <w:spacing w:after="0"/>
        <w:ind w:left="0"/>
        <w:jc w:val="both"/>
      </w:pPr>
      <w:r>
        <w:rPr>
          <w:rFonts w:ascii="Times New Roman"/>
          <w:b w:val="false"/>
          <w:i w:val="false"/>
          <w:color w:val="000000"/>
          <w:sz w:val="28"/>
        </w:rPr>
        <w:t>
      27. Департаментке бекітілген мүлік республикалық меншікке жатады.</w:t>
      </w:r>
    </w:p>
    <w:bookmarkEnd w:id="1223"/>
    <w:bookmarkStart w:name="z1249" w:id="1224"/>
    <w:p>
      <w:pPr>
        <w:spacing w:after="0"/>
        <w:ind w:left="0"/>
        <w:jc w:val="both"/>
      </w:pPr>
      <w:r>
        <w:rPr>
          <w:rFonts w:ascii="Times New Roman"/>
          <w:b w:val="false"/>
          <w:i w:val="false"/>
          <w:color w:val="000000"/>
          <w:sz w:val="28"/>
        </w:rPr>
        <w:t>
      28.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өзгедей тәсілмен билік етуіне құқығы жоқ.</w:t>
      </w:r>
    </w:p>
    <w:bookmarkEnd w:id="1224"/>
    <w:bookmarkStart w:name="z1250" w:id="1225"/>
    <w:p>
      <w:pPr>
        <w:spacing w:after="0"/>
        <w:ind w:left="0"/>
        <w:jc w:val="left"/>
      </w:pPr>
      <w:r>
        <w:rPr>
          <w:rFonts w:ascii="Times New Roman"/>
          <w:b/>
          <w:i w:val="false"/>
          <w:color w:val="000000"/>
        </w:rPr>
        <w:t xml:space="preserve"> 5. Департаментті қайта ұйымдастыру және тарату</w:t>
      </w:r>
    </w:p>
    <w:bookmarkEnd w:id="1225"/>
    <w:bookmarkStart w:name="z1251" w:id="1226"/>
    <w:p>
      <w:pPr>
        <w:spacing w:after="0"/>
        <w:ind w:left="0"/>
        <w:jc w:val="both"/>
      </w:pPr>
      <w:r>
        <w:rPr>
          <w:rFonts w:ascii="Times New Roman"/>
          <w:b w:val="false"/>
          <w:i w:val="false"/>
          <w:color w:val="000000"/>
          <w:sz w:val="28"/>
        </w:rPr>
        <w:t>
      29. Департаментті қайта ұйымдастыру және тарату Қазақстан Республикасының заңнамасына сәйкес жүзеге асырылады.</w:t>
      </w:r>
    </w:p>
    <w:bookmarkEnd w:id="12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 істері</w:t>
            </w:r>
            <w:r>
              <w:br/>
            </w:r>
            <w:r>
              <w:rPr>
                <w:rFonts w:ascii="Times New Roman"/>
                <w:b w:val="false"/>
                <w:i w:val="false"/>
                <w:color w:val="000000"/>
                <w:sz w:val="20"/>
              </w:rPr>
              <w:t>министрінің 2016 жылғы</w:t>
            </w:r>
            <w:r>
              <w:br/>
            </w:r>
            <w:r>
              <w:rPr>
                <w:rFonts w:ascii="Times New Roman"/>
                <w:b w:val="false"/>
                <w:i w:val="false"/>
                <w:color w:val="000000"/>
                <w:sz w:val="20"/>
              </w:rPr>
              <w:t>6 қаңтардағы № 2</w:t>
            </w:r>
            <w:r>
              <w:br/>
            </w:r>
            <w:r>
              <w:rPr>
                <w:rFonts w:ascii="Times New Roman"/>
                <w:b w:val="false"/>
                <w:i w:val="false"/>
                <w:color w:val="000000"/>
                <w:sz w:val="20"/>
              </w:rPr>
              <w:t>бұйрығына 13-қосымша</w:t>
            </w:r>
          </w:p>
        </w:tc>
      </w:tr>
    </w:tbl>
    <w:bookmarkStart w:name="z1253" w:id="1227"/>
    <w:p>
      <w:pPr>
        <w:spacing w:after="0"/>
        <w:ind w:left="0"/>
        <w:jc w:val="left"/>
      </w:pPr>
      <w:r>
        <w:rPr>
          <w:rFonts w:ascii="Times New Roman"/>
          <w:b/>
          <w:i w:val="false"/>
          <w:color w:val="000000"/>
        </w:rPr>
        <w:t xml:space="preserve"> Қазақстан Республикасы Мемлекеттік қызмет істері министрлігінің Солтүстік Қазақстан облысы бойынша департаменті туралы</w:t>
      </w:r>
      <w:r>
        <w:br/>
      </w:r>
      <w:r>
        <w:rPr>
          <w:rFonts w:ascii="Times New Roman"/>
          <w:b/>
          <w:i w:val="false"/>
          <w:color w:val="000000"/>
        </w:rPr>
        <w:t>ЕРЕЖЕ</w:t>
      </w:r>
      <w:r>
        <w:br/>
      </w:r>
      <w:r>
        <w:rPr>
          <w:rFonts w:ascii="Times New Roman"/>
          <w:b/>
          <w:i w:val="false"/>
          <w:color w:val="000000"/>
        </w:rPr>
        <w:t>1. Жалпы ережелер</w:t>
      </w:r>
    </w:p>
    <w:bookmarkEnd w:id="1227"/>
    <w:bookmarkStart w:name="z1255" w:id="1228"/>
    <w:p>
      <w:pPr>
        <w:spacing w:after="0"/>
        <w:ind w:left="0"/>
        <w:jc w:val="both"/>
      </w:pPr>
      <w:r>
        <w:rPr>
          <w:rFonts w:ascii="Times New Roman"/>
          <w:b w:val="false"/>
          <w:i w:val="false"/>
          <w:color w:val="000000"/>
          <w:sz w:val="28"/>
        </w:rPr>
        <w:t>
      1. Қазақстан Республикасы Мемлекеттік қызмет істері министрлігінің Солтүстік Қазақстан облысы бойынша департаменті (бұдан әрі – Департамент) белгіленген құзыреттілік шегінде мемлекеттік қызмет, мемлекеттік қызметтер көрсету сапасын бақылау және сыбайлас жемқорлықтың алдын алу салаларында реттеушілік, іске асыру және бақылау функцияларын жүзеге асыратын Қазақстан Республикасы Мемлекеттік қызмет істері министрлігінің (бұдан әрі – Министрлік) аумақтық органы болып табылады.</w:t>
      </w:r>
    </w:p>
    <w:bookmarkEnd w:id="1228"/>
    <w:bookmarkStart w:name="z1256" w:id="1229"/>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Президенті мен Үкіметінің актілеріне, Қазақстан Республикасының өзге де нормативтік құқықтық актілеріне, сондай-ақ осы Ережеге сәйкес жүзеге асырады.</w:t>
      </w:r>
    </w:p>
    <w:bookmarkEnd w:id="1229"/>
    <w:bookmarkStart w:name="z1257" w:id="1230"/>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230"/>
    <w:bookmarkStart w:name="z1258" w:id="1231"/>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231"/>
    <w:bookmarkStart w:name="z1259" w:id="1232"/>
    <w:p>
      <w:pPr>
        <w:spacing w:after="0"/>
        <w:ind w:left="0"/>
        <w:jc w:val="both"/>
      </w:pPr>
      <w:r>
        <w:rPr>
          <w:rFonts w:ascii="Times New Roman"/>
          <w:b w:val="false"/>
          <w:i w:val="false"/>
          <w:color w:val="000000"/>
          <w:sz w:val="28"/>
        </w:rPr>
        <w:t>
      5.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w:t>
      </w:r>
    </w:p>
    <w:bookmarkEnd w:id="1232"/>
    <w:bookmarkStart w:name="z1260" w:id="1233"/>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ресімделетін шешімдерді қабылдайды.</w:t>
      </w:r>
    </w:p>
    <w:bookmarkEnd w:id="1233"/>
    <w:bookmarkStart w:name="z1261" w:id="1234"/>
    <w:p>
      <w:pPr>
        <w:spacing w:after="0"/>
        <w:ind w:left="0"/>
        <w:jc w:val="both"/>
      </w:pPr>
      <w:r>
        <w:rPr>
          <w:rFonts w:ascii="Times New Roman"/>
          <w:b w:val="false"/>
          <w:i w:val="false"/>
          <w:color w:val="000000"/>
          <w:sz w:val="28"/>
        </w:rPr>
        <w:t>
      7. Департаменттің құрылымы мен штат санының лимиті қолданыстағы Қазақстан Республикасының заңнамасына сәйкес бекітіледі.</w:t>
      </w:r>
    </w:p>
    <w:bookmarkEnd w:id="1234"/>
    <w:bookmarkStart w:name="z1262" w:id="1235"/>
    <w:p>
      <w:pPr>
        <w:spacing w:after="0"/>
        <w:ind w:left="0"/>
        <w:jc w:val="both"/>
      </w:pPr>
      <w:r>
        <w:rPr>
          <w:rFonts w:ascii="Times New Roman"/>
          <w:b w:val="false"/>
          <w:i w:val="false"/>
          <w:color w:val="000000"/>
          <w:sz w:val="28"/>
        </w:rPr>
        <w:t>
      8. Департаменттің заңды мекенжайы: 150008, Солтүстік Қазақстан облысы, Петропавл қаласы, Қазақстан Конституциясы көшесі, 38.</w:t>
      </w:r>
    </w:p>
    <w:bookmarkEnd w:id="1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Мемлекеттік қызмет істері министрінің 25.04.2016 № 84 (алғашқы ресми жарияланған күнінен кейін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1263" w:id="1236"/>
    <w:p>
      <w:pPr>
        <w:spacing w:after="0"/>
        <w:ind w:left="0"/>
        <w:jc w:val="both"/>
      </w:pPr>
      <w:r>
        <w:rPr>
          <w:rFonts w:ascii="Times New Roman"/>
          <w:b w:val="false"/>
          <w:i w:val="false"/>
          <w:color w:val="000000"/>
          <w:sz w:val="28"/>
        </w:rPr>
        <w:t>
       9. Департаменттің толық атауы – "Қазақстан Республикасы Мемлекеттік қызмет істері министрлігінің Солтүстік Қазақстан облысы бойынша департаменті" республикалық мемлекеттік мекемесі.</w:t>
      </w:r>
    </w:p>
    <w:bookmarkEnd w:id="1236"/>
    <w:bookmarkStart w:name="z1264" w:id="123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237"/>
    <w:bookmarkStart w:name="z1265" w:id="1238"/>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238"/>
    <w:bookmarkStart w:name="z1266" w:id="1239"/>
    <w:p>
      <w:pPr>
        <w:spacing w:after="0"/>
        <w:ind w:left="0"/>
        <w:jc w:val="both"/>
      </w:pPr>
      <w:r>
        <w:rPr>
          <w:rFonts w:ascii="Times New Roman"/>
          <w:b w:val="false"/>
          <w:i w:val="false"/>
          <w:color w:val="000000"/>
          <w:sz w:val="28"/>
        </w:rPr>
        <w:t>
      12. Департаменттің функциялары болып табылатын міндеттерді орындау тұрғысында Департаментке кәсіпкерлік субъектілерімен шарттық қатынастарға түсуге тыйым салынады.</w:t>
      </w:r>
    </w:p>
    <w:bookmarkEnd w:id="1239"/>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Start w:name="z1267" w:id="1240"/>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міндеттері</w:t>
      </w:r>
    </w:p>
    <w:bookmarkEnd w:id="1240"/>
    <w:bookmarkStart w:name="z1268" w:id="1241"/>
    <w:p>
      <w:pPr>
        <w:spacing w:after="0"/>
        <w:ind w:left="0"/>
        <w:jc w:val="both"/>
      </w:pPr>
      <w:r>
        <w:rPr>
          <w:rFonts w:ascii="Times New Roman"/>
          <w:b w:val="false"/>
          <w:i w:val="false"/>
          <w:color w:val="000000"/>
          <w:sz w:val="28"/>
        </w:rPr>
        <w:t>
      13. Міндеттері:</w:t>
      </w:r>
    </w:p>
    <w:bookmarkEnd w:id="1241"/>
    <w:bookmarkStart w:name="z1269" w:id="1242"/>
    <w:p>
      <w:pPr>
        <w:spacing w:after="0"/>
        <w:ind w:left="0"/>
        <w:jc w:val="both"/>
      </w:pPr>
      <w:r>
        <w:rPr>
          <w:rFonts w:ascii="Times New Roman"/>
          <w:b w:val="false"/>
          <w:i w:val="false"/>
          <w:color w:val="000000"/>
          <w:sz w:val="28"/>
        </w:rPr>
        <w:t>
      1) тиісті әкімшілік-аумақтық бірлік шегінде мемлекеттік қызмет, мемлекеттік қызметтерді көрсетудің сапасын бақылау және сыбайлас жемқорлықтың алдын алу салаларында мемлекеттік саясатты іске асыру;</w:t>
      </w:r>
    </w:p>
    <w:bookmarkEnd w:id="1242"/>
    <w:bookmarkStart w:name="z1270" w:id="1243"/>
    <w:p>
      <w:pPr>
        <w:spacing w:after="0"/>
        <w:ind w:left="0"/>
        <w:jc w:val="both"/>
      </w:pPr>
      <w:r>
        <w:rPr>
          <w:rFonts w:ascii="Times New Roman"/>
          <w:b w:val="false"/>
          <w:i w:val="false"/>
          <w:color w:val="000000"/>
          <w:sz w:val="28"/>
        </w:rPr>
        <w:t>
      2) мемлекеттік қызмет, сыбайлас жемқорлықтың алдын алу туралы заңнаманы сақтау, сондай-ақ мемлекеттік қызмет көрсету сапасы мәселелерінде жергілікті бюджеттерден қаржыландырылатын атқарушы органдардың және орталық мемлекеттік органдарының аумақтық бөлімшелерінің (бұдан әрі – мемлекеттік органдар) қызметін үйлестіру;</w:t>
      </w:r>
    </w:p>
    <w:bookmarkEnd w:id="1243"/>
    <w:bookmarkStart w:name="z1271" w:id="1244"/>
    <w:p>
      <w:pPr>
        <w:spacing w:after="0"/>
        <w:ind w:left="0"/>
        <w:jc w:val="both"/>
      </w:pPr>
      <w:r>
        <w:rPr>
          <w:rFonts w:ascii="Times New Roman"/>
          <w:b w:val="false"/>
          <w:i w:val="false"/>
          <w:color w:val="000000"/>
          <w:sz w:val="28"/>
        </w:rPr>
        <w:t>
      3) сыбайлас жемқорлыққа қарсы мәдениетті және сыбайлас жемқорлықтың алдын алу жүйесін қалыптастыру, сондай-ақ сыбайлас жемқорлық құқық бұзушылықтардың пайда болу себептері мен жағдайларын азайту.</w:t>
      </w:r>
    </w:p>
    <w:bookmarkEnd w:id="1244"/>
    <w:bookmarkStart w:name="z1272" w:id="1245"/>
    <w:p>
      <w:pPr>
        <w:spacing w:after="0"/>
        <w:ind w:left="0"/>
        <w:jc w:val="both"/>
      </w:pPr>
      <w:r>
        <w:rPr>
          <w:rFonts w:ascii="Times New Roman"/>
          <w:b w:val="false"/>
          <w:i w:val="false"/>
          <w:color w:val="000000"/>
          <w:sz w:val="28"/>
        </w:rPr>
        <w:t>
      14. Департаменттің функциялары:</w:t>
      </w:r>
    </w:p>
    <w:bookmarkEnd w:id="1245"/>
    <w:bookmarkStart w:name="z1273" w:id="1246"/>
    <w:p>
      <w:pPr>
        <w:spacing w:after="0"/>
        <w:ind w:left="0"/>
        <w:jc w:val="both"/>
      </w:pPr>
      <w:r>
        <w:rPr>
          <w:rFonts w:ascii="Times New Roman"/>
          <w:b w:val="false"/>
          <w:i w:val="false"/>
          <w:color w:val="000000"/>
          <w:sz w:val="28"/>
        </w:rPr>
        <w:t>
      1) мемлекеттік қызмет саласында стратегиялар мен бағдарламаларды іске асыруға қатысу;</w:t>
      </w:r>
    </w:p>
    <w:bookmarkEnd w:id="1246"/>
    <w:bookmarkStart w:name="z1274" w:id="1247"/>
    <w:p>
      <w:pPr>
        <w:spacing w:after="0"/>
        <w:ind w:left="0"/>
        <w:jc w:val="both"/>
      </w:pPr>
      <w:r>
        <w:rPr>
          <w:rFonts w:ascii="Times New Roman"/>
          <w:b w:val="false"/>
          <w:i w:val="false"/>
          <w:color w:val="000000"/>
          <w:sz w:val="28"/>
        </w:rPr>
        <w:t>
      2) мемлекеттік қызмет және сыбайлас жемқорлыққа қарсы іс-қимыл салаларында нормативтік құқықтық базаны жетілдіруге қатысу;</w:t>
      </w:r>
    </w:p>
    <w:bookmarkEnd w:id="1247"/>
    <w:bookmarkStart w:name="z1275" w:id="1248"/>
    <w:p>
      <w:pPr>
        <w:spacing w:after="0"/>
        <w:ind w:left="0"/>
        <w:jc w:val="both"/>
      </w:pPr>
      <w:r>
        <w:rPr>
          <w:rFonts w:ascii="Times New Roman"/>
          <w:b w:val="false"/>
          <w:i w:val="false"/>
          <w:color w:val="000000"/>
          <w:sz w:val="28"/>
        </w:rPr>
        <w:t>
      3) Департамент құзыретіне кіретін мәселелер бойынша мемлекеттік қызметшілерге консультация беру;</w:t>
      </w:r>
    </w:p>
    <w:bookmarkEnd w:id="1248"/>
    <w:bookmarkStart w:name="z1276" w:id="1249"/>
    <w:p>
      <w:pPr>
        <w:spacing w:after="0"/>
        <w:ind w:left="0"/>
        <w:jc w:val="both"/>
      </w:pPr>
      <w:r>
        <w:rPr>
          <w:rFonts w:ascii="Times New Roman"/>
          <w:b w:val="false"/>
          <w:i w:val="false"/>
          <w:color w:val="000000"/>
          <w:sz w:val="28"/>
        </w:rPr>
        <w:t>
      4) электрондық түрде көрсетілетін мемлекеттік қызметтерді қоспағанда, мемлекеттік органдарда персоналды басқарудың тиімділігін және мемлекеттік қызметтер көрсетудің сапасын бағалауды жүзеге асыру;</w:t>
      </w:r>
    </w:p>
    <w:bookmarkEnd w:id="1249"/>
    <w:bookmarkStart w:name="z1277" w:id="1250"/>
    <w:p>
      <w:pPr>
        <w:spacing w:after="0"/>
        <w:ind w:left="0"/>
        <w:jc w:val="both"/>
      </w:pPr>
      <w:r>
        <w:rPr>
          <w:rFonts w:ascii="Times New Roman"/>
          <w:b w:val="false"/>
          <w:i w:val="false"/>
          <w:color w:val="000000"/>
          <w:sz w:val="28"/>
        </w:rPr>
        <w:t>
      5) Қазақстан Республикасының заңнамасында белгіленген тәртіппен ғылыми-зерттеуді, оқытуды, баспа қызметін жүзеге асыруға қатысу;</w:t>
      </w:r>
    </w:p>
    <w:bookmarkEnd w:id="1250"/>
    <w:bookmarkStart w:name="z1278" w:id="1251"/>
    <w:p>
      <w:pPr>
        <w:spacing w:after="0"/>
        <w:ind w:left="0"/>
        <w:jc w:val="both"/>
      </w:pPr>
      <w:r>
        <w:rPr>
          <w:rFonts w:ascii="Times New Roman"/>
          <w:b w:val="false"/>
          <w:i w:val="false"/>
          <w:color w:val="000000"/>
          <w:sz w:val="28"/>
        </w:rPr>
        <w:t>
      6) мемлекеттік қызмет мәселелері бойынша басқа мемлекеттік органдармен өзара іс-қимыл жасау;</w:t>
      </w:r>
    </w:p>
    <w:bookmarkEnd w:id="1251"/>
    <w:bookmarkStart w:name="z1279" w:id="1252"/>
    <w:p>
      <w:pPr>
        <w:spacing w:after="0"/>
        <w:ind w:left="0"/>
        <w:jc w:val="both"/>
      </w:pPr>
      <w:r>
        <w:rPr>
          <w:rFonts w:ascii="Times New Roman"/>
          <w:b w:val="false"/>
          <w:i w:val="false"/>
          <w:color w:val="000000"/>
          <w:sz w:val="28"/>
        </w:rPr>
        <w:t>
      7) құзыреті шегінде реттеушілік, іске асыру және бақылау-қадағалау функцияларын жүзеге асыру.</w:t>
      </w:r>
    </w:p>
    <w:bookmarkEnd w:id="1252"/>
    <w:bookmarkStart w:name="z1280" w:id="1253"/>
    <w:p>
      <w:pPr>
        <w:spacing w:after="0"/>
        <w:ind w:left="0"/>
        <w:jc w:val="both"/>
      </w:pPr>
      <w:r>
        <w:rPr>
          <w:rFonts w:ascii="Times New Roman"/>
          <w:b w:val="false"/>
          <w:i w:val="false"/>
          <w:color w:val="000000"/>
          <w:sz w:val="28"/>
        </w:rPr>
        <w:t>
      15. Департаменттің мемлекеттік қызмет саласындағы функциялары:</w:t>
      </w:r>
    </w:p>
    <w:bookmarkEnd w:id="1253"/>
    <w:bookmarkStart w:name="z1281" w:id="1254"/>
    <w:p>
      <w:pPr>
        <w:spacing w:after="0"/>
        <w:ind w:left="0"/>
        <w:jc w:val="both"/>
      </w:pPr>
      <w:r>
        <w:rPr>
          <w:rFonts w:ascii="Times New Roman"/>
          <w:b w:val="false"/>
          <w:i w:val="false"/>
          <w:color w:val="000000"/>
          <w:sz w:val="28"/>
        </w:rPr>
        <w:t>
      1) мемлекеттік қызметшілерге еңбекақы төлеу жүйесін жетілдіру, әлеуметтік-құқықтық қорғалуы жөніндегі ұсыныстар әзірлеу;</w:t>
      </w:r>
    </w:p>
    <w:bookmarkEnd w:id="1254"/>
    <w:bookmarkStart w:name="z1282" w:id="1255"/>
    <w:p>
      <w:pPr>
        <w:spacing w:after="0"/>
        <w:ind w:left="0"/>
        <w:jc w:val="both"/>
      </w:pPr>
      <w:r>
        <w:rPr>
          <w:rFonts w:ascii="Times New Roman"/>
          <w:b w:val="false"/>
          <w:i w:val="false"/>
          <w:color w:val="000000"/>
          <w:sz w:val="28"/>
        </w:rPr>
        <w:t>
      2) мемлекеттiк қызмет персоналы жөнiндегi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End w:id="1255"/>
    <w:bookmarkStart w:name="z1283" w:id="1256"/>
    <w:p>
      <w:pPr>
        <w:spacing w:after="0"/>
        <w:ind w:left="0"/>
        <w:jc w:val="both"/>
      </w:pPr>
      <w:r>
        <w:rPr>
          <w:rFonts w:ascii="Times New Roman"/>
          <w:b w:val="false"/>
          <w:i w:val="false"/>
          <w:color w:val="000000"/>
          <w:sz w:val="28"/>
        </w:rPr>
        <w:t>
      3) мемлекеттік әкімшілік қызметшілерді даярлау, қайта даярлау және біліктілігін арттыру жөніндегі, оның ішінде шетелдерде мемлекеттік органдардың қызметін үйлестіру;</w:t>
      </w:r>
    </w:p>
    <w:bookmarkEnd w:id="1256"/>
    <w:bookmarkStart w:name="z1284" w:id="1257"/>
    <w:p>
      <w:pPr>
        <w:spacing w:after="0"/>
        <w:ind w:left="0"/>
        <w:jc w:val="both"/>
      </w:pPr>
      <w:r>
        <w:rPr>
          <w:rFonts w:ascii="Times New Roman"/>
          <w:b w:val="false"/>
          <w:i w:val="false"/>
          <w:color w:val="000000"/>
          <w:sz w:val="28"/>
        </w:rPr>
        <w:t>
      4) мемлекеттік әкімшілік қызметшілерді даярлау, қайта даярлау және олардың біліктілігін арттыру бойынша мемлекеттік тапсырысты қалыптастыруды және орналастыруды үйлестіру;</w:t>
      </w:r>
    </w:p>
    <w:bookmarkEnd w:id="1257"/>
    <w:bookmarkStart w:name="z1285" w:id="1258"/>
    <w:p>
      <w:pPr>
        <w:spacing w:after="0"/>
        <w:ind w:left="0"/>
        <w:jc w:val="both"/>
      </w:pPr>
      <w:r>
        <w:rPr>
          <w:rFonts w:ascii="Times New Roman"/>
          <w:b w:val="false"/>
          <w:i w:val="false"/>
          <w:color w:val="000000"/>
          <w:sz w:val="28"/>
        </w:rPr>
        <w:t>
      5) мемлекеттік тапсырыс негізінде мемлекеттік қызметшілерді даярлау, қайта даярлау және олардың біліктілігін арттырудың бағдарламалары бойынша оқуды аяқтаған адамдардың мемлекеттік қызмет өткеруіне мониторингті жүзеге асыру;</w:t>
      </w:r>
    </w:p>
    <w:bookmarkEnd w:id="1258"/>
    <w:bookmarkStart w:name="z1286" w:id="1259"/>
    <w:p>
      <w:pPr>
        <w:spacing w:after="0"/>
        <w:ind w:left="0"/>
        <w:jc w:val="both"/>
      </w:pPr>
      <w:r>
        <w:rPr>
          <w:rFonts w:ascii="Times New Roman"/>
          <w:b w:val="false"/>
          <w:i w:val="false"/>
          <w:color w:val="000000"/>
          <w:sz w:val="28"/>
        </w:rPr>
        <w:t>
      6) Қазақстан Республикасының заңнамасына сәйкес мемлекеттік әкiмшiлiк қызметшілерді, мемлекеттік әкiмшiлiк лауазымдарға орналасуға кандидаттарды және құқық қорғау қызметіне кіретін азаматтарды тестілеуді ұйымдастыру;</w:t>
      </w:r>
    </w:p>
    <w:bookmarkEnd w:id="1259"/>
    <w:bookmarkStart w:name="z1287" w:id="1260"/>
    <w:p>
      <w:pPr>
        <w:spacing w:after="0"/>
        <w:ind w:left="0"/>
        <w:jc w:val="both"/>
      </w:pPr>
      <w:r>
        <w:rPr>
          <w:rFonts w:ascii="Times New Roman"/>
          <w:b w:val="false"/>
          <w:i w:val="false"/>
          <w:color w:val="000000"/>
          <w:sz w:val="28"/>
        </w:rPr>
        <w:t>
      7) орталық мемлекеттік органның немесе оның ведомствосының аумақтық бөлімшесінде не жергілікті бюджеттен қаржыландырылатын атқарушы органда төменгі емес "Б" корпусының өзге де бос және (немесе) уақытша бос мемлекеттік әкімшілік лауазымына орналасуға арналған жалпы конкурстың өткізуін келісу;</w:t>
      </w:r>
    </w:p>
    <w:bookmarkEnd w:id="1260"/>
    <w:bookmarkStart w:name="z1288" w:id="1261"/>
    <w:p>
      <w:pPr>
        <w:spacing w:after="0"/>
        <w:ind w:left="0"/>
        <w:jc w:val="both"/>
      </w:pPr>
      <w:r>
        <w:rPr>
          <w:rFonts w:ascii="Times New Roman"/>
          <w:b w:val="false"/>
          <w:i w:val="false"/>
          <w:color w:val="000000"/>
          <w:sz w:val="28"/>
        </w:rPr>
        <w:t>
      8) азаматтардың жеке қасиеттеріне бағалау жүргізе отырып, қорытынды беру;</w:t>
      </w:r>
    </w:p>
    <w:bookmarkEnd w:id="1261"/>
    <w:bookmarkStart w:name="z1289" w:id="1262"/>
    <w:p>
      <w:pPr>
        <w:spacing w:after="0"/>
        <w:ind w:left="0"/>
        <w:jc w:val="both"/>
      </w:pPr>
      <w:r>
        <w:rPr>
          <w:rFonts w:ascii="Times New Roman"/>
          <w:b w:val="false"/>
          <w:i w:val="false"/>
          <w:color w:val="000000"/>
          <w:sz w:val="28"/>
        </w:rPr>
        <w:t>
      9) "А" корпусы мемлекеттік әкімшілік қызметінің кадр резервін қалыптастыруға қатысу;</w:t>
      </w:r>
    </w:p>
    <w:bookmarkEnd w:id="1262"/>
    <w:bookmarkStart w:name="z1290" w:id="1263"/>
    <w:p>
      <w:pPr>
        <w:spacing w:after="0"/>
        <w:ind w:left="0"/>
        <w:jc w:val="both"/>
      </w:pPr>
      <w:r>
        <w:rPr>
          <w:rFonts w:ascii="Times New Roman"/>
          <w:b w:val="false"/>
          <w:i w:val="false"/>
          <w:color w:val="000000"/>
          <w:sz w:val="28"/>
        </w:rPr>
        <w:t>
      10) мемлекеттік органның аумақтық бөлімшелері әзірлейтін "Б" корпусының мемлекеттік әкімшілік лауазымдарына қойылатын біліктілік талаптарын, қойылатын біліктілік талаптарына үміткердің сәйкес келуі бөлігінде "Б" корпусының мемлекеттік әкімшілік лауазымдарына тағайындауларды, сынақ мерзімінен өтпеген мемлекеттік әкімшілік қызметшілерді жұмыстан шығаруды келісу;</w:t>
      </w:r>
    </w:p>
    <w:bookmarkEnd w:id="1263"/>
    <w:bookmarkStart w:name="z1291" w:id="1264"/>
    <w:p>
      <w:pPr>
        <w:spacing w:after="0"/>
        <w:ind w:left="0"/>
        <w:jc w:val="both"/>
      </w:pPr>
      <w:r>
        <w:rPr>
          <w:rFonts w:ascii="Times New Roman"/>
          <w:b w:val="false"/>
          <w:i w:val="false"/>
          <w:color w:val="000000"/>
          <w:sz w:val="28"/>
        </w:rPr>
        <w:t>
      11) мемлекеттік органдардың мемлекеттік әкімшілік қызметшілердің тағылымдамадан өтуін ұйымдастыру жөніндегі қызметін үйлестіру;</w:t>
      </w:r>
    </w:p>
    <w:bookmarkEnd w:id="1264"/>
    <w:bookmarkStart w:name="z1292" w:id="1265"/>
    <w:p>
      <w:pPr>
        <w:spacing w:after="0"/>
        <w:ind w:left="0"/>
        <w:jc w:val="both"/>
      </w:pPr>
      <w:r>
        <w:rPr>
          <w:rFonts w:ascii="Times New Roman"/>
          <w:b w:val="false"/>
          <w:i w:val="false"/>
          <w:color w:val="000000"/>
          <w:sz w:val="28"/>
        </w:rPr>
        <w:t>
      12) мемлекеттiк органдардың немесе лауазымды адамдардың Қазақстан Республикасының мемлекеттiк қызмет саласындағы заңнаманы бұзу, сондай-ақ қызметтік әдепті сақтау мәселелерi бойынша әрекеттерi (әрекетсіздігі) мен шешiмдеріне жеке және заңды тұлғалардың шағымдарын қарау;</w:t>
      </w:r>
    </w:p>
    <w:bookmarkEnd w:id="1265"/>
    <w:bookmarkStart w:name="z1293" w:id="1266"/>
    <w:p>
      <w:pPr>
        <w:spacing w:after="0"/>
        <w:ind w:left="0"/>
        <w:jc w:val="both"/>
      </w:pPr>
      <w:r>
        <w:rPr>
          <w:rFonts w:ascii="Times New Roman"/>
          <w:b w:val="false"/>
          <w:i w:val="false"/>
          <w:color w:val="000000"/>
          <w:sz w:val="28"/>
        </w:rPr>
        <w:t>
      13) мемлекеттік органдармен мемлекеттік қызмет саласындағы Қазақстан Республикасы заңнамасының, сондай-ақ мемлекеттік қызметшілердің қызметтік әдебінің сақталуына мемлекеттік бақылауды жүзеге асыру;</w:t>
      </w:r>
    </w:p>
    <w:bookmarkEnd w:id="1266"/>
    <w:bookmarkStart w:name="z1294" w:id="1267"/>
    <w:p>
      <w:pPr>
        <w:spacing w:after="0"/>
        <w:ind w:left="0"/>
        <w:jc w:val="both"/>
      </w:pPr>
      <w:r>
        <w:rPr>
          <w:rFonts w:ascii="Times New Roman"/>
          <w:b w:val="false"/>
          <w:i w:val="false"/>
          <w:color w:val="000000"/>
          <w:sz w:val="28"/>
        </w:rPr>
        <w:t>
      14) мемлекеттік қызметшілерге қатысты тәртіптік істерді Қазақстан Республикасының заңнамасына сәйкес қарау;</w:t>
      </w:r>
    </w:p>
    <w:bookmarkEnd w:id="1267"/>
    <w:bookmarkStart w:name="z1295" w:id="1268"/>
    <w:p>
      <w:pPr>
        <w:spacing w:after="0"/>
        <w:ind w:left="0"/>
        <w:jc w:val="both"/>
      </w:pPr>
      <w:r>
        <w:rPr>
          <w:rFonts w:ascii="Times New Roman"/>
          <w:b w:val="false"/>
          <w:i w:val="false"/>
          <w:color w:val="000000"/>
          <w:sz w:val="28"/>
        </w:rPr>
        <w:t>
      15) мемлекеттік әкімшілік қызметшілерден мемлекеттік қызметке кір келтіретін тәртіптік теріс қылықтар жасағаны үшін берілген тәртіптік жазаны мерзімінен бұрын алып тастауға келісім беру;</w:t>
      </w:r>
    </w:p>
    <w:bookmarkEnd w:id="1268"/>
    <w:bookmarkStart w:name="z1296" w:id="1269"/>
    <w:p>
      <w:pPr>
        <w:spacing w:after="0"/>
        <w:ind w:left="0"/>
        <w:jc w:val="both"/>
      </w:pPr>
      <w:r>
        <w:rPr>
          <w:rFonts w:ascii="Times New Roman"/>
          <w:b w:val="false"/>
          <w:i w:val="false"/>
          <w:color w:val="000000"/>
          <w:sz w:val="28"/>
        </w:rPr>
        <w:t>
      16) мемлекеттік әкімшілік қызметшілердің тәртіптік істерін қарау жөніндегі мемлекеттік органдардың тәртіптік комиссияларының жұмысын үйлестіру;</w:t>
      </w:r>
    </w:p>
    <w:bookmarkEnd w:id="1269"/>
    <w:bookmarkStart w:name="z1297" w:id="1270"/>
    <w:p>
      <w:pPr>
        <w:spacing w:after="0"/>
        <w:ind w:left="0"/>
        <w:jc w:val="both"/>
      </w:pPr>
      <w:r>
        <w:rPr>
          <w:rFonts w:ascii="Times New Roman"/>
          <w:b w:val="false"/>
          <w:i w:val="false"/>
          <w:color w:val="000000"/>
          <w:sz w:val="28"/>
        </w:rPr>
        <w:t>
      17) әдеп жөніндегі уәкілдің қызметін үйлестіру және әдістемелік қамтамасыз ету;</w:t>
      </w:r>
    </w:p>
    <w:bookmarkEnd w:id="1270"/>
    <w:bookmarkStart w:name="z1298" w:id="1271"/>
    <w:p>
      <w:pPr>
        <w:spacing w:after="0"/>
        <w:ind w:left="0"/>
        <w:jc w:val="both"/>
      </w:pPr>
      <w:r>
        <w:rPr>
          <w:rFonts w:ascii="Times New Roman"/>
          <w:b w:val="false"/>
          <w:i w:val="false"/>
          <w:color w:val="000000"/>
          <w:sz w:val="28"/>
        </w:rPr>
        <w:t>
      18) персоналды басқару қызметтерінің (кадр қызметтерінің) қызметін үйлестіру және әдіснамалық басшылықты жүзеге асыру;</w:t>
      </w:r>
    </w:p>
    <w:bookmarkEnd w:id="1271"/>
    <w:bookmarkStart w:name="z1299" w:id="1272"/>
    <w:p>
      <w:pPr>
        <w:spacing w:after="0"/>
        <w:ind w:left="0"/>
        <w:jc w:val="both"/>
      </w:pPr>
      <w:r>
        <w:rPr>
          <w:rFonts w:ascii="Times New Roman"/>
          <w:b w:val="false"/>
          <w:i w:val="false"/>
          <w:color w:val="000000"/>
          <w:sz w:val="28"/>
        </w:rPr>
        <w:t>
      19) лауазымды адамдар мен мемлекеттiк органдарға олардың мемлекеттік қызмет саласындағы заңнаманы және Қазақстан Республикасының өзге де нормативтiк құқықтық актiлерін бұза отырып қабылдаған шешiмдерiнiң күшiн жою туралы ұсыныстар енгiзу;</w:t>
      </w:r>
    </w:p>
    <w:bookmarkEnd w:id="1272"/>
    <w:bookmarkStart w:name="z1300" w:id="1273"/>
    <w:p>
      <w:pPr>
        <w:spacing w:after="0"/>
        <w:ind w:left="0"/>
        <w:jc w:val="both"/>
      </w:pPr>
      <w:r>
        <w:rPr>
          <w:rFonts w:ascii="Times New Roman"/>
          <w:b w:val="false"/>
          <w:i w:val="false"/>
          <w:color w:val="000000"/>
          <w:sz w:val="28"/>
        </w:rPr>
        <w:t>
      20)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енгізу.</w:t>
      </w:r>
    </w:p>
    <w:bookmarkEnd w:id="1273"/>
    <w:bookmarkStart w:name="z1301" w:id="1274"/>
    <w:p>
      <w:pPr>
        <w:spacing w:after="0"/>
        <w:ind w:left="0"/>
        <w:jc w:val="both"/>
      </w:pPr>
      <w:r>
        <w:rPr>
          <w:rFonts w:ascii="Times New Roman"/>
          <w:b w:val="false"/>
          <w:i w:val="false"/>
          <w:color w:val="000000"/>
          <w:sz w:val="28"/>
        </w:rPr>
        <w:t>
      16. Департаменттің сыбайлас жемқорлыққа қарсы іс-қимыл саласындағы функциялары:</w:t>
      </w:r>
    </w:p>
    <w:bookmarkEnd w:id="1274"/>
    <w:bookmarkStart w:name="z1302" w:id="1275"/>
    <w:p>
      <w:pPr>
        <w:spacing w:after="0"/>
        <w:ind w:left="0"/>
        <w:jc w:val="both"/>
      </w:pPr>
      <w:r>
        <w:rPr>
          <w:rFonts w:ascii="Times New Roman"/>
          <w:b w:val="false"/>
          <w:i w:val="false"/>
          <w:color w:val="000000"/>
          <w:sz w:val="28"/>
        </w:rPr>
        <w:t>
      1) мемлекеттік органдар, ұйымдар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w:t>
      </w:r>
    </w:p>
    <w:bookmarkEnd w:id="1275"/>
    <w:bookmarkStart w:name="z1303" w:id="1276"/>
    <w:p>
      <w:pPr>
        <w:spacing w:after="0"/>
        <w:ind w:left="0"/>
        <w:jc w:val="both"/>
      </w:pPr>
      <w:r>
        <w:rPr>
          <w:rFonts w:ascii="Times New Roman"/>
          <w:b w:val="false"/>
          <w:i w:val="false"/>
          <w:color w:val="000000"/>
          <w:sz w:val="28"/>
        </w:rPr>
        <w:t>
      2) қоғамның сыбайлас жемқорлықты қабылдау деңгейін барынша азайтуға бағытталған, азаматтық қоғам институттарымен және мемлекеттік органдармен өзара іс-қимыл;</w:t>
      </w:r>
    </w:p>
    <w:bookmarkEnd w:id="1276"/>
    <w:bookmarkStart w:name="z1304" w:id="1277"/>
    <w:p>
      <w:pPr>
        <w:spacing w:after="0"/>
        <w:ind w:left="0"/>
        <w:jc w:val="both"/>
      </w:pPr>
      <w:r>
        <w:rPr>
          <w:rFonts w:ascii="Times New Roman"/>
          <w:b w:val="false"/>
          <w:i w:val="false"/>
          <w:color w:val="000000"/>
          <w:sz w:val="28"/>
        </w:rPr>
        <w:t>
      3) мемлекеттік органдар басшыларының қарауына мемлекеттік органдар, ұйымдар және квазимемлекеттік сектор субъектілерінің қызметінде сыбайлас жемқорлықтың туындау себептері мен жағдайларын барынша азайту және жою жөнінде ұсынымдар енгізу;</w:t>
      </w:r>
    </w:p>
    <w:bookmarkEnd w:id="1277"/>
    <w:bookmarkStart w:name="z1305" w:id="1278"/>
    <w:p>
      <w:pPr>
        <w:spacing w:after="0"/>
        <w:ind w:left="0"/>
        <w:jc w:val="both"/>
      </w:pPr>
      <w:r>
        <w:rPr>
          <w:rFonts w:ascii="Times New Roman"/>
          <w:b w:val="false"/>
          <w:i w:val="false"/>
          <w:color w:val="000000"/>
          <w:sz w:val="28"/>
        </w:rPr>
        <w:t>
      4) сыбайлас жемқорлық тәуекелдеріне сыртқы талдауды жүзеге асыру;</w:t>
      </w:r>
    </w:p>
    <w:bookmarkEnd w:id="1278"/>
    <w:bookmarkStart w:name="z1306" w:id="1279"/>
    <w:p>
      <w:pPr>
        <w:spacing w:after="0"/>
        <w:ind w:left="0"/>
        <w:jc w:val="both"/>
      </w:pPr>
      <w:r>
        <w:rPr>
          <w:rFonts w:ascii="Times New Roman"/>
          <w:b w:val="false"/>
          <w:i w:val="false"/>
          <w:color w:val="000000"/>
          <w:sz w:val="28"/>
        </w:rPr>
        <w:t>
      5) мемлекеттік органдардың, ұйымдардың, квазимемлекеттік сектор субъектілерінің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орындауын мониторингілеу;</w:t>
      </w:r>
    </w:p>
    <w:bookmarkEnd w:id="1279"/>
    <w:bookmarkStart w:name="z1307" w:id="1280"/>
    <w:p>
      <w:pPr>
        <w:spacing w:after="0"/>
        <w:ind w:left="0"/>
        <w:jc w:val="both"/>
      </w:pPr>
      <w:r>
        <w:rPr>
          <w:rFonts w:ascii="Times New Roman"/>
          <w:b w:val="false"/>
          <w:i w:val="false"/>
          <w:color w:val="000000"/>
          <w:sz w:val="28"/>
        </w:rPr>
        <w:t>
      6) қылмыстар профилактикасы, азаматтардың конституциялық құқықтары мен бостандықтарын, қоғамның және мемлекеттің мүдделерін қорғауға, халық тарапынан сенім мәселелеріне басымдық бере отырып, өкілді органдар мен жұртшылық беретін сыртқы бағалау тетіктерін айқындай отырып, сыбайлас жемқорлық деңгейінің рейтингтік бағасын енгізіп, есептілік және қызметті бағалау жүйесін жетілдіруге, сондай-ақ азаматтық қоғам институттарымен ынтымақтастықтың түрлі нысандарын белгілеуге қатысу;</w:t>
      </w:r>
    </w:p>
    <w:bookmarkEnd w:id="1280"/>
    <w:bookmarkStart w:name="z1308" w:id="1281"/>
    <w:p>
      <w:pPr>
        <w:spacing w:after="0"/>
        <w:ind w:left="0"/>
        <w:jc w:val="both"/>
      </w:pPr>
      <w:r>
        <w:rPr>
          <w:rFonts w:ascii="Times New Roman"/>
          <w:b w:val="false"/>
          <w:i w:val="false"/>
          <w:color w:val="000000"/>
          <w:sz w:val="28"/>
        </w:rPr>
        <w:t>
      7) сыбайлас жемқорлыққа қарсы іс-қимыл мәселелері бойынша білім беру бағдарламаларын іске асыруға қатысу, халықтың сыбайлас жемқорлықтың тәуекелдері туралы хабардар болуын арттыру;</w:t>
      </w:r>
    </w:p>
    <w:bookmarkEnd w:id="1281"/>
    <w:bookmarkStart w:name="z1309" w:id="1282"/>
    <w:p>
      <w:pPr>
        <w:spacing w:after="0"/>
        <w:ind w:left="0"/>
        <w:jc w:val="both"/>
      </w:pPr>
      <w:r>
        <w:rPr>
          <w:rFonts w:ascii="Times New Roman"/>
          <w:b w:val="false"/>
          <w:i w:val="false"/>
          <w:color w:val="000000"/>
          <w:sz w:val="28"/>
        </w:rPr>
        <w:t>
      8) сыбайлас жемқорлыққа қарсы мәдениетті қалыптастыру саласында білім беру бағдарламаларын жетілдіру бойынша жұмысқа қатысу;</w:t>
      </w:r>
    </w:p>
    <w:bookmarkEnd w:id="1282"/>
    <w:bookmarkStart w:name="z1310" w:id="1283"/>
    <w:p>
      <w:pPr>
        <w:spacing w:after="0"/>
        <w:ind w:left="0"/>
        <w:jc w:val="both"/>
      </w:pPr>
      <w:r>
        <w:rPr>
          <w:rFonts w:ascii="Times New Roman"/>
          <w:b w:val="false"/>
          <w:i w:val="false"/>
          <w:color w:val="000000"/>
          <w:sz w:val="28"/>
        </w:rPr>
        <w:t>
      9) Қазақстан Республикасының Президентіне Сыбайлас жемқорлыққа қарсы іс-қимыл туралы жыл сайынғы ұлттық баяндаманының жобасын дайындауға Министрлікке ұсыныс енгізу;</w:t>
      </w:r>
    </w:p>
    <w:bookmarkEnd w:id="1283"/>
    <w:bookmarkStart w:name="z1311" w:id="1284"/>
    <w:p>
      <w:pPr>
        <w:spacing w:after="0"/>
        <w:ind w:left="0"/>
        <w:jc w:val="both"/>
      </w:pPr>
      <w:r>
        <w:rPr>
          <w:rFonts w:ascii="Times New Roman"/>
          <w:b w:val="false"/>
          <w:i w:val="false"/>
          <w:color w:val="000000"/>
          <w:sz w:val="28"/>
        </w:rPr>
        <w:t>
      10) сыбайлас жемқорлыққа қарсы іс-қимылдың оң тәжірибесін зерделеу және тарату;</w:t>
      </w:r>
    </w:p>
    <w:bookmarkEnd w:id="1284"/>
    <w:bookmarkStart w:name="z1312" w:id="1285"/>
    <w:p>
      <w:pPr>
        <w:spacing w:after="0"/>
        <w:ind w:left="0"/>
        <w:jc w:val="both"/>
      </w:pPr>
      <w:r>
        <w:rPr>
          <w:rFonts w:ascii="Times New Roman"/>
          <w:b w:val="false"/>
          <w:i w:val="false"/>
          <w:color w:val="000000"/>
          <w:sz w:val="28"/>
        </w:rPr>
        <w:t>
      11) сыбайлас жемқорлыққа қарсы мәдениетті қалыптастыруға бағытталған, сыбайлас жемқорлыққа қарсы білім беру мен тәрбиелеу, ақпараттық және түсіндіру қызметі,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 және әдістемелік көмек көрсету;</w:t>
      </w:r>
    </w:p>
    <w:bookmarkEnd w:id="1285"/>
    <w:bookmarkStart w:name="z1313" w:id="1286"/>
    <w:p>
      <w:pPr>
        <w:spacing w:after="0"/>
        <w:ind w:left="0"/>
        <w:jc w:val="both"/>
      </w:pPr>
      <w:r>
        <w:rPr>
          <w:rFonts w:ascii="Times New Roman"/>
          <w:b w:val="false"/>
          <w:i w:val="false"/>
          <w:color w:val="000000"/>
          <w:sz w:val="28"/>
        </w:rPr>
        <w:t>
      17. Департаменттің мемлекеттік қызметтер көрсетудің сапасын бақылау саласындағы функциялары:</w:t>
      </w:r>
    </w:p>
    <w:bookmarkEnd w:id="1286"/>
    <w:bookmarkStart w:name="z1314" w:id="1287"/>
    <w:p>
      <w:pPr>
        <w:spacing w:after="0"/>
        <w:ind w:left="0"/>
        <w:jc w:val="both"/>
      </w:pPr>
      <w:r>
        <w:rPr>
          <w:rFonts w:ascii="Times New Roman"/>
          <w:b w:val="false"/>
          <w:i w:val="false"/>
          <w:color w:val="000000"/>
          <w:sz w:val="28"/>
        </w:rPr>
        <w:t>
      1) мемлекеттік көрсетілетін қызметтердің сапасына қызметті алушылардың қанағаттанушылығына мониторингті жүзеге асыру;</w:t>
      </w:r>
    </w:p>
    <w:bookmarkEnd w:id="1287"/>
    <w:bookmarkStart w:name="z1315" w:id="1288"/>
    <w:p>
      <w:pPr>
        <w:spacing w:after="0"/>
        <w:ind w:left="0"/>
        <w:jc w:val="both"/>
      </w:pPr>
      <w:r>
        <w:rPr>
          <w:rFonts w:ascii="Times New Roman"/>
          <w:b w:val="false"/>
          <w:i w:val="false"/>
          <w:color w:val="000000"/>
          <w:sz w:val="28"/>
        </w:rPr>
        <w:t>
      2) мемлекеттік органдардан мемлекеттік қызмет көрсетудің сапасын ішкі бақылау нәтижелері туралы ақпаратты сұрату;</w:t>
      </w:r>
    </w:p>
    <w:bookmarkEnd w:id="1288"/>
    <w:bookmarkStart w:name="z1316" w:id="1289"/>
    <w:p>
      <w:pPr>
        <w:spacing w:after="0"/>
        <w:ind w:left="0"/>
        <w:jc w:val="both"/>
      </w:pPr>
      <w:r>
        <w:rPr>
          <w:rFonts w:ascii="Times New Roman"/>
          <w:b w:val="false"/>
          <w:i w:val="false"/>
          <w:color w:val="000000"/>
          <w:sz w:val="28"/>
        </w:rPr>
        <w:t>
      3) мемлекеттік қызметтер көрсетудің сапасына мемлекеттік бақылауды жүзеге асыру;</w:t>
      </w:r>
    </w:p>
    <w:bookmarkEnd w:id="1289"/>
    <w:bookmarkStart w:name="z1317" w:id="1290"/>
    <w:p>
      <w:pPr>
        <w:spacing w:after="0"/>
        <w:ind w:left="0"/>
        <w:jc w:val="both"/>
      </w:pPr>
      <w:r>
        <w:rPr>
          <w:rFonts w:ascii="Times New Roman"/>
          <w:b w:val="false"/>
          <w:i w:val="false"/>
          <w:color w:val="000000"/>
          <w:sz w:val="28"/>
        </w:rPr>
        <w:t>
      4) мемлекеттік қызмет көрсетудің сапасына қоғамдық мониторинг жүргізу бойынша мемлекеттік әлеуметтік тапсырысты іске асыруға қатысу;</w:t>
      </w:r>
    </w:p>
    <w:bookmarkEnd w:id="1290"/>
    <w:bookmarkStart w:name="z1318" w:id="1291"/>
    <w:p>
      <w:pPr>
        <w:spacing w:after="0"/>
        <w:ind w:left="0"/>
        <w:jc w:val="both"/>
      </w:pPr>
      <w:r>
        <w:rPr>
          <w:rFonts w:ascii="Times New Roman"/>
          <w:b w:val="false"/>
          <w:i w:val="false"/>
          <w:color w:val="000000"/>
          <w:sz w:val="28"/>
        </w:rPr>
        <w:t>
      5) мемлекеттік органдар көрсететін қызметтердің сапасын арттыру жөнінде ұсыныстар әзірлеу;</w:t>
      </w:r>
    </w:p>
    <w:bookmarkEnd w:id="1291"/>
    <w:bookmarkStart w:name="z1319" w:id="1292"/>
    <w:p>
      <w:pPr>
        <w:spacing w:after="0"/>
        <w:ind w:left="0"/>
        <w:jc w:val="both"/>
      </w:pPr>
      <w:r>
        <w:rPr>
          <w:rFonts w:ascii="Times New Roman"/>
          <w:b w:val="false"/>
          <w:i w:val="false"/>
          <w:color w:val="000000"/>
          <w:sz w:val="28"/>
        </w:rPr>
        <w:t>
      6) жеке тұлғалар мен коммерциялық емес ұйымдарға мемлекеттік қызметтер көрсетудің сапасына қоғамдық мониторинг жүргізу бойынша ақпараттық, кеңестік, әдістемелік қолдау көрсету.</w:t>
      </w:r>
    </w:p>
    <w:bookmarkEnd w:id="1292"/>
    <w:bookmarkStart w:name="z1320" w:id="1293"/>
    <w:p>
      <w:pPr>
        <w:spacing w:after="0"/>
        <w:ind w:left="0"/>
        <w:jc w:val="both"/>
      </w:pPr>
      <w:r>
        <w:rPr>
          <w:rFonts w:ascii="Times New Roman"/>
          <w:b w:val="false"/>
          <w:i w:val="false"/>
          <w:color w:val="000000"/>
          <w:sz w:val="28"/>
        </w:rPr>
        <w:t>
      Департамент Қазақстан Республикасының заңнамасымен, сондай-ақ өзге де нормативтік құқықтық актілермен жүктелген өзге де функцияларды жүзеге асырады.</w:t>
      </w:r>
    </w:p>
    <w:bookmarkEnd w:id="1293"/>
    <w:bookmarkStart w:name="z1321" w:id="1294"/>
    <w:p>
      <w:pPr>
        <w:spacing w:after="0"/>
        <w:ind w:left="0"/>
        <w:jc w:val="both"/>
      </w:pPr>
      <w:r>
        <w:rPr>
          <w:rFonts w:ascii="Times New Roman"/>
          <w:b w:val="false"/>
          <w:i w:val="false"/>
          <w:color w:val="000000"/>
          <w:sz w:val="28"/>
        </w:rPr>
        <w:t>
      18. Департаменттің құқықтары:</w:t>
      </w:r>
    </w:p>
    <w:bookmarkEnd w:id="1294"/>
    <w:p>
      <w:pPr>
        <w:spacing w:after="0"/>
        <w:ind w:left="0"/>
        <w:jc w:val="both"/>
      </w:pPr>
      <w:r>
        <w:rPr>
          <w:rFonts w:ascii="Times New Roman"/>
          <w:b w:val="false"/>
          <w:i w:val="false"/>
          <w:color w:val="000000"/>
          <w:sz w:val="28"/>
        </w:rPr>
        <w:t>
      1)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p>
    <w:bookmarkStart w:name="z1322" w:id="1295"/>
    <w:p>
      <w:pPr>
        <w:spacing w:after="0"/>
        <w:ind w:left="0"/>
        <w:jc w:val="both"/>
      </w:pPr>
      <w:r>
        <w:rPr>
          <w:rFonts w:ascii="Times New Roman"/>
          <w:b w:val="false"/>
          <w:i w:val="false"/>
          <w:color w:val="000000"/>
          <w:sz w:val="28"/>
        </w:rPr>
        <w:t>
      2) мемлекеттік қызмет мәселелері бойынша тексерулер жүргізу, тексерулер жүргізуге мемлекеттік органдардың келісімімен олардың жұмыскерлерін тарту;</w:t>
      </w:r>
    </w:p>
    <w:bookmarkEnd w:id="1295"/>
    <w:bookmarkStart w:name="z1323" w:id="1296"/>
    <w:p>
      <w:pPr>
        <w:spacing w:after="0"/>
        <w:ind w:left="0"/>
        <w:jc w:val="both"/>
      </w:pPr>
      <w:r>
        <w:rPr>
          <w:rFonts w:ascii="Times New Roman"/>
          <w:b w:val="false"/>
          <w:i w:val="false"/>
          <w:color w:val="000000"/>
          <w:sz w:val="28"/>
        </w:rPr>
        <w:t>
      3) мемлекеттік органдарға Қазақстан Республикасының заңнамасына сәйкес мемлекеттік қызмет мәселелері бойынша тексеру нәтижелерінде анықталған бұзушылықтарды жою туралы өз құзыреті шегінде қаралуы міндетті ұсынулар енгізу;</w:t>
      </w:r>
    </w:p>
    <w:bookmarkEnd w:id="1296"/>
    <w:bookmarkStart w:name="z1324" w:id="1297"/>
    <w:p>
      <w:pPr>
        <w:spacing w:after="0"/>
        <w:ind w:left="0"/>
        <w:jc w:val="both"/>
      </w:pPr>
      <w:r>
        <w:rPr>
          <w:rFonts w:ascii="Times New Roman"/>
          <w:b w:val="false"/>
          <w:i w:val="false"/>
          <w:color w:val="000000"/>
          <w:sz w:val="28"/>
        </w:rPr>
        <w:t>
      4) Қазақстан Республикасының заңнамасында көзделген жағдайларда уәкілетті органдардан және лауазымды адамдардан ревизиялар, салықтық және басқа тексерістер, аудит және бағалау жүргізу туралы ұсыныстар енгізу;</w:t>
      </w:r>
    </w:p>
    <w:bookmarkEnd w:id="1297"/>
    <w:bookmarkStart w:name="z1325" w:id="1298"/>
    <w:p>
      <w:pPr>
        <w:spacing w:after="0"/>
        <w:ind w:left="0"/>
        <w:jc w:val="both"/>
      </w:pPr>
      <w:r>
        <w:rPr>
          <w:rFonts w:ascii="Times New Roman"/>
          <w:b w:val="false"/>
          <w:i w:val="false"/>
          <w:color w:val="000000"/>
          <w:sz w:val="28"/>
        </w:rPr>
        <w:t>
      5) Департаментке және оның құрылымдық бөлімшелеріне жүктелген міндеттерді шешуді қамтамасыз ететін ақпарат жүйелерімен пайдалану;</w:t>
      </w:r>
    </w:p>
    <w:bookmarkEnd w:id="1298"/>
    <w:bookmarkStart w:name="z1326" w:id="1299"/>
    <w:p>
      <w:pPr>
        <w:spacing w:after="0"/>
        <w:ind w:left="0"/>
        <w:jc w:val="both"/>
      </w:pPr>
      <w:r>
        <w:rPr>
          <w:rFonts w:ascii="Times New Roman"/>
          <w:b w:val="false"/>
          <w:i w:val="false"/>
          <w:color w:val="000000"/>
          <w:sz w:val="28"/>
        </w:rPr>
        <w:t>
      6) сыбайлас жемқорлық құқық бұзушылық мәселелері бойынша Сыбайлас жемқорлыққа қарсы іс-қимыл ұлттық бюросының Солтүстік Қазақстан облысы бойынша департаментімен өзара іс-қимыл жасау;</w:t>
      </w:r>
    </w:p>
    <w:bookmarkEnd w:id="1299"/>
    <w:bookmarkStart w:name="z1327" w:id="1300"/>
    <w:p>
      <w:pPr>
        <w:spacing w:after="0"/>
        <w:ind w:left="0"/>
        <w:jc w:val="both"/>
      </w:pPr>
      <w:r>
        <w:rPr>
          <w:rFonts w:ascii="Times New Roman"/>
          <w:b w:val="false"/>
          <w:i w:val="false"/>
          <w:color w:val="000000"/>
          <w:sz w:val="28"/>
        </w:rPr>
        <w:t>
      7) басқа мемлекеттік органдармен, ұйымдармен Департамент қызметінің негізгі бағыты бойынша өзара іс-қимыл жасау;</w:t>
      </w:r>
    </w:p>
    <w:bookmarkEnd w:id="1300"/>
    <w:bookmarkStart w:name="z1328" w:id="1301"/>
    <w:p>
      <w:pPr>
        <w:spacing w:after="0"/>
        <w:ind w:left="0"/>
        <w:jc w:val="both"/>
      </w:pPr>
      <w:r>
        <w:rPr>
          <w:rFonts w:ascii="Times New Roman"/>
          <w:b w:val="false"/>
          <w:i w:val="false"/>
          <w:color w:val="000000"/>
          <w:sz w:val="28"/>
        </w:rPr>
        <w:t>
      8) Қазақстан Республикасының заңнамасында көзделген өзге де өкілеттіктерді жүзеге асыру.</w:t>
      </w:r>
    </w:p>
    <w:bookmarkEnd w:id="1301"/>
    <w:bookmarkStart w:name="z1329" w:id="1302"/>
    <w:p>
      <w:pPr>
        <w:spacing w:after="0"/>
        <w:ind w:left="0"/>
        <w:jc w:val="both"/>
      </w:pPr>
      <w:r>
        <w:rPr>
          <w:rFonts w:ascii="Times New Roman"/>
          <w:b w:val="false"/>
          <w:i w:val="false"/>
          <w:color w:val="000000"/>
          <w:sz w:val="28"/>
        </w:rPr>
        <w:t>
      19. Департаменттің міндеттері:</w:t>
      </w:r>
    </w:p>
    <w:bookmarkEnd w:id="1302"/>
    <w:bookmarkStart w:name="z1330" w:id="1303"/>
    <w:p>
      <w:pPr>
        <w:spacing w:after="0"/>
        <w:ind w:left="0"/>
        <w:jc w:val="both"/>
      </w:pPr>
      <w:r>
        <w:rPr>
          <w:rFonts w:ascii="Times New Roman"/>
          <w:b w:val="false"/>
          <w:i w:val="false"/>
          <w:color w:val="000000"/>
          <w:sz w:val="28"/>
        </w:rPr>
        <w:t>
      1) Қазақстан Республикасының мемлекеттік қызмет туралы заңнамасының бұзылуы анықталған жағдайда Қазақстан Республикасының заңнамасында белгіленген тәртіпте шаралар қабылдау;</w:t>
      </w:r>
    </w:p>
    <w:bookmarkEnd w:id="1303"/>
    <w:bookmarkStart w:name="z1331" w:id="1304"/>
    <w:p>
      <w:pPr>
        <w:spacing w:after="0"/>
        <w:ind w:left="0"/>
        <w:jc w:val="both"/>
      </w:pPr>
      <w:r>
        <w:rPr>
          <w:rFonts w:ascii="Times New Roman"/>
          <w:b w:val="false"/>
          <w:i w:val="false"/>
          <w:color w:val="000000"/>
          <w:sz w:val="28"/>
        </w:rPr>
        <w:t>
      2) Департаменттің қызметіне қатысты мәселелер бойынша нормативтік құқықтық актілерді әзірлеуге қатысу;</w:t>
      </w:r>
    </w:p>
    <w:bookmarkEnd w:id="1304"/>
    <w:bookmarkStart w:name="z1332" w:id="1305"/>
    <w:p>
      <w:pPr>
        <w:spacing w:after="0"/>
        <w:ind w:left="0"/>
        <w:jc w:val="both"/>
      </w:pPr>
      <w:r>
        <w:rPr>
          <w:rFonts w:ascii="Times New Roman"/>
          <w:b w:val="false"/>
          <w:i w:val="false"/>
          <w:color w:val="000000"/>
          <w:sz w:val="28"/>
        </w:rPr>
        <w:t>
      3) Қазақстан Республикасының заңнамасында көзделген өзге де өкілеттіктерді жүзеге асыру.</w:t>
      </w:r>
    </w:p>
    <w:bookmarkEnd w:id="1305"/>
    <w:bookmarkStart w:name="z1333" w:id="1306"/>
    <w:p>
      <w:pPr>
        <w:spacing w:after="0"/>
        <w:ind w:left="0"/>
        <w:jc w:val="left"/>
      </w:pPr>
      <w:r>
        <w:rPr>
          <w:rFonts w:ascii="Times New Roman"/>
          <w:b/>
          <w:i w:val="false"/>
          <w:color w:val="000000"/>
        </w:rPr>
        <w:t xml:space="preserve"> 3. Департаменттің қызметін ұйымдастыру</w:t>
      </w:r>
    </w:p>
    <w:bookmarkEnd w:id="1306"/>
    <w:bookmarkStart w:name="z1334" w:id="1307"/>
    <w:p>
      <w:pPr>
        <w:spacing w:after="0"/>
        <w:ind w:left="0"/>
        <w:jc w:val="both"/>
      </w:pPr>
      <w:r>
        <w:rPr>
          <w:rFonts w:ascii="Times New Roman"/>
          <w:b w:val="false"/>
          <w:i w:val="false"/>
          <w:color w:val="000000"/>
          <w:sz w:val="28"/>
        </w:rPr>
        <w:t>
      20. Департаментті Департаментке жүктелген міндеттердің орындалуына және функцияларын жүзеге асыруына дербес жауапты болатын Басшы басқарады.</w:t>
      </w:r>
    </w:p>
    <w:bookmarkEnd w:id="1307"/>
    <w:bookmarkStart w:name="z1335" w:id="1308"/>
    <w:p>
      <w:pPr>
        <w:spacing w:after="0"/>
        <w:ind w:left="0"/>
        <w:jc w:val="both"/>
      </w:pPr>
      <w:r>
        <w:rPr>
          <w:rFonts w:ascii="Times New Roman"/>
          <w:b w:val="false"/>
          <w:i w:val="false"/>
          <w:color w:val="000000"/>
          <w:sz w:val="28"/>
        </w:rPr>
        <w:t>
      21. Департамент басшысын Министрмен келісу бойынша Министрліктің Жауапты хатшысы қызметке тағайындайды және қызметтен босатады.</w:t>
      </w:r>
    </w:p>
    <w:bookmarkEnd w:id="1308"/>
    <w:bookmarkStart w:name="z1336" w:id="1309"/>
    <w:p>
      <w:pPr>
        <w:spacing w:after="0"/>
        <w:ind w:left="0"/>
        <w:jc w:val="both"/>
      </w:pPr>
      <w:r>
        <w:rPr>
          <w:rFonts w:ascii="Times New Roman"/>
          <w:b w:val="false"/>
          <w:i w:val="false"/>
          <w:color w:val="000000"/>
          <w:sz w:val="28"/>
        </w:rPr>
        <w:t>
      22. Департамент басшысының Қазақстан Республикасының заңнамасына сәйкес қызметке тағайындалатын және қызметтен босатылатын орынбасарлары (оның ішінде Әдеп жөніндегі кеңес хатшылығының меңгерушісі) болады.</w:t>
      </w:r>
    </w:p>
    <w:bookmarkEnd w:id="1309"/>
    <w:bookmarkStart w:name="z1337" w:id="1310"/>
    <w:p>
      <w:pPr>
        <w:spacing w:after="0"/>
        <w:ind w:left="0"/>
        <w:jc w:val="both"/>
      </w:pPr>
      <w:r>
        <w:rPr>
          <w:rFonts w:ascii="Times New Roman"/>
          <w:b w:val="false"/>
          <w:i w:val="false"/>
          <w:color w:val="000000"/>
          <w:sz w:val="28"/>
        </w:rPr>
        <w:t>
      23. Департамент басшысының өкілеттігі:</w:t>
      </w:r>
    </w:p>
    <w:bookmarkEnd w:id="1310"/>
    <w:bookmarkStart w:name="z1338" w:id="1311"/>
    <w:p>
      <w:pPr>
        <w:spacing w:after="0"/>
        <w:ind w:left="0"/>
        <w:jc w:val="both"/>
      </w:pPr>
      <w:r>
        <w:rPr>
          <w:rFonts w:ascii="Times New Roman"/>
          <w:b w:val="false"/>
          <w:i w:val="false"/>
          <w:color w:val="000000"/>
          <w:sz w:val="28"/>
        </w:rPr>
        <w:t>
      1) Департаменттің жұмысын ұйымдастырады және оған басшылық жасайды, Департаменттің құрылымдық бөлімшелерінің қызметіне бақылауды жүзеге асырады;</w:t>
      </w:r>
    </w:p>
    <w:bookmarkEnd w:id="1311"/>
    <w:bookmarkStart w:name="z1339" w:id="1312"/>
    <w:p>
      <w:pPr>
        <w:spacing w:after="0"/>
        <w:ind w:left="0"/>
        <w:jc w:val="both"/>
      </w:pPr>
      <w:r>
        <w:rPr>
          <w:rFonts w:ascii="Times New Roman"/>
          <w:b w:val="false"/>
          <w:i w:val="false"/>
          <w:color w:val="000000"/>
          <w:sz w:val="28"/>
        </w:rPr>
        <w:t>
      2) Департамент жұмыскерлерінің (қызметкерлерінің) және оның құрылымдық бөлімшелері басшыларының өкілеттіктерін айқындайды;</w:t>
      </w:r>
    </w:p>
    <w:bookmarkEnd w:id="1312"/>
    <w:bookmarkStart w:name="z1340" w:id="1313"/>
    <w:p>
      <w:pPr>
        <w:spacing w:after="0"/>
        <w:ind w:left="0"/>
        <w:jc w:val="both"/>
      </w:pPr>
      <w:r>
        <w:rPr>
          <w:rFonts w:ascii="Times New Roman"/>
          <w:b w:val="false"/>
          <w:i w:val="false"/>
          <w:color w:val="000000"/>
          <w:sz w:val="28"/>
        </w:rPr>
        <w:t>
      3) өз өкілеттіктері шегінде Департаменттің және оның құрылымдық бөлімшелері жұмыскерлерінің (қызметкерлерінің) орындауы үшін міндетті бұйрықтар шығарады және нұсқаулар береді;</w:t>
      </w:r>
    </w:p>
    <w:bookmarkEnd w:id="1313"/>
    <w:bookmarkStart w:name="z1341" w:id="1314"/>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жұмыскерлерін (қызметкерлерін) қызметке тағайындайды және қызметтен босатады, көтермелеу, материалдық көмек көрсету және тәртіптік жаза қолдану мәселелерін шешеді;</w:t>
      </w:r>
    </w:p>
    <w:bookmarkEnd w:id="1314"/>
    <w:bookmarkStart w:name="z1342" w:id="1315"/>
    <w:p>
      <w:pPr>
        <w:spacing w:after="0"/>
        <w:ind w:left="0"/>
        <w:jc w:val="both"/>
      </w:pPr>
      <w:r>
        <w:rPr>
          <w:rFonts w:ascii="Times New Roman"/>
          <w:b w:val="false"/>
          <w:i w:val="false"/>
          <w:color w:val="000000"/>
          <w:sz w:val="28"/>
        </w:rPr>
        <w:t>
      5) Министрліктің қарауына Департаменттің, оның құрылымдық бөлімшелерінің жұмыскерлерін (қызметкерлерін) Қазақстан Республикасының мемлекеттік сыйлықтармен марапаттау және құрметті атақтарын беру туралы ұсыныстар енгізеді;</w:t>
      </w:r>
    </w:p>
    <w:bookmarkEnd w:id="1315"/>
    <w:bookmarkStart w:name="z1343" w:id="1316"/>
    <w:p>
      <w:pPr>
        <w:spacing w:after="0"/>
        <w:ind w:left="0"/>
        <w:jc w:val="both"/>
      </w:pPr>
      <w:r>
        <w:rPr>
          <w:rFonts w:ascii="Times New Roman"/>
          <w:b w:val="false"/>
          <w:i w:val="false"/>
          <w:color w:val="000000"/>
          <w:sz w:val="28"/>
        </w:rPr>
        <w:t>
      6) заңнамаға сәйкес мемлекеттік органдармен және өзге де ұйымдармен қарым-қатынастарда Департамент атынан өкілдік етеді;</w:t>
      </w:r>
    </w:p>
    <w:bookmarkEnd w:id="1316"/>
    <w:bookmarkStart w:name="z1344" w:id="1317"/>
    <w:p>
      <w:pPr>
        <w:spacing w:after="0"/>
        <w:ind w:left="0"/>
        <w:jc w:val="both"/>
      </w:pPr>
      <w:r>
        <w:rPr>
          <w:rFonts w:ascii="Times New Roman"/>
          <w:b w:val="false"/>
          <w:i w:val="false"/>
          <w:color w:val="000000"/>
          <w:sz w:val="28"/>
        </w:rPr>
        <w:t>
      7) өз құзыретіне жататын басқа да мәселелер бойынша шешімдер қабылдайды.</w:t>
      </w:r>
    </w:p>
    <w:bookmarkEnd w:id="1317"/>
    <w:bookmarkStart w:name="z1345" w:id="1318"/>
    <w:p>
      <w:pPr>
        <w:spacing w:after="0"/>
        <w:ind w:left="0"/>
        <w:jc w:val="both"/>
      </w:pPr>
      <w:r>
        <w:rPr>
          <w:rFonts w:ascii="Times New Roman"/>
          <w:b w:val="false"/>
          <w:i w:val="false"/>
          <w:color w:val="000000"/>
          <w:sz w:val="28"/>
        </w:rPr>
        <w:t>
      Департамент басшысы орнында болмаған кезеңде оның өкілеттіктерін қолданыстағы заңнамаға сәйкес оны алмастыратын адам жүзеге асырады.</w:t>
      </w:r>
    </w:p>
    <w:bookmarkEnd w:id="1318"/>
    <w:bookmarkStart w:name="z1346" w:id="1319"/>
    <w:p>
      <w:pPr>
        <w:spacing w:after="0"/>
        <w:ind w:left="0"/>
        <w:jc w:val="both"/>
      </w:pPr>
      <w:r>
        <w:rPr>
          <w:rFonts w:ascii="Times New Roman"/>
          <w:b w:val="false"/>
          <w:i w:val="false"/>
          <w:color w:val="000000"/>
          <w:sz w:val="28"/>
        </w:rPr>
        <w:t>
      24. Департамент басшысы қолданыстағы заңнамаға сәйкес өзінің орынбасарларының өкілеттіктерін белгілейді.</w:t>
      </w:r>
    </w:p>
    <w:bookmarkEnd w:id="1319"/>
    <w:bookmarkStart w:name="z1347" w:id="1320"/>
    <w:p>
      <w:pPr>
        <w:spacing w:after="0"/>
        <w:ind w:left="0"/>
        <w:jc w:val="both"/>
      </w:pPr>
      <w:r>
        <w:rPr>
          <w:rFonts w:ascii="Times New Roman"/>
          <w:b w:val="false"/>
          <w:i w:val="false"/>
          <w:color w:val="000000"/>
          <w:sz w:val="28"/>
        </w:rPr>
        <w:t>
      25. Департамент басшысының Департамент жанындағы консультативтік-кеңесші органдар құруға құқығы бар.</w:t>
      </w:r>
    </w:p>
    <w:bookmarkEnd w:id="1320"/>
    <w:bookmarkStart w:name="z1348" w:id="1321"/>
    <w:p>
      <w:pPr>
        <w:spacing w:after="0"/>
        <w:ind w:left="0"/>
        <w:jc w:val="left"/>
      </w:pPr>
      <w:r>
        <w:rPr>
          <w:rFonts w:ascii="Times New Roman"/>
          <w:b/>
          <w:i w:val="false"/>
          <w:color w:val="000000"/>
        </w:rPr>
        <w:t xml:space="preserve"> 4. Департаменттің мүлкі</w:t>
      </w:r>
    </w:p>
    <w:bookmarkEnd w:id="1321"/>
    <w:bookmarkStart w:name="z1349" w:id="1322"/>
    <w:p>
      <w:pPr>
        <w:spacing w:after="0"/>
        <w:ind w:left="0"/>
        <w:jc w:val="both"/>
      </w:pPr>
      <w:r>
        <w:rPr>
          <w:rFonts w:ascii="Times New Roman"/>
          <w:b w:val="false"/>
          <w:i w:val="false"/>
          <w:color w:val="000000"/>
          <w:sz w:val="28"/>
        </w:rPr>
        <w:t>
      26. Департаменттің Қазақстан Республикасының заңнамасында көзделген жағдайларда жедел басқару құқығында оқшауланған мүлкі болуы мүмкін.</w:t>
      </w:r>
    </w:p>
    <w:bookmarkEnd w:id="1322"/>
    <w:p>
      <w:pPr>
        <w:spacing w:after="0"/>
        <w:ind w:left="0"/>
        <w:jc w:val="both"/>
      </w:pP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p>
    <w:bookmarkStart w:name="z1350" w:id="1323"/>
    <w:p>
      <w:pPr>
        <w:spacing w:after="0"/>
        <w:ind w:left="0"/>
        <w:jc w:val="both"/>
      </w:pPr>
      <w:r>
        <w:rPr>
          <w:rFonts w:ascii="Times New Roman"/>
          <w:b w:val="false"/>
          <w:i w:val="false"/>
          <w:color w:val="000000"/>
          <w:sz w:val="28"/>
        </w:rPr>
        <w:t>
      27. Департаментке бекітілген мүлік республикалық меншікке жатады.</w:t>
      </w:r>
    </w:p>
    <w:bookmarkEnd w:id="1323"/>
    <w:bookmarkStart w:name="z1351" w:id="1324"/>
    <w:p>
      <w:pPr>
        <w:spacing w:after="0"/>
        <w:ind w:left="0"/>
        <w:jc w:val="both"/>
      </w:pPr>
      <w:r>
        <w:rPr>
          <w:rFonts w:ascii="Times New Roman"/>
          <w:b w:val="false"/>
          <w:i w:val="false"/>
          <w:color w:val="000000"/>
          <w:sz w:val="28"/>
        </w:rPr>
        <w:t>
      28.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өзгедей тәсілмен билік етуіне құқығы жоқ.</w:t>
      </w:r>
    </w:p>
    <w:bookmarkEnd w:id="1324"/>
    <w:bookmarkStart w:name="z1352" w:id="1325"/>
    <w:p>
      <w:pPr>
        <w:spacing w:after="0"/>
        <w:ind w:left="0"/>
        <w:jc w:val="left"/>
      </w:pPr>
      <w:r>
        <w:rPr>
          <w:rFonts w:ascii="Times New Roman"/>
          <w:b/>
          <w:i w:val="false"/>
          <w:color w:val="000000"/>
        </w:rPr>
        <w:t xml:space="preserve"> 5. Департаментті қайта ұйымдастыру және тарату</w:t>
      </w:r>
    </w:p>
    <w:bookmarkEnd w:id="1325"/>
    <w:bookmarkStart w:name="z1353" w:id="1326"/>
    <w:p>
      <w:pPr>
        <w:spacing w:after="0"/>
        <w:ind w:left="0"/>
        <w:jc w:val="both"/>
      </w:pPr>
      <w:r>
        <w:rPr>
          <w:rFonts w:ascii="Times New Roman"/>
          <w:b w:val="false"/>
          <w:i w:val="false"/>
          <w:color w:val="000000"/>
          <w:sz w:val="28"/>
        </w:rPr>
        <w:t>
      29. Департаментті қайта ұйымдастыру және тарату Қазақстан Республикасының заңнамасына сәйкес жүзеге асырылады.</w:t>
      </w:r>
    </w:p>
    <w:bookmarkEnd w:id="13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 істері</w:t>
            </w:r>
            <w:r>
              <w:br/>
            </w:r>
            <w:r>
              <w:rPr>
                <w:rFonts w:ascii="Times New Roman"/>
                <w:b w:val="false"/>
                <w:i w:val="false"/>
                <w:color w:val="000000"/>
                <w:sz w:val="20"/>
              </w:rPr>
              <w:t>министрінің 2016 жылғы</w:t>
            </w:r>
            <w:r>
              <w:br/>
            </w:r>
            <w:r>
              <w:rPr>
                <w:rFonts w:ascii="Times New Roman"/>
                <w:b w:val="false"/>
                <w:i w:val="false"/>
                <w:color w:val="000000"/>
                <w:sz w:val="20"/>
              </w:rPr>
              <w:t>6 қаңтардағы № 2</w:t>
            </w:r>
            <w:r>
              <w:br/>
            </w:r>
            <w:r>
              <w:rPr>
                <w:rFonts w:ascii="Times New Roman"/>
                <w:b w:val="false"/>
                <w:i w:val="false"/>
                <w:color w:val="000000"/>
                <w:sz w:val="20"/>
              </w:rPr>
              <w:t>бұйрығына 14-қосымша</w:t>
            </w:r>
          </w:p>
        </w:tc>
      </w:tr>
    </w:tbl>
    <w:bookmarkStart w:name="z1355" w:id="1327"/>
    <w:p>
      <w:pPr>
        <w:spacing w:after="0"/>
        <w:ind w:left="0"/>
        <w:jc w:val="left"/>
      </w:pPr>
      <w:r>
        <w:rPr>
          <w:rFonts w:ascii="Times New Roman"/>
          <w:b/>
          <w:i w:val="false"/>
          <w:color w:val="000000"/>
        </w:rPr>
        <w:t xml:space="preserve"> Қазақстан Республикасы Мемлекеттік қызмет істері министрлігінің Оңтүстік Қазақстан облысы бойынша департаменті туралы</w:t>
      </w:r>
      <w:r>
        <w:br/>
      </w:r>
      <w:r>
        <w:rPr>
          <w:rFonts w:ascii="Times New Roman"/>
          <w:b/>
          <w:i w:val="false"/>
          <w:color w:val="000000"/>
        </w:rPr>
        <w:t>ЕРЕЖЕ</w:t>
      </w:r>
      <w:r>
        <w:br/>
      </w:r>
      <w:r>
        <w:rPr>
          <w:rFonts w:ascii="Times New Roman"/>
          <w:b/>
          <w:i w:val="false"/>
          <w:color w:val="000000"/>
        </w:rPr>
        <w:t>1. Жалпы ережелер</w:t>
      </w:r>
    </w:p>
    <w:bookmarkEnd w:id="1327"/>
    <w:bookmarkStart w:name="z1357" w:id="1328"/>
    <w:p>
      <w:pPr>
        <w:spacing w:after="0"/>
        <w:ind w:left="0"/>
        <w:jc w:val="both"/>
      </w:pPr>
      <w:r>
        <w:rPr>
          <w:rFonts w:ascii="Times New Roman"/>
          <w:b w:val="false"/>
          <w:i w:val="false"/>
          <w:color w:val="000000"/>
          <w:sz w:val="28"/>
        </w:rPr>
        <w:t>
      1. Қазақстан Республикасы Мемлекеттік қызмет істері министрлігінің Оңтүстік Қазақстан облысы бойынша департаменті (бұдан әрі – Департамент) белгіленген құзыреттілік шегінде мемлекеттік қызмет, мемлекеттік қызметтер көрсету сапасын бақылау және сыбайлас жемқорлықтың алдын алу салаларында реттеушілік, іске асыру және бақылау функцияларын жүзеге асыратын Қазақстан Республикасы Мемлекеттік қызмет істері министрлігінің (бұдан әрі – Министрлік) аумақтық органы болып табылады.</w:t>
      </w:r>
    </w:p>
    <w:bookmarkEnd w:id="1328"/>
    <w:bookmarkStart w:name="z1358" w:id="1329"/>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Президенті мен Үкіметінің актілеріне, Қазақстан Республикасының өзге де нормативтік құқықтық актілеріне, сондай-ақ осы Ережеге сәйкес жүзеге асырады.</w:t>
      </w:r>
    </w:p>
    <w:bookmarkEnd w:id="1329"/>
    <w:bookmarkStart w:name="z1359" w:id="1330"/>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330"/>
    <w:bookmarkStart w:name="z1360" w:id="1331"/>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331"/>
    <w:bookmarkStart w:name="z1361" w:id="1332"/>
    <w:p>
      <w:pPr>
        <w:spacing w:after="0"/>
        <w:ind w:left="0"/>
        <w:jc w:val="both"/>
      </w:pPr>
      <w:r>
        <w:rPr>
          <w:rFonts w:ascii="Times New Roman"/>
          <w:b w:val="false"/>
          <w:i w:val="false"/>
          <w:color w:val="000000"/>
          <w:sz w:val="28"/>
        </w:rPr>
        <w:t>
      5.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w:t>
      </w:r>
    </w:p>
    <w:bookmarkEnd w:id="1332"/>
    <w:bookmarkStart w:name="z1362" w:id="1333"/>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ресімделетін шешімдерді қабылдайды.</w:t>
      </w:r>
    </w:p>
    <w:bookmarkEnd w:id="1333"/>
    <w:bookmarkStart w:name="z1363" w:id="1334"/>
    <w:p>
      <w:pPr>
        <w:spacing w:after="0"/>
        <w:ind w:left="0"/>
        <w:jc w:val="both"/>
      </w:pPr>
      <w:r>
        <w:rPr>
          <w:rFonts w:ascii="Times New Roman"/>
          <w:b w:val="false"/>
          <w:i w:val="false"/>
          <w:color w:val="000000"/>
          <w:sz w:val="28"/>
        </w:rPr>
        <w:t>
      7. Департаменттің құрылымы мен штат санының лимиті қолданыстағы Қазақстан Республикасының заңнамасына сәйкес бекітіледі.</w:t>
      </w:r>
    </w:p>
    <w:bookmarkEnd w:id="1334"/>
    <w:bookmarkStart w:name="z1364" w:id="1335"/>
    <w:p>
      <w:pPr>
        <w:spacing w:after="0"/>
        <w:ind w:left="0"/>
        <w:jc w:val="both"/>
      </w:pPr>
      <w:r>
        <w:rPr>
          <w:rFonts w:ascii="Times New Roman"/>
          <w:b w:val="false"/>
          <w:i w:val="false"/>
          <w:color w:val="000000"/>
          <w:sz w:val="28"/>
        </w:rPr>
        <w:t>
      8. Департаменттің заңды мекенжайы: 160012, Оңтүстік Қазақстан облысы, Шымкент қаласы, Тәуке хан даңғылы, 3.</w:t>
      </w:r>
    </w:p>
    <w:bookmarkEnd w:id="1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Мемлекеттік қызмет істері министрінің 25.04.2016 № 84 (алғашқы ресми жарияланған күнінен кейін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1365" w:id="1336"/>
    <w:p>
      <w:pPr>
        <w:spacing w:after="0"/>
        <w:ind w:left="0"/>
        <w:jc w:val="both"/>
      </w:pPr>
      <w:r>
        <w:rPr>
          <w:rFonts w:ascii="Times New Roman"/>
          <w:b w:val="false"/>
          <w:i w:val="false"/>
          <w:color w:val="000000"/>
          <w:sz w:val="28"/>
        </w:rPr>
        <w:t>
       9. Департаменттің толық атауы – "Қазақстан Республикасы Мемлекеттік қызмет істері министрлігінің Оңтүстік Қазақстан облысы бойынша департаменті" республикалық мемлекеттік мекемесі.</w:t>
      </w:r>
    </w:p>
    <w:bookmarkEnd w:id="1336"/>
    <w:bookmarkStart w:name="z1366" w:id="133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337"/>
    <w:bookmarkStart w:name="z1367" w:id="1338"/>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338"/>
    <w:bookmarkStart w:name="z1368" w:id="1339"/>
    <w:p>
      <w:pPr>
        <w:spacing w:after="0"/>
        <w:ind w:left="0"/>
        <w:jc w:val="both"/>
      </w:pPr>
      <w:r>
        <w:rPr>
          <w:rFonts w:ascii="Times New Roman"/>
          <w:b w:val="false"/>
          <w:i w:val="false"/>
          <w:color w:val="000000"/>
          <w:sz w:val="28"/>
        </w:rPr>
        <w:t>
      12. Департаменттің функциялары болып табылатын міндеттерді орындау тұрғысында Департаментке кәсіпкерлік субъектілерімен шарттық қатынастарға түсуге тыйым салынады.</w:t>
      </w:r>
    </w:p>
    <w:bookmarkEnd w:id="1339"/>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Start w:name="z1369" w:id="1340"/>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міндеттері</w:t>
      </w:r>
    </w:p>
    <w:bookmarkEnd w:id="1340"/>
    <w:bookmarkStart w:name="z1370" w:id="1341"/>
    <w:p>
      <w:pPr>
        <w:spacing w:after="0"/>
        <w:ind w:left="0"/>
        <w:jc w:val="both"/>
      </w:pPr>
      <w:r>
        <w:rPr>
          <w:rFonts w:ascii="Times New Roman"/>
          <w:b w:val="false"/>
          <w:i w:val="false"/>
          <w:color w:val="000000"/>
          <w:sz w:val="28"/>
        </w:rPr>
        <w:t>
      13. Міндеттері:</w:t>
      </w:r>
    </w:p>
    <w:bookmarkEnd w:id="1341"/>
    <w:bookmarkStart w:name="z1371" w:id="1342"/>
    <w:p>
      <w:pPr>
        <w:spacing w:after="0"/>
        <w:ind w:left="0"/>
        <w:jc w:val="both"/>
      </w:pPr>
      <w:r>
        <w:rPr>
          <w:rFonts w:ascii="Times New Roman"/>
          <w:b w:val="false"/>
          <w:i w:val="false"/>
          <w:color w:val="000000"/>
          <w:sz w:val="28"/>
        </w:rPr>
        <w:t>
      1) тиісті әкімшілік-аумақтық бірлік шегінде мемлекеттік қызмет, мемлекеттік қызметтерді көрсетудің сапасын бақылау және сыбайлас жемқорлықтың алдын алу салаларында мемлекеттік саясатты іске асыру;</w:t>
      </w:r>
    </w:p>
    <w:bookmarkEnd w:id="1342"/>
    <w:bookmarkStart w:name="z1372" w:id="1343"/>
    <w:p>
      <w:pPr>
        <w:spacing w:after="0"/>
        <w:ind w:left="0"/>
        <w:jc w:val="both"/>
      </w:pPr>
      <w:r>
        <w:rPr>
          <w:rFonts w:ascii="Times New Roman"/>
          <w:b w:val="false"/>
          <w:i w:val="false"/>
          <w:color w:val="000000"/>
          <w:sz w:val="28"/>
        </w:rPr>
        <w:t>
      2) мемлекеттік қызмет, сыбайлас жемқорлықтың алдын алу туралы заңнаманы сақтау, сондай-ақ мемлекеттік қызмет көрсету сапасы мәселелерінде жергілікті бюджеттерден қаржыландырылатын атқарушы органдардың және орталық мемлекеттік органдарының аумақтық бөлімшелерінің (бұдан әрі – мемлекеттік органдар) қызметін үйлестіру;</w:t>
      </w:r>
    </w:p>
    <w:bookmarkEnd w:id="1343"/>
    <w:bookmarkStart w:name="z1373" w:id="1344"/>
    <w:p>
      <w:pPr>
        <w:spacing w:after="0"/>
        <w:ind w:left="0"/>
        <w:jc w:val="both"/>
      </w:pPr>
      <w:r>
        <w:rPr>
          <w:rFonts w:ascii="Times New Roman"/>
          <w:b w:val="false"/>
          <w:i w:val="false"/>
          <w:color w:val="000000"/>
          <w:sz w:val="28"/>
        </w:rPr>
        <w:t>
      3) сыбайлас жемқорлыққа қарсы мәдениетті және сыбайлас жемқорлықтың алдын алу жүйесін қалыптастыру, сондай-ақ сыбайлас жемқорлық құқық бұзушылықтардың пайда болу себептері мен жағдайларын азайту.</w:t>
      </w:r>
    </w:p>
    <w:bookmarkEnd w:id="1344"/>
    <w:bookmarkStart w:name="z1374" w:id="1345"/>
    <w:p>
      <w:pPr>
        <w:spacing w:after="0"/>
        <w:ind w:left="0"/>
        <w:jc w:val="both"/>
      </w:pPr>
      <w:r>
        <w:rPr>
          <w:rFonts w:ascii="Times New Roman"/>
          <w:b w:val="false"/>
          <w:i w:val="false"/>
          <w:color w:val="000000"/>
          <w:sz w:val="28"/>
        </w:rPr>
        <w:t>
      14. Департаменттің функциялары:</w:t>
      </w:r>
    </w:p>
    <w:bookmarkEnd w:id="1345"/>
    <w:bookmarkStart w:name="z1375" w:id="1346"/>
    <w:p>
      <w:pPr>
        <w:spacing w:after="0"/>
        <w:ind w:left="0"/>
        <w:jc w:val="both"/>
      </w:pPr>
      <w:r>
        <w:rPr>
          <w:rFonts w:ascii="Times New Roman"/>
          <w:b w:val="false"/>
          <w:i w:val="false"/>
          <w:color w:val="000000"/>
          <w:sz w:val="28"/>
        </w:rPr>
        <w:t>
      1) мемлекеттік қызмет саласында стратегиялар мен бағдарламаларды іске асыруға қатысу;</w:t>
      </w:r>
    </w:p>
    <w:bookmarkEnd w:id="1346"/>
    <w:bookmarkStart w:name="z1376" w:id="1347"/>
    <w:p>
      <w:pPr>
        <w:spacing w:after="0"/>
        <w:ind w:left="0"/>
        <w:jc w:val="both"/>
      </w:pPr>
      <w:r>
        <w:rPr>
          <w:rFonts w:ascii="Times New Roman"/>
          <w:b w:val="false"/>
          <w:i w:val="false"/>
          <w:color w:val="000000"/>
          <w:sz w:val="28"/>
        </w:rPr>
        <w:t>
      2) мемлекеттік қызмет және сыбайлас жемқорлыққа қарсы іс-қимыл салаларында нормативтік құқықтық базаны жетілдіруге қатысу;</w:t>
      </w:r>
    </w:p>
    <w:bookmarkEnd w:id="1347"/>
    <w:bookmarkStart w:name="z1377" w:id="1348"/>
    <w:p>
      <w:pPr>
        <w:spacing w:after="0"/>
        <w:ind w:left="0"/>
        <w:jc w:val="both"/>
      </w:pPr>
      <w:r>
        <w:rPr>
          <w:rFonts w:ascii="Times New Roman"/>
          <w:b w:val="false"/>
          <w:i w:val="false"/>
          <w:color w:val="000000"/>
          <w:sz w:val="28"/>
        </w:rPr>
        <w:t>
      3) Департамент құзыретіне кіретін мәселелер бойынша мемлекеттік қызметшілерге консультация беру;</w:t>
      </w:r>
    </w:p>
    <w:bookmarkEnd w:id="1348"/>
    <w:bookmarkStart w:name="z1378" w:id="1349"/>
    <w:p>
      <w:pPr>
        <w:spacing w:after="0"/>
        <w:ind w:left="0"/>
        <w:jc w:val="both"/>
      </w:pPr>
      <w:r>
        <w:rPr>
          <w:rFonts w:ascii="Times New Roman"/>
          <w:b w:val="false"/>
          <w:i w:val="false"/>
          <w:color w:val="000000"/>
          <w:sz w:val="28"/>
        </w:rPr>
        <w:t>
      4) электрондық түрде көрсетілетін мемлекеттік қызметтерді қоспағанда, мемлекеттік органдарда персоналды басқарудың тиімділігін және мемлекеттік қызметтер көрсетудің сапасын бағалауды жүзеге асыру;</w:t>
      </w:r>
    </w:p>
    <w:bookmarkEnd w:id="1349"/>
    <w:bookmarkStart w:name="z1379" w:id="1350"/>
    <w:p>
      <w:pPr>
        <w:spacing w:after="0"/>
        <w:ind w:left="0"/>
        <w:jc w:val="both"/>
      </w:pPr>
      <w:r>
        <w:rPr>
          <w:rFonts w:ascii="Times New Roman"/>
          <w:b w:val="false"/>
          <w:i w:val="false"/>
          <w:color w:val="000000"/>
          <w:sz w:val="28"/>
        </w:rPr>
        <w:t>
      5) Қазақстан Республикасының заңнамасында белгіленген тәртіппен ғылыми-зерттеуді, оқытуды, баспа қызметін жүзеге асыруға қатысу;</w:t>
      </w:r>
    </w:p>
    <w:bookmarkEnd w:id="1350"/>
    <w:bookmarkStart w:name="z1380" w:id="1351"/>
    <w:p>
      <w:pPr>
        <w:spacing w:after="0"/>
        <w:ind w:left="0"/>
        <w:jc w:val="both"/>
      </w:pPr>
      <w:r>
        <w:rPr>
          <w:rFonts w:ascii="Times New Roman"/>
          <w:b w:val="false"/>
          <w:i w:val="false"/>
          <w:color w:val="000000"/>
          <w:sz w:val="28"/>
        </w:rPr>
        <w:t>
      6) мемлекеттік қызмет мәселелері бойынша басқа мемлекеттік органдармен өзара іс-қимыл жасау;</w:t>
      </w:r>
    </w:p>
    <w:bookmarkEnd w:id="1351"/>
    <w:bookmarkStart w:name="z1381" w:id="1352"/>
    <w:p>
      <w:pPr>
        <w:spacing w:after="0"/>
        <w:ind w:left="0"/>
        <w:jc w:val="both"/>
      </w:pPr>
      <w:r>
        <w:rPr>
          <w:rFonts w:ascii="Times New Roman"/>
          <w:b w:val="false"/>
          <w:i w:val="false"/>
          <w:color w:val="000000"/>
          <w:sz w:val="28"/>
        </w:rPr>
        <w:t>
      7) құзыреті шегінде реттеушілік, іске асыру және бақылау-қадағалау функцияларын жүзеге асыру.</w:t>
      </w:r>
    </w:p>
    <w:bookmarkEnd w:id="1352"/>
    <w:bookmarkStart w:name="z1382" w:id="1353"/>
    <w:p>
      <w:pPr>
        <w:spacing w:after="0"/>
        <w:ind w:left="0"/>
        <w:jc w:val="both"/>
      </w:pPr>
      <w:r>
        <w:rPr>
          <w:rFonts w:ascii="Times New Roman"/>
          <w:b w:val="false"/>
          <w:i w:val="false"/>
          <w:color w:val="000000"/>
          <w:sz w:val="28"/>
        </w:rPr>
        <w:t>
      15. Департаменттің мемлекеттік қызмет саласындағы функциялары:</w:t>
      </w:r>
    </w:p>
    <w:bookmarkEnd w:id="1353"/>
    <w:bookmarkStart w:name="z1383" w:id="1354"/>
    <w:p>
      <w:pPr>
        <w:spacing w:after="0"/>
        <w:ind w:left="0"/>
        <w:jc w:val="both"/>
      </w:pPr>
      <w:r>
        <w:rPr>
          <w:rFonts w:ascii="Times New Roman"/>
          <w:b w:val="false"/>
          <w:i w:val="false"/>
          <w:color w:val="000000"/>
          <w:sz w:val="28"/>
        </w:rPr>
        <w:t>
      1) мемлекеттік қызметшілерге еңбекақы төлеу жүйесін жетілдіру, әлеуметтік-құқықтық қорғалуы жөніндегі ұсыныстар әзірлеу;</w:t>
      </w:r>
    </w:p>
    <w:bookmarkEnd w:id="1354"/>
    <w:bookmarkStart w:name="z1384" w:id="1355"/>
    <w:p>
      <w:pPr>
        <w:spacing w:after="0"/>
        <w:ind w:left="0"/>
        <w:jc w:val="both"/>
      </w:pPr>
      <w:r>
        <w:rPr>
          <w:rFonts w:ascii="Times New Roman"/>
          <w:b w:val="false"/>
          <w:i w:val="false"/>
          <w:color w:val="000000"/>
          <w:sz w:val="28"/>
        </w:rPr>
        <w:t>
      2) мемлекеттiк қызмет персоналы жөнiндегi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End w:id="1355"/>
    <w:bookmarkStart w:name="z1385" w:id="1356"/>
    <w:p>
      <w:pPr>
        <w:spacing w:after="0"/>
        <w:ind w:left="0"/>
        <w:jc w:val="both"/>
      </w:pPr>
      <w:r>
        <w:rPr>
          <w:rFonts w:ascii="Times New Roman"/>
          <w:b w:val="false"/>
          <w:i w:val="false"/>
          <w:color w:val="000000"/>
          <w:sz w:val="28"/>
        </w:rPr>
        <w:t>
      3) мемлекеттік әкімшілік қызметшілерді даярлау, қайта даярлау және біліктілігін арттыру жөніндегі, оның ішінде шетелдерде мемлекеттік органдардың қызметін үйлестіру;</w:t>
      </w:r>
    </w:p>
    <w:bookmarkEnd w:id="1356"/>
    <w:bookmarkStart w:name="z1386" w:id="1357"/>
    <w:p>
      <w:pPr>
        <w:spacing w:after="0"/>
        <w:ind w:left="0"/>
        <w:jc w:val="both"/>
      </w:pPr>
      <w:r>
        <w:rPr>
          <w:rFonts w:ascii="Times New Roman"/>
          <w:b w:val="false"/>
          <w:i w:val="false"/>
          <w:color w:val="000000"/>
          <w:sz w:val="28"/>
        </w:rPr>
        <w:t>
      4) мемлекеттік әкімшілік қызметшілерді даярлау, қайта даярлау және олардың біліктілігін арттыру бойынша мемлекеттік тапсырысты қалыптастыруды және орналастыруды үйлестіру;</w:t>
      </w:r>
    </w:p>
    <w:bookmarkEnd w:id="1357"/>
    <w:bookmarkStart w:name="z1387" w:id="1358"/>
    <w:p>
      <w:pPr>
        <w:spacing w:after="0"/>
        <w:ind w:left="0"/>
        <w:jc w:val="both"/>
      </w:pPr>
      <w:r>
        <w:rPr>
          <w:rFonts w:ascii="Times New Roman"/>
          <w:b w:val="false"/>
          <w:i w:val="false"/>
          <w:color w:val="000000"/>
          <w:sz w:val="28"/>
        </w:rPr>
        <w:t>
      5) мемлекеттік тапсырыс негізінде мемлекеттік қызметшілерді даярлау, қайта даярлау және олардың біліктілігін арттырудың бағдарламалары бойынша оқуды аяқтаған адамдардың мемлекеттік қызмет өткеруіне мониторингті жүзеге асыру;</w:t>
      </w:r>
    </w:p>
    <w:bookmarkEnd w:id="1358"/>
    <w:bookmarkStart w:name="z1388" w:id="1359"/>
    <w:p>
      <w:pPr>
        <w:spacing w:after="0"/>
        <w:ind w:left="0"/>
        <w:jc w:val="both"/>
      </w:pPr>
      <w:r>
        <w:rPr>
          <w:rFonts w:ascii="Times New Roman"/>
          <w:b w:val="false"/>
          <w:i w:val="false"/>
          <w:color w:val="000000"/>
          <w:sz w:val="28"/>
        </w:rPr>
        <w:t>
      6) Қазақстан Республикасының заңнамасына сәйкес мемлекеттік әкiмшiлiк қызметшілерді, мемлекеттік әкiмшiлiк лауазымдарға орналасуға кандидаттарды және құқық қорғау қызметіне кіретін азаматтарды тестілеуді ұйымдастыру;</w:t>
      </w:r>
    </w:p>
    <w:bookmarkEnd w:id="1359"/>
    <w:bookmarkStart w:name="z1389" w:id="1360"/>
    <w:p>
      <w:pPr>
        <w:spacing w:after="0"/>
        <w:ind w:left="0"/>
        <w:jc w:val="both"/>
      </w:pPr>
      <w:r>
        <w:rPr>
          <w:rFonts w:ascii="Times New Roman"/>
          <w:b w:val="false"/>
          <w:i w:val="false"/>
          <w:color w:val="000000"/>
          <w:sz w:val="28"/>
        </w:rPr>
        <w:t>
      7) орталық мемлекеттік органның немесе оның ведомствосының аумақтық бөлімшесінде не жергілікті бюджеттен қаржыландырылатын атқарушы органда төменгі емес "Б" корпусының өзге де бос және (немесе) уақытша бос мемлекеттік әкімшілік лауазымына орналасуға арналған жалпы конкурстың өткізуін келісу;</w:t>
      </w:r>
    </w:p>
    <w:bookmarkEnd w:id="1360"/>
    <w:bookmarkStart w:name="z1390" w:id="1361"/>
    <w:p>
      <w:pPr>
        <w:spacing w:after="0"/>
        <w:ind w:left="0"/>
        <w:jc w:val="both"/>
      </w:pPr>
      <w:r>
        <w:rPr>
          <w:rFonts w:ascii="Times New Roman"/>
          <w:b w:val="false"/>
          <w:i w:val="false"/>
          <w:color w:val="000000"/>
          <w:sz w:val="28"/>
        </w:rPr>
        <w:t>
      8) азаматтардың жеке қасиеттеріне бағалау жүргізе отырып, қорытынды беру;</w:t>
      </w:r>
    </w:p>
    <w:bookmarkEnd w:id="1361"/>
    <w:bookmarkStart w:name="z1391" w:id="1362"/>
    <w:p>
      <w:pPr>
        <w:spacing w:after="0"/>
        <w:ind w:left="0"/>
        <w:jc w:val="both"/>
      </w:pPr>
      <w:r>
        <w:rPr>
          <w:rFonts w:ascii="Times New Roman"/>
          <w:b w:val="false"/>
          <w:i w:val="false"/>
          <w:color w:val="000000"/>
          <w:sz w:val="28"/>
        </w:rPr>
        <w:t>
      9) "А" корпусы мемлекеттік әкімшілік қызметінің кадр резервін қалыптастыруға қатысу;</w:t>
      </w:r>
    </w:p>
    <w:bookmarkEnd w:id="1362"/>
    <w:bookmarkStart w:name="z1392" w:id="1363"/>
    <w:p>
      <w:pPr>
        <w:spacing w:after="0"/>
        <w:ind w:left="0"/>
        <w:jc w:val="both"/>
      </w:pPr>
      <w:r>
        <w:rPr>
          <w:rFonts w:ascii="Times New Roman"/>
          <w:b w:val="false"/>
          <w:i w:val="false"/>
          <w:color w:val="000000"/>
          <w:sz w:val="28"/>
        </w:rPr>
        <w:t>
      10) мемлекеттік органның аумақтық бөлімшелері әзірлейтін "Б" корпусының мемлекеттік әкімшілік лауазымдарына қойылатын біліктілік талаптарын, қойылатын біліктілік талаптарына үміткердің сәйкес келуі бөлігінде "Б" корпусының мемлекеттік әкімшілік лауазымдарына тағайындауларды, сынақ мерзімінен өтпеген мемлекеттік әкімшілік қызметшілерді жұмыстан шығаруды келісу;</w:t>
      </w:r>
    </w:p>
    <w:bookmarkEnd w:id="1363"/>
    <w:bookmarkStart w:name="z1393" w:id="1364"/>
    <w:p>
      <w:pPr>
        <w:spacing w:after="0"/>
        <w:ind w:left="0"/>
        <w:jc w:val="both"/>
      </w:pPr>
      <w:r>
        <w:rPr>
          <w:rFonts w:ascii="Times New Roman"/>
          <w:b w:val="false"/>
          <w:i w:val="false"/>
          <w:color w:val="000000"/>
          <w:sz w:val="28"/>
        </w:rPr>
        <w:t>
      11) мемлекеттік органдардың мемлекеттік әкімшілік қызметшілердің тағылымдамадан өтуін ұйымдастыру жөніндегі қызметін үйлестіру;</w:t>
      </w:r>
    </w:p>
    <w:bookmarkEnd w:id="1364"/>
    <w:bookmarkStart w:name="z1394" w:id="1365"/>
    <w:p>
      <w:pPr>
        <w:spacing w:after="0"/>
        <w:ind w:left="0"/>
        <w:jc w:val="both"/>
      </w:pPr>
      <w:r>
        <w:rPr>
          <w:rFonts w:ascii="Times New Roman"/>
          <w:b w:val="false"/>
          <w:i w:val="false"/>
          <w:color w:val="000000"/>
          <w:sz w:val="28"/>
        </w:rPr>
        <w:t>
      12) мемлекеттiк органдардың немесе лауазымды адамдардың Қазақстан Республикасының мемлекеттiк қызмет саласындағы заңнаманы бұзу, сондай-ақ қызметтік әдепті сақтау мәселелерi бойынша әрекеттерi (әрекетсіздігі) мен шешiмдеріне жеке және заңды тұлғалардың шағымдарын қарау;</w:t>
      </w:r>
    </w:p>
    <w:bookmarkEnd w:id="1365"/>
    <w:bookmarkStart w:name="z1395" w:id="1366"/>
    <w:p>
      <w:pPr>
        <w:spacing w:after="0"/>
        <w:ind w:left="0"/>
        <w:jc w:val="both"/>
      </w:pPr>
      <w:r>
        <w:rPr>
          <w:rFonts w:ascii="Times New Roman"/>
          <w:b w:val="false"/>
          <w:i w:val="false"/>
          <w:color w:val="000000"/>
          <w:sz w:val="28"/>
        </w:rPr>
        <w:t>
      13) мемлекеттік органдармен мемлекеттік қызмет саласындағы Қазақстан Республикасы заңнамасының, сондай-ақ мемлекеттік қызметшілердің қызметтік әдебінің сақталуына мемлекеттік бақылауды жүзеге асыру;</w:t>
      </w:r>
    </w:p>
    <w:bookmarkEnd w:id="1366"/>
    <w:bookmarkStart w:name="z1396" w:id="1367"/>
    <w:p>
      <w:pPr>
        <w:spacing w:after="0"/>
        <w:ind w:left="0"/>
        <w:jc w:val="both"/>
      </w:pPr>
      <w:r>
        <w:rPr>
          <w:rFonts w:ascii="Times New Roman"/>
          <w:b w:val="false"/>
          <w:i w:val="false"/>
          <w:color w:val="000000"/>
          <w:sz w:val="28"/>
        </w:rPr>
        <w:t>
      14) мемлекеттік қызметшілерге қатысты тәртіптік істерді Қазақстан Республикасының заңнамасына сәйкес қарау;</w:t>
      </w:r>
    </w:p>
    <w:bookmarkEnd w:id="1367"/>
    <w:bookmarkStart w:name="z1397" w:id="1368"/>
    <w:p>
      <w:pPr>
        <w:spacing w:after="0"/>
        <w:ind w:left="0"/>
        <w:jc w:val="both"/>
      </w:pPr>
      <w:r>
        <w:rPr>
          <w:rFonts w:ascii="Times New Roman"/>
          <w:b w:val="false"/>
          <w:i w:val="false"/>
          <w:color w:val="000000"/>
          <w:sz w:val="28"/>
        </w:rPr>
        <w:t>
      15) мемлекеттік әкімшілік қызметшілерден мемлекеттік қызметке кір келтіретін тәртіптік теріс қылықтар жасағаны үшін берілген тәртіптік жазаны мерзімінен бұрын алып тастауға келісім беру;</w:t>
      </w:r>
    </w:p>
    <w:bookmarkEnd w:id="1368"/>
    <w:bookmarkStart w:name="z1398" w:id="1369"/>
    <w:p>
      <w:pPr>
        <w:spacing w:after="0"/>
        <w:ind w:left="0"/>
        <w:jc w:val="both"/>
      </w:pPr>
      <w:r>
        <w:rPr>
          <w:rFonts w:ascii="Times New Roman"/>
          <w:b w:val="false"/>
          <w:i w:val="false"/>
          <w:color w:val="000000"/>
          <w:sz w:val="28"/>
        </w:rPr>
        <w:t>
      16) мемлекеттік әкімшілік қызметшілердің тәртіптік істерін қарау жөніндегі мемлекеттік органдардың тәртіптік комиссияларының жұмысын үйлестіру;</w:t>
      </w:r>
    </w:p>
    <w:bookmarkEnd w:id="1369"/>
    <w:bookmarkStart w:name="z1399" w:id="1370"/>
    <w:p>
      <w:pPr>
        <w:spacing w:after="0"/>
        <w:ind w:left="0"/>
        <w:jc w:val="both"/>
      </w:pPr>
      <w:r>
        <w:rPr>
          <w:rFonts w:ascii="Times New Roman"/>
          <w:b w:val="false"/>
          <w:i w:val="false"/>
          <w:color w:val="000000"/>
          <w:sz w:val="28"/>
        </w:rPr>
        <w:t>
      17) әдеп жөніндегі уәкілдің қызметін үйлестіру және әдістемелік қамтамасыз ету;</w:t>
      </w:r>
    </w:p>
    <w:bookmarkEnd w:id="1370"/>
    <w:bookmarkStart w:name="z1400" w:id="1371"/>
    <w:p>
      <w:pPr>
        <w:spacing w:after="0"/>
        <w:ind w:left="0"/>
        <w:jc w:val="both"/>
      </w:pPr>
      <w:r>
        <w:rPr>
          <w:rFonts w:ascii="Times New Roman"/>
          <w:b w:val="false"/>
          <w:i w:val="false"/>
          <w:color w:val="000000"/>
          <w:sz w:val="28"/>
        </w:rPr>
        <w:t>
      18) персоналды басқару қызметтерінің (кадр қызметтерінің) қызметін үйлестіру және әдіснамалық басшылықты жүзеге асыру;</w:t>
      </w:r>
    </w:p>
    <w:bookmarkEnd w:id="1371"/>
    <w:bookmarkStart w:name="z1401" w:id="1372"/>
    <w:p>
      <w:pPr>
        <w:spacing w:after="0"/>
        <w:ind w:left="0"/>
        <w:jc w:val="both"/>
      </w:pPr>
      <w:r>
        <w:rPr>
          <w:rFonts w:ascii="Times New Roman"/>
          <w:b w:val="false"/>
          <w:i w:val="false"/>
          <w:color w:val="000000"/>
          <w:sz w:val="28"/>
        </w:rPr>
        <w:t>
      19) лауазымды адамдар мен мемлекеттiк органдарға олардың мемлекеттік қызмет саласындағы заңнаманы және Қазақстан Республикасының өзге де нормативтiк құқықтық актiлерін бұза отырып қабылдаған шешiмдерiнiң күшiн жою туралы ұсыныстар енгiзу;</w:t>
      </w:r>
    </w:p>
    <w:bookmarkEnd w:id="1372"/>
    <w:bookmarkStart w:name="z1402" w:id="1373"/>
    <w:p>
      <w:pPr>
        <w:spacing w:after="0"/>
        <w:ind w:left="0"/>
        <w:jc w:val="both"/>
      </w:pPr>
      <w:r>
        <w:rPr>
          <w:rFonts w:ascii="Times New Roman"/>
          <w:b w:val="false"/>
          <w:i w:val="false"/>
          <w:color w:val="000000"/>
          <w:sz w:val="28"/>
        </w:rPr>
        <w:t>
      20)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енгізу.</w:t>
      </w:r>
    </w:p>
    <w:bookmarkEnd w:id="1373"/>
    <w:bookmarkStart w:name="z1403" w:id="1374"/>
    <w:p>
      <w:pPr>
        <w:spacing w:after="0"/>
        <w:ind w:left="0"/>
        <w:jc w:val="both"/>
      </w:pPr>
      <w:r>
        <w:rPr>
          <w:rFonts w:ascii="Times New Roman"/>
          <w:b w:val="false"/>
          <w:i w:val="false"/>
          <w:color w:val="000000"/>
          <w:sz w:val="28"/>
        </w:rPr>
        <w:t>
      16. Департаменттің сыбайлас жемқорлыққа қарсы іс-қимыл саласындағы функциялары:</w:t>
      </w:r>
    </w:p>
    <w:bookmarkEnd w:id="1374"/>
    <w:bookmarkStart w:name="z1404" w:id="1375"/>
    <w:p>
      <w:pPr>
        <w:spacing w:after="0"/>
        <w:ind w:left="0"/>
        <w:jc w:val="both"/>
      </w:pPr>
      <w:r>
        <w:rPr>
          <w:rFonts w:ascii="Times New Roman"/>
          <w:b w:val="false"/>
          <w:i w:val="false"/>
          <w:color w:val="000000"/>
          <w:sz w:val="28"/>
        </w:rPr>
        <w:t>
      1) мемлекеттік органдар, ұйымдар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w:t>
      </w:r>
    </w:p>
    <w:bookmarkEnd w:id="1375"/>
    <w:bookmarkStart w:name="z1405" w:id="1376"/>
    <w:p>
      <w:pPr>
        <w:spacing w:after="0"/>
        <w:ind w:left="0"/>
        <w:jc w:val="both"/>
      </w:pPr>
      <w:r>
        <w:rPr>
          <w:rFonts w:ascii="Times New Roman"/>
          <w:b w:val="false"/>
          <w:i w:val="false"/>
          <w:color w:val="000000"/>
          <w:sz w:val="28"/>
        </w:rPr>
        <w:t>
      2) қоғамның сыбайлас жемқорлықты қабылдау деңгейін барынша азайтуға бағытталған, азаматтық қоғам институттарымен және мемлекеттік органдармен өзара іс-қимыл;</w:t>
      </w:r>
    </w:p>
    <w:bookmarkEnd w:id="1376"/>
    <w:bookmarkStart w:name="z1406" w:id="1377"/>
    <w:p>
      <w:pPr>
        <w:spacing w:after="0"/>
        <w:ind w:left="0"/>
        <w:jc w:val="both"/>
      </w:pPr>
      <w:r>
        <w:rPr>
          <w:rFonts w:ascii="Times New Roman"/>
          <w:b w:val="false"/>
          <w:i w:val="false"/>
          <w:color w:val="000000"/>
          <w:sz w:val="28"/>
        </w:rPr>
        <w:t>
      3) мемлекеттік органдар басшыларының қарауына мемлекеттік органдар, ұйымдар және квазимемлекеттік сектор субъектілерінің қызметінде сыбайлас жемқорлықтың туындау себептері мен жағдайларын барынша азайту және жою жөнінде ұсынымдар енгізу;</w:t>
      </w:r>
    </w:p>
    <w:bookmarkEnd w:id="1377"/>
    <w:bookmarkStart w:name="z1407" w:id="1378"/>
    <w:p>
      <w:pPr>
        <w:spacing w:after="0"/>
        <w:ind w:left="0"/>
        <w:jc w:val="both"/>
      </w:pPr>
      <w:r>
        <w:rPr>
          <w:rFonts w:ascii="Times New Roman"/>
          <w:b w:val="false"/>
          <w:i w:val="false"/>
          <w:color w:val="000000"/>
          <w:sz w:val="28"/>
        </w:rPr>
        <w:t>
      4) сыбайлас жемқорлық тәуекелдеріне сыртқы талдауды жүзеге асыру;</w:t>
      </w:r>
    </w:p>
    <w:bookmarkEnd w:id="1378"/>
    <w:bookmarkStart w:name="z1408" w:id="1379"/>
    <w:p>
      <w:pPr>
        <w:spacing w:after="0"/>
        <w:ind w:left="0"/>
        <w:jc w:val="both"/>
      </w:pPr>
      <w:r>
        <w:rPr>
          <w:rFonts w:ascii="Times New Roman"/>
          <w:b w:val="false"/>
          <w:i w:val="false"/>
          <w:color w:val="000000"/>
          <w:sz w:val="28"/>
        </w:rPr>
        <w:t>
      5) мемлекеттік органдардың, ұйымдардың, квазимемлекеттік сектор субъектілерінің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орындауын мониторингілеу;</w:t>
      </w:r>
    </w:p>
    <w:bookmarkEnd w:id="1379"/>
    <w:bookmarkStart w:name="z1409" w:id="1380"/>
    <w:p>
      <w:pPr>
        <w:spacing w:after="0"/>
        <w:ind w:left="0"/>
        <w:jc w:val="both"/>
      </w:pPr>
      <w:r>
        <w:rPr>
          <w:rFonts w:ascii="Times New Roman"/>
          <w:b w:val="false"/>
          <w:i w:val="false"/>
          <w:color w:val="000000"/>
          <w:sz w:val="28"/>
        </w:rPr>
        <w:t>
      6) қылмыстар профилактикасы, азаматтардың конституциялық құқықтары мен бостандықтарын, қоғамның және мемлекеттің мүдделерін қорғауға, халық тарапынан сенім мәселелеріне басымдық бере отырып, өкілді органдар мен жұртшылық беретін сыртқы бағалау тетіктерін айқындай отырып, сыбайлас жемқорлық деңгейінің рейтингтік бағасын енгізіп, есептілік және қызметті бағалау жүйесін жетілдіруге, сондай-ақ азаматтық қоғам институттарымен ынтымақтастықтың түрлі нысандарын белгілеуге қатысу;</w:t>
      </w:r>
    </w:p>
    <w:bookmarkEnd w:id="1380"/>
    <w:bookmarkStart w:name="z1410" w:id="1381"/>
    <w:p>
      <w:pPr>
        <w:spacing w:after="0"/>
        <w:ind w:left="0"/>
        <w:jc w:val="both"/>
      </w:pPr>
      <w:r>
        <w:rPr>
          <w:rFonts w:ascii="Times New Roman"/>
          <w:b w:val="false"/>
          <w:i w:val="false"/>
          <w:color w:val="000000"/>
          <w:sz w:val="28"/>
        </w:rPr>
        <w:t>
      7) сыбайлас жемқорлыққа қарсы іс-қимыл мәселелері бойынша білім беру бағдарламаларын іске асыруға қатысу, халықтың сыбайлас жемқорлықтың тәуекелдері туралы хабардар болуын арттыру;</w:t>
      </w:r>
    </w:p>
    <w:bookmarkEnd w:id="1381"/>
    <w:bookmarkStart w:name="z1411" w:id="1382"/>
    <w:p>
      <w:pPr>
        <w:spacing w:after="0"/>
        <w:ind w:left="0"/>
        <w:jc w:val="both"/>
      </w:pPr>
      <w:r>
        <w:rPr>
          <w:rFonts w:ascii="Times New Roman"/>
          <w:b w:val="false"/>
          <w:i w:val="false"/>
          <w:color w:val="000000"/>
          <w:sz w:val="28"/>
        </w:rPr>
        <w:t>
      8) сыбайлас жемқорлыққа қарсы мәдениетті қалыптастыру саласында білім беру бағдарламаларын жетілдіру бойынша жұмысқа қатысу;</w:t>
      </w:r>
    </w:p>
    <w:bookmarkEnd w:id="1382"/>
    <w:bookmarkStart w:name="z1412" w:id="1383"/>
    <w:p>
      <w:pPr>
        <w:spacing w:after="0"/>
        <w:ind w:left="0"/>
        <w:jc w:val="both"/>
      </w:pPr>
      <w:r>
        <w:rPr>
          <w:rFonts w:ascii="Times New Roman"/>
          <w:b w:val="false"/>
          <w:i w:val="false"/>
          <w:color w:val="000000"/>
          <w:sz w:val="28"/>
        </w:rPr>
        <w:t>
      9) Қазақстан Республикасының Президентіне Сыбайлас жемқорлыққа қарсы іс-қимыл туралы жыл сайынғы ұлттық баяндаманының жобасын дайындауға Министрлікке ұсыныс енгізу;</w:t>
      </w:r>
    </w:p>
    <w:bookmarkEnd w:id="1383"/>
    <w:bookmarkStart w:name="z1413" w:id="1384"/>
    <w:p>
      <w:pPr>
        <w:spacing w:after="0"/>
        <w:ind w:left="0"/>
        <w:jc w:val="both"/>
      </w:pPr>
      <w:r>
        <w:rPr>
          <w:rFonts w:ascii="Times New Roman"/>
          <w:b w:val="false"/>
          <w:i w:val="false"/>
          <w:color w:val="000000"/>
          <w:sz w:val="28"/>
        </w:rPr>
        <w:t>
      10) сыбайлас жемқорлыққа қарсы іс-қимылдың оң тәжірибесін зерделеу және тарату;</w:t>
      </w:r>
    </w:p>
    <w:bookmarkEnd w:id="1384"/>
    <w:bookmarkStart w:name="z1414" w:id="1385"/>
    <w:p>
      <w:pPr>
        <w:spacing w:after="0"/>
        <w:ind w:left="0"/>
        <w:jc w:val="both"/>
      </w:pPr>
      <w:r>
        <w:rPr>
          <w:rFonts w:ascii="Times New Roman"/>
          <w:b w:val="false"/>
          <w:i w:val="false"/>
          <w:color w:val="000000"/>
          <w:sz w:val="28"/>
        </w:rPr>
        <w:t>
      11) сыбайлас жемқорлыққа қарсы мәдениетті қалыптастыруға бағытталған, сыбайлас жемқорлыққа қарсы білім беру мен тәрбиелеу, ақпараттық және түсіндіру қызметі,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 және әдістемелік көмек көрсету;</w:t>
      </w:r>
    </w:p>
    <w:bookmarkEnd w:id="1385"/>
    <w:bookmarkStart w:name="z1415" w:id="1386"/>
    <w:p>
      <w:pPr>
        <w:spacing w:after="0"/>
        <w:ind w:left="0"/>
        <w:jc w:val="both"/>
      </w:pPr>
      <w:r>
        <w:rPr>
          <w:rFonts w:ascii="Times New Roman"/>
          <w:b w:val="false"/>
          <w:i w:val="false"/>
          <w:color w:val="000000"/>
          <w:sz w:val="28"/>
        </w:rPr>
        <w:t>
      17. Департаменттің мемлекеттік қызметтер көрсетудің сапасын бақылау саласындағы функциялары:</w:t>
      </w:r>
    </w:p>
    <w:bookmarkEnd w:id="1386"/>
    <w:bookmarkStart w:name="z1416" w:id="1387"/>
    <w:p>
      <w:pPr>
        <w:spacing w:after="0"/>
        <w:ind w:left="0"/>
        <w:jc w:val="both"/>
      </w:pPr>
      <w:r>
        <w:rPr>
          <w:rFonts w:ascii="Times New Roman"/>
          <w:b w:val="false"/>
          <w:i w:val="false"/>
          <w:color w:val="000000"/>
          <w:sz w:val="28"/>
        </w:rPr>
        <w:t>
      1) мемлекеттік көрсетілетін қызметтердің сапасына қызметті алушылардың қанағаттанушылығына мониторингті жүзеге асыру;</w:t>
      </w:r>
    </w:p>
    <w:bookmarkEnd w:id="1387"/>
    <w:bookmarkStart w:name="z1417" w:id="1388"/>
    <w:p>
      <w:pPr>
        <w:spacing w:after="0"/>
        <w:ind w:left="0"/>
        <w:jc w:val="both"/>
      </w:pPr>
      <w:r>
        <w:rPr>
          <w:rFonts w:ascii="Times New Roman"/>
          <w:b w:val="false"/>
          <w:i w:val="false"/>
          <w:color w:val="000000"/>
          <w:sz w:val="28"/>
        </w:rPr>
        <w:t>
      2) мемлекеттік органдардан мемлекеттік қызмет көрсетудің сапасын ішкі бақылау нәтижелері туралы ақпаратты сұрату;</w:t>
      </w:r>
    </w:p>
    <w:bookmarkEnd w:id="1388"/>
    <w:bookmarkStart w:name="z1418" w:id="1389"/>
    <w:p>
      <w:pPr>
        <w:spacing w:after="0"/>
        <w:ind w:left="0"/>
        <w:jc w:val="both"/>
      </w:pPr>
      <w:r>
        <w:rPr>
          <w:rFonts w:ascii="Times New Roman"/>
          <w:b w:val="false"/>
          <w:i w:val="false"/>
          <w:color w:val="000000"/>
          <w:sz w:val="28"/>
        </w:rPr>
        <w:t>
      3) мемлекеттік қызметтер көрсетудің сапасына мемлекеттік бақылауды жүзеге асыру;</w:t>
      </w:r>
    </w:p>
    <w:bookmarkEnd w:id="1389"/>
    <w:bookmarkStart w:name="z1419" w:id="1390"/>
    <w:p>
      <w:pPr>
        <w:spacing w:after="0"/>
        <w:ind w:left="0"/>
        <w:jc w:val="both"/>
      </w:pPr>
      <w:r>
        <w:rPr>
          <w:rFonts w:ascii="Times New Roman"/>
          <w:b w:val="false"/>
          <w:i w:val="false"/>
          <w:color w:val="000000"/>
          <w:sz w:val="28"/>
        </w:rPr>
        <w:t>
      4) мемлекеттік қызмет көрсетудің сапасына қоғамдық мониторинг жүргізу бойынша мемлекеттік әлеуметтік тапсырысты іске асыруға қатысу;</w:t>
      </w:r>
    </w:p>
    <w:bookmarkEnd w:id="1390"/>
    <w:bookmarkStart w:name="z1420" w:id="1391"/>
    <w:p>
      <w:pPr>
        <w:spacing w:after="0"/>
        <w:ind w:left="0"/>
        <w:jc w:val="both"/>
      </w:pPr>
      <w:r>
        <w:rPr>
          <w:rFonts w:ascii="Times New Roman"/>
          <w:b w:val="false"/>
          <w:i w:val="false"/>
          <w:color w:val="000000"/>
          <w:sz w:val="28"/>
        </w:rPr>
        <w:t>
      5) мемлекеттік органдар көрсететін қызметтердің сапасын арттыру жөнінде ұсыныстар әзірлеу;</w:t>
      </w:r>
    </w:p>
    <w:bookmarkEnd w:id="1391"/>
    <w:bookmarkStart w:name="z1421" w:id="1392"/>
    <w:p>
      <w:pPr>
        <w:spacing w:after="0"/>
        <w:ind w:left="0"/>
        <w:jc w:val="both"/>
      </w:pPr>
      <w:r>
        <w:rPr>
          <w:rFonts w:ascii="Times New Roman"/>
          <w:b w:val="false"/>
          <w:i w:val="false"/>
          <w:color w:val="000000"/>
          <w:sz w:val="28"/>
        </w:rPr>
        <w:t>
      6) жеке тұлғалар мен коммерциялық емес ұйымдарға мемлекеттік қызметтер көрсетудің сапасына қоғамдық мониторинг жүргізу бойынша ақпараттық, кеңестік, әдістемелік қолдау көрсету.</w:t>
      </w:r>
    </w:p>
    <w:bookmarkEnd w:id="1392"/>
    <w:p>
      <w:pPr>
        <w:spacing w:after="0"/>
        <w:ind w:left="0"/>
        <w:jc w:val="both"/>
      </w:pPr>
      <w:r>
        <w:rPr>
          <w:rFonts w:ascii="Times New Roman"/>
          <w:b w:val="false"/>
          <w:i w:val="false"/>
          <w:color w:val="000000"/>
          <w:sz w:val="28"/>
        </w:rPr>
        <w:t>
      Департамент Қазақстан Республикасының заңнамасымен, сондай-ақ өзге де нормативтік құқықтық актілермен жүктелген өзге де функцияларды жүзеге асырады.</w:t>
      </w:r>
    </w:p>
    <w:bookmarkStart w:name="z1422" w:id="1393"/>
    <w:p>
      <w:pPr>
        <w:spacing w:after="0"/>
        <w:ind w:left="0"/>
        <w:jc w:val="both"/>
      </w:pPr>
      <w:r>
        <w:rPr>
          <w:rFonts w:ascii="Times New Roman"/>
          <w:b w:val="false"/>
          <w:i w:val="false"/>
          <w:color w:val="000000"/>
          <w:sz w:val="28"/>
        </w:rPr>
        <w:t>
      18. Департаменттің құқықтары:</w:t>
      </w:r>
    </w:p>
    <w:bookmarkEnd w:id="1393"/>
    <w:bookmarkStart w:name="z1423" w:id="1394"/>
    <w:p>
      <w:pPr>
        <w:spacing w:after="0"/>
        <w:ind w:left="0"/>
        <w:jc w:val="both"/>
      </w:pPr>
      <w:r>
        <w:rPr>
          <w:rFonts w:ascii="Times New Roman"/>
          <w:b w:val="false"/>
          <w:i w:val="false"/>
          <w:color w:val="000000"/>
          <w:sz w:val="28"/>
        </w:rPr>
        <w:t>
      1)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p>
    <w:bookmarkEnd w:id="1394"/>
    <w:bookmarkStart w:name="z1424" w:id="1395"/>
    <w:p>
      <w:pPr>
        <w:spacing w:after="0"/>
        <w:ind w:left="0"/>
        <w:jc w:val="both"/>
      </w:pPr>
      <w:r>
        <w:rPr>
          <w:rFonts w:ascii="Times New Roman"/>
          <w:b w:val="false"/>
          <w:i w:val="false"/>
          <w:color w:val="000000"/>
          <w:sz w:val="28"/>
        </w:rPr>
        <w:t>
      2) мемлекеттік қызмет мәселелері бойынша тексерулер жүргізу, тексерулер жүргізуге мемлекеттік органдардың келісімімен олардың жұмыскерлерін тарту;</w:t>
      </w:r>
    </w:p>
    <w:bookmarkEnd w:id="1395"/>
    <w:bookmarkStart w:name="z1425" w:id="1396"/>
    <w:p>
      <w:pPr>
        <w:spacing w:after="0"/>
        <w:ind w:left="0"/>
        <w:jc w:val="both"/>
      </w:pPr>
      <w:r>
        <w:rPr>
          <w:rFonts w:ascii="Times New Roman"/>
          <w:b w:val="false"/>
          <w:i w:val="false"/>
          <w:color w:val="000000"/>
          <w:sz w:val="28"/>
        </w:rPr>
        <w:t>
      3) мемлекеттік органдарға Қазақстан Республикасының заңнамасына сәйкес мемлекеттік қызмет мәселелері бойынша тексеру нәтижелерінде анықталған бұзушылықтарды жою туралы өз құзыреті шегінде қаралуы міндетті ұсынулар енгізу;</w:t>
      </w:r>
    </w:p>
    <w:bookmarkEnd w:id="1396"/>
    <w:bookmarkStart w:name="z1426" w:id="1397"/>
    <w:p>
      <w:pPr>
        <w:spacing w:after="0"/>
        <w:ind w:left="0"/>
        <w:jc w:val="both"/>
      </w:pPr>
      <w:r>
        <w:rPr>
          <w:rFonts w:ascii="Times New Roman"/>
          <w:b w:val="false"/>
          <w:i w:val="false"/>
          <w:color w:val="000000"/>
          <w:sz w:val="28"/>
        </w:rPr>
        <w:t>
      4) Қазақстан Республикасының заңнамасында көзделген жағдайларда уәкілетті органдардан және лауазымды адамдардан ревизиялар, салықтық және басқа тексерістер, аудит және бағалау жүргізу туралы ұсыныстар енгізу;</w:t>
      </w:r>
    </w:p>
    <w:bookmarkEnd w:id="1397"/>
    <w:bookmarkStart w:name="z1427" w:id="1398"/>
    <w:p>
      <w:pPr>
        <w:spacing w:after="0"/>
        <w:ind w:left="0"/>
        <w:jc w:val="both"/>
      </w:pPr>
      <w:r>
        <w:rPr>
          <w:rFonts w:ascii="Times New Roman"/>
          <w:b w:val="false"/>
          <w:i w:val="false"/>
          <w:color w:val="000000"/>
          <w:sz w:val="28"/>
        </w:rPr>
        <w:t>
      5) Департаментке және оның құрылымдық бөлімшелеріне жүктелген міндеттерді шешуді қамтамасыз ететін ақпарат жүйелерімен пайдалану;</w:t>
      </w:r>
    </w:p>
    <w:bookmarkEnd w:id="1398"/>
    <w:bookmarkStart w:name="z1428" w:id="1399"/>
    <w:p>
      <w:pPr>
        <w:spacing w:after="0"/>
        <w:ind w:left="0"/>
        <w:jc w:val="both"/>
      </w:pPr>
      <w:r>
        <w:rPr>
          <w:rFonts w:ascii="Times New Roman"/>
          <w:b w:val="false"/>
          <w:i w:val="false"/>
          <w:color w:val="000000"/>
          <w:sz w:val="28"/>
        </w:rPr>
        <w:t>
      6) сыбайлас жемқорлық құқық бұзушылық мәселелері бойынша Сыбайлас жемқорлыққа қарсы іс-қимыл ұлттық бюросының Оңтүстік Қазақстан облысы бойынша департаментімен өзара іс-қимыл жасау;</w:t>
      </w:r>
    </w:p>
    <w:bookmarkEnd w:id="1399"/>
    <w:bookmarkStart w:name="z1429" w:id="1400"/>
    <w:p>
      <w:pPr>
        <w:spacing w:after="0"/>
        <w:ind w:left="0"/>
        <w:jc w:val="both"/>
      </w:pPr>
      <w:r>
        <w:rPr>
          <w:rFonts w:ascii="Times New Roman"/>
          <w:b w:val="false"/>
          <w:i w:val="false"/>
          <w:color w:val="000000"/>
          <w:sz w:val="28"/>
        </w:rPr>
        <w:t>
      7) басқа мемлекеттік органдармен, ұйымдармен Департамент қызметінің негізгі бағыты бойынша өзара іс-қимыл жасау;</w:t>
      </w:r>
    </w:p>
    <w:bookmarkEnd w:id="1400"/>
    <w:bookmarkStart w:name="z1430" w:id="1401"/>
    <w:p>
      <w:pPr>
        <w:spacing w:after="0"/>
        <w:ind w:left="0"/>
        <w:jc w:val="both"/>
      </w:pPr>
      <w:r>
        <w:rPr>
          <w:rFonts w:ascii="Times New Roman"/>
          <w:b w:val="false"/>
          <w:i w:val="false"/>
          <w:color w:val="000000"/>
          <w:sz w:val="28"/>
        </w:rPr>
        <w:t>
      8) Қазақстан Республикасының заңнамасында көзделген өзге де өкілеттіктерді жүзеге асыру.</w:t>
      </w:r>
    </w:p>
    <w:bookmarkEnd w:id="1401"/>
    <w:bookmarkStart w:name="z1431" w:id="1402"/>
    <w:p>
      <w:pPr>
        <w:spacing w:after="0"/>
        <w:ind w:left="0"/>
        <w:jc w:val="both"/>
      </w:pPr>
      <w:r>
        <w:rPr>
          <w:rFonts w:ascii="Times New Roman"/>
          <w:b w:val="false"/>
          <w:i w:val="false"/>
          <w:color w:val="000000"/>
          <w:sz w:val="28"/>
        </w:rPr>
        <w:t>
      19. Департаменттің міндеттері:</w:t>
      </w:r>
    </w:p>
    <w:bookmarkEnd w:id="1402"/>
    <w:bookmarkStart w:name="z1432" w:id="1403"/>
    <w:p>
      <w:pPr>
        <w:spacing w:after="0"/>
        <w:ind w:left="0"/>
        <w:jc w:val="both"/>
      </w:pPr>
      <w:r>
        <w:rPr>
          <w:rFonts w:ascii="Times New Roman"/>
          <w:b w:val="false"/>
          <w:i w:val="false"/>
          <w:color w:val="000000"/>
          <w:sz w:val="28"/>
        </w:rPr>
        <w:t>
      1) Қазақстан Республикасының мемлекеттік қызмет туралы заңнамасының бұзылуы анықталған жағдайда Қазақстан Республикасының заңнамасында белгіленген тәртіпте шаралар қабылдау;</w:t>
      </w:r>
    </w:p>
    <w:bookmarkEnd w:id="1403"/>
    <w:bookmarkStart w:name="z1433" w:id="1404"/>
    <w:p>
      <w:pPr>
        <w:spacing w:after="0"/>
        <w:ind w:left="0"/>
        <w:jc w:val="both"/>
      </w:pPr>
      <w:r>
        <w:rPr>
          <w:rFonts w:ascii="Times New Roman"/>
          <w:b w:val="false"/>
          <w:i w:val="false"/>
          <w:color w:val="000000"/>
          <w:sz w:val="28"/>
        </w:rPr>
        <w:t>
      2) Департаменттің қызметіне қатысты мәселелер бойынша нормативтік құқықтық актілерді әзірлеуге қатысу;</w:t>
      </w:r>
    </w:p>
    <w:bookmarkEnd w:id="1404"/>
    <w:bookmarkStart w:name="z1434" w:id="1405"/>
    <w:p>
      <w:pPr>
        <w:spacing w:after="0"/>
        <w:ind w:left="0"/>
        <w:jc w:val="both"/>
      </w:pPr>
      <w:r>
        <w:rPr>
          <w:rFonts w:ascii="Times New Roman"/>
          <w:b w:val="false"/>
          <w:i w:val="false"/>
          <w:color w:val="000000"/>
          <w:sz w:val="28"/>
        </w:rPr>
        <w:t>
      3) Қазақстан Республикасының заңнамасында көзделген өзге де өкілеттіктерді жүзеге асыру.</w:t>
      </w:r>
    </w:p>
    <w:bookmarkEnd w:id="1405"/>
    <w:bookmarkStart w:name="z1435" w:id="1406"/>
    <w:p>
      <w:pPr>
        <w:spacing w:after="0"/>
        <w:ind w:left="0"/>
        <w:jc w:val="left"/>
      </w:pPr>
      <w:r>
        <w:rPr>
          <w:rFonts w:ascii="Times New Roman"/>
          <w:b/>
          <w:i w:val="false"/>
          <w:color w:val="000000"/>
        </w:rPr>
        <w:t xml:space="preserve"> 3. Департаменттің қызметін ұйымдастыру</w:t>
      </w:r>
    </w:p>
    <w:bookmarkEnd w:id="1406"/>
    <w:bookmarkStart w:name="z1436" w:id="1407"/>
    <w:p>
      <w:pPr>
        <w:spacing w:after="0"/>
        <w:ind w:left="0"/>
        <w:jc w:val="both"/>
      </w:pPr>
      <w:r>
        <w:rPr>
          <w:rFonts w:ascii="Times New Roman"/>
          <w:b w:val="false"/>
          <w:i w:val="false"/>
          <w:color w:val="000000"/>
          <w:sz w:val="28"/>
        </w:rPr>
        <w:t>
      20. Департаментті Департаментке жүктелген міндеттердің орындалуына және функцияларын жүзеге асыруына дербес жауапты болатын Басшы басқарады.</w:t>
      </w:r>
    </w:p>
    <w:bookmarkEnd w:id="1407"/>
    <w:bookmarkStart w:name="z1437" w:id="1408"/>
    <w:p>
      <w:pPr>
        <w:spacing w:after="0"/>
        <w:ind w:left="0"/>
        <w:jc w:val="both"/>
      </w:pPr>
      <w:r>
        <w:rPr>
          <w:rFonts w:ascii="Times New Roman"/>
          <w:b w:val="false"/>
          <w:i w:val="false"/>
          <w:color w:val="000000"/>
          <w:sz w:val="28"/>
        </w:rPr>
        <w:t>
      21. Департамент басшысын Министрмен келісу бойынша Министрліктің Жауапты хатшысы қызметке тағайындайды және қызметтен босатады.</w:t>
      </w:r>
    </w:p>
    <w:bookmarkEnd w:id="1408"/>
    <w:bookmarkStart w:name="z1438" w:id="1409"/>
    <w:p>
      <w:pPr>
        <w:spacing w:after="0"/>
        <w:ind w:left="0"/>
        <w:jc w:val="both"/>
      </w:pPr>
      <w:r>
        <w:rPr>
          <w:rFonts w:ascii="Times New Roman"/>
          <w:b w:val="false"/>
          <w:i w:val="false"/>
          <w:color w:val="000000"/>
          <w:sz w:val="28"/>
        </w:rPr>
        <w:t>
      22. Департамент басшысының Қазақстан Республикасының заңнамасына сәйкес қызметке тағайындалатын және қызметтен босатылатын орынбасарлары (оның ішінде Әдеп жөніндегі кеңес хатшылығының меңгерушісі) болады.</w:t>
      </w:r>
    </w:p>
    <w:bookmarkEnd w:id="1409"/>
    <w:bookmarkStart w:name="z1439" w:id="1410"/>
    <w:p>
      <w:pPr>
        <w:spacing w:after="0"/>
        <w:ind w:left="0"/>
        <w:jc w:val="both"/>
      </w:pPr>
      <w:r>
        <w:rPr>
          <w:rFonts w:ascii="Times New Roman"/>
          <w:b w:val="false"/>
          <w:i w:val="false"/>
          <w:color w:val="000000"/>
          <w:sz w:val="28"/>
        </w:rPr>
        <w:t>
      23. Департамент басшысының өкілеттігі:</w:t>
      </w:r>
    </w:p>
    <w:bookmarkEnd w:id="1410"/>
    <w:bookmarkStart w:name="z1440" w:id="1411"/>
    <w:p>
      <w:pPr>
        <w:spacing w:after="0"/>
        <w:ind w:left="0"/>
        <w:jc w:val="both"/>
      </w:pPr>
      <w:r>
        <w:rPr>
          <w:rFonts w:ascii="Times New Roman"/>
          <w:b w:val="false"/>
          <w:i w:val="false"/>
          <w:color w:val="000000"/>
          <w:sz w:val="28"/>
        </w:rPr>
        <w:t>
      1) Департаменттің жұмысын ұйымдастырады және оған басшылық жасайды, Департаменттің құрылымдық бөлімшелерінің қызметіне бақылауды жүзеге асырады;</w:t>
      </w:r>
    </w:p>
    <w:bookmarkEnd w:id="1411"/>
    <w:bookmarkStart w:name="z1441" w:id="1412"/>
    <w:p>
      <w:pPr>
        <w:spacing w:after="0"/>
        <w:ind w:left="0"/>
        <w:jc w:val="both"/>
      </w:pPr>
      <w:r>
        <w:rPr>
          <w:rFonts w:ascii="Times New Roman"/>
          <w:b w:val="false"/>
          <w:i w:val="false"/>
          <w:color w:val="000000"/>
          <w:sz w:val="28"/>
        </w:rPr>
        <w:t>
      2) Департамент жұмыскерлерінің (қызметкерлерінің) және оның құрылымдық бөлімшелері басшыларының өкілеттіктерін айқындайды;</w:t>
      </w:r>
    </w:p>
    <w:bookmarkEnd w:id="1412"/>
    <w:bookmarkStart w:name="z1442" w:id="1413"/>
    <w:p>
      <w:pPr>
        <w:spacing w:after="0"/>
        <w:ind w:left="0"/>
        <w:jc w:val="both"/>
      </w:pPr>
      <w:r>
        <w:rPr>
          <w:rFonts w:ascii="Times New Roman"/>
          <w:b w:val="false"/>
          <w:i w:val="false"/>
          <w:color w:val="000000"/>
          <w:sz w:val="28"/>
        </w:rPr>
        <w:t>
      3) өз өкілеттіктері шегінде Департаменттің және оның құрылымдық бөлімшелері жұмыскерлерінің (қызметкерлерінің) орындауы үшін міндетті бұйрықтар шығарады және нұсқаулар береді;</w:t>
      </w:r>
    </w:p>
    <w:bookmarkEnd w:id="1413"/>
    <w:bookmarkStart w:name="z1443" w:id="1414"/>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жұмыскерлерін (қызметкерлерін) қызметке тағайындайды және қызметтен босатады, көтермелеу, материалдық көмек көрсету және тәртіптік жаза қолдану мәселелерін шешеді;</w:t>
      </w:r>
    </w:p>
    <w:bookmarkEnd w:id="1414"/>
    <w:bookmarkStart w:name="z1444" w:id="1415"/>
    <w:p>
      <w:pPr>
        <w:spacing w:after="0"/>
        <w:ind w:left="0"/>
        <w:jc w:val="both"/>
      </w:pPr>
      <w:r>
        <w:rPr>
          <w:rFonts w:ascii="Times New Roman"/>
          <w:b w:val="false"/>
          <w:i w:val="false"/>
          <w:color w:val="000000"/>
          <w:sz w:val="28"/>
        </w:rPr>
        <w:t>
      5) Министрліктің қарауына Департаменттің, оның құрылымдық бөлімшелерінің жұмыскерлерін (қызметкерлерін) Қазақстан Республикасының мемлекеттік сыйлықтармен марапаттау және құрметті атақтарын беру туралы ұсыныстар енгізеді;</w:t>
      </w:r>
    </w:p>
    <w:bookmarkEnd w:id="1415"/>
    <w:bookmarkStart w:name="z1445" w:id="1416"/>
    <w:p>
      <w:pPr>
        <w:spacing w:after="0"/>
        <w:ind w:left="0"/>
        <w:jc w:val="both"/>
      </w:pPr>
      <w:r>
        <w:rPr>
          <w:rFonts w:ascii="Times New Roman"/>
          <w:b w:val="false"/>
          <w:i w:val="false"/>
          <w:color w:val="000000"/>
          <w:sz w:val="28"/>
        </w:rPr>
        <w:t>
      6) заңнамаға сәйкес мемлекеттік органдармен және өзге де ұйымдармен қарым-қатынастарда Департамент атынан өкілдік етеді;</w:t>
      </w:r>
    </w:p>
    <w:bookmarkEnd w:id="1416"/>
    <w:bookmarkStart w:name="z1446" w:id="1417"/>
    <w:p>
      <w:pPr>
        <w:spacing w:after="0"/>
        <w:ind w:left="0"/>
        <w:jc w:val="both"/>
      </w:pPr>
      <w:r>
        <w:rPr>
          <w:rFonts w:ascii="Times New Roman"/>
          <w:b w:val="false"/>
          <w:i w:val="false"/>
          <w:color w:val="000000"/>
          <w:sz w:val="28"/>
        </w:rPr>
        <w:t>
      7) өз құзыретіне жататын басқа да мәселелер бойынша шешімдер қабылдайды.</w:t>
      </w:r>
    </w:p>
    <w:bookmarkEnd w:id="1417"/>
    <w:bookmarkStart w:name="z1447" w:id="1418"/>
    <w:p>
      <w:pPr>
        <w:spacing w:after="0"/>
        <w:ind w:left="0"/>
        <w:jc w:val="both"/>
      </w:pPr>
      <w:r>
        <w:rPr>
          <w:rFonts w:ascii="Times New Roman"/>
          <w:b w:val="false"/>
          <w:i w:val="false"/>
          <w:color w:val="000000"/>
          <w:sz w:val="28"/>
        </w:rPr>
        <w:t>
      Департамент басшысы орнында болмаған кезеңде оның өкілеттіктерін қолданыстағы заңнамаға сәйкес оны алмастыратын адам жүзеге асырады.</w:t>
      </w:r>
    </w:p>
    <w:bookmarkEnd w:id="1418"/>
    <w:bookmarkStart w:name="z1448" w:id="1419"/>
    <w:p>
      <w:pPr>
        <w:spacing w:after="0"/>
        <w:ind w:left="0"/>
        <w:jc w:val="both"/>
      </w:pPr>
      <w:r>
        <w:rPr>
          <w:rFonts w:ascii="Times New Roman"/>
          <w:b w:val="false"/>
          <w:i w:val="false"/>
          <w:color w:val="000000"/>
          <w:sz w:val="28"/>
        </w:rPr>
        <w:t>
      24. Департамент басшысы қолданыстағы заңнамаға сәйкес өзінің орынбасарларының өкілеттіктерін белгілейді.</w:t>
      </w:r>
    </w:p>
    <w:bookmarkEnd w:id="1419"/>
    <w:bookmarkStart w:name="z1449" w:id="1420"/>
    <w:p>
      <w:pPr>
        <w:spacing w:after="0"/>
        <w:ind w:left="0"/>
        <w:jc w:val="both"/>
      </w:pPr>
      <w:r>
        <w:rPr>
          <w:rFonts w:ascii="Times New Roman"/>
          <w:b w:val="false"/>
          <w:i w:val="false"/>
          <w:color w:val="000000"/>
          <w:sz w:val="28"/>
        </w:rPr>
        <w:t>
      25. Департамент басшысының Департамент жанындағы консультативтік-кеңесші органдар құруға құқығы бар.</w:t>
      </w:r>
    </w:p>
    <w:bookmarkEnd w:id="1420"/>
    <w:bookmarkStart w:name="z1450" w:id="1421"/>
    <w:p>
      <w:pPr>
        <w:spacing w:after="0"/>
        <w:ind w:left="0"/>
        <w:jc w:val="left"/>
      </w:pPr>
      <w:r>
        <w:rPr>
          <w:rFonts w:ascii="Times New Roman"/>
          <w:b/>
          <w:i w:val="false"/>
          <w:color w:val="000000"/>
        </w:rPr>
        <w:t xml:space="preserve"> 4. Департаменттің мүлкі</w:t>
      </w:r>
    </w:p>
    <w:bookmarkEnd w:id="1421"/>
    <w:bookmarkStart w:name="z1451" w:id="1422"/>
    <w:p>
      <w:pPr>
        <w:spacing w:after="0"/>
        <w:ind w:left="0"/>
        <w:jc w:val="both"/>
      </w:pPr>
      <w:r>
        <w:rPr>
          <w:rFonts w:ascii="Times New Roman"/>
          <w:b w:val="false"/>
          <w:i w:val="false"/>
          <w:color w:val="000000"/>
          <w:sz w:val="28"/>
        </w:rPr>
        <w:t>
      26. Департаменттің Қазақстан Республикасының заңнамасында көзделген жағдайларда жедел басқару құқығында оқшауланған мүлкі болуы мүмкін.</w:t>
      </w:r>
    </w:p>
    <w:bookmarkEnd w:id="1422"/>
    <w:p>
      <w:pPr>
        <w:spacing w:after="0"/>
        <w:ind w:left="0"/>
        <w:jc w:val="both"/>
      </w:pP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p>
    <w:bookmarkStart w:name="z1452" w:id="1423"/>
    <w:p>
      <w:pPr>
        <w:spacing w:after="0"/>
        <w:ind w:left="0"/>
        <w:jc w:val="both"/>
      </w:pPr>
      <w:r>
        <w:rPr>
          <w:rFonts w:ascii="Times New Roman"/>
          <w:b w:val="false"/>
          <w:i w:val="false"/>
          <w:color w:val="000000"/>
          <w:sz w:val="28"/>
        </w:rPr>
        <w:t>
      27. Департаментке бекітілген мүлік республикалық меншікке жатады.</w:t>
      </w:r>
    </w:p>
    <w:bookmarkEnd w:id="1423"/>
    <w:bookmarkStart w:name="z1453" w:id="1424"/>
    <w:p>
      <w:pPr>
        <w:spacing w:after="0"/>
        <w:ind w:left="0"/>
        <w:jc w:val="both"/>
      </w:pPr>
      <w:r>
        <w:rPr>
          <w:rFonts w:ascii="Times New Roman"/>
          <w:b w:val="false"/>
          <w:i w:val="false"/>
          <w:color w:val="000000"/>
          <w:sz w:val="28"/>
        </w:rPr>
        <w:t>
      28.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өзгедей тәсілмен билік етуіне құқығы жоқ.</w:t>
      </w:r>
    </w:p>
    <w:bookmarkEnd w:id="1424"/>
    <w:bookmarkStart w:name="z1454" w:id="1425"/>
    <w:p>
      <w:pPr>
        <w:spacing w:after="0"/>
        <w:ind w:left="0"/>
        <w:jc w:val="left"/>
      </w:pPr>
      <w:r>
        <w:rPr>
          <w:rFonts w:ascii="Times New Roman"/>
          <w:b/>
          <w:i w:val="false"/>
          <w:color w:val="000000"/>
        </w:rPr>
        <w:t xml:space="preserve"> 5. Департаментті қайта ұйымдастыру және тарату</w:t>
      </w:r>
    </w:p>
    <w:bookmarkEnd w:id="1425"/>
    <w:bookmarkStart w:name="z1455" w:id="1426"/>
    <w:p>
      <w:pPr>
        <w:spacing w:after="0"/>
        <w:ind w:left="0"/>
        <w:jc w:val="both"/>
      </w:pPr>
      <w:r>
        <w:rPr>
          <w:rFonts w:ascii="Times New Roman"/>
          <w:b w:val="false"/>
          <w:i w:val="false"/>
          <w:color w:val="000000"/>
          <w:sz w:val="28"/>
        </w:rPr>
        <w:t>
      29. Департаментті қайта ұйымдастыру және тарату Қазақстан Республикасының заңнамасына сәйкес жүзеге асырылады.</w:t>
      </w:r>
    </w:p>
    <w:bookmarkEnd w:id="14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 істері</w:t>
            </w:r>
            <w:r>
              <w:br/>
            </w:r>
            <w:r>
              <w:rPr>
                <w:rFonts w:ascii="Times New Roman"/>
                <w:b w:val="false"/>
                <w:i w:val="false"/>
                <w:color w:val="000000"/>
                <w:sz w:val="20"/>
              </w:rPr>
              <w:t>министрінің 2016 жылғы</w:t>
            </w:r>
            <w:r>
              <w:br/>
            </w:r>
            <w:r>
              <w:rPr>
                <w:rFonts w:ascii="Times New Roman"/>
                <w:b w:val="false"/>
                <w:i w:val="false"/>
                <w:color w:val="000000"/>
                <w:sz w:val="20"/>
              </w:rPr>
              <w:t>6 қаңтардағы № 2</w:t>
            </w:r>
            <w:r>
              <w:br/>
            </w:r>
            <w:r>
              <w:rPr>
                <w:rFonts w:ascii="Times New Roman"/>
                <w:b w:val="false"/>
                <w:i w:val="false"/>
                <w:color w:val="000000"/>
                <w:sz w:val="20"/>
              </w:rPr>
              <w:t>бұйрығына 15-қосымша</w:t>
            </w:r>
          </w:p>
        </w:tc>
      </w:tr>
    </w:tbl>
    <w:bookmarkStart w:name="z1457" w:id="1427"/>
    <w:p>
      <w:pPr>
        <w:spacing w:after="0"/>
        <w:ind w:left="0"/>
        <w:jc w:val="left"/>
      </w:pPr>
      <w:r>
        <w:rPr>
          <w:rFonts w:ascii="Times New Roman"/>
          <w:b/>
          <w:i w:val="false"/>
          <w:color w:val="000000"/>
        </w:rPr>
        <w:t xml:space="preserve"> Қазақстан Республикасы Мемлекеттік қызмет істері министрлігінің</w:t>
      </w:r>
      <w:r>
        <w:br/>
      </w:r>
      <w:r>
        <w:rPr>
          <w:rFonts w:ascii="Times New Roman"/>
          <w:b/>
          <w:i w:val="false"/>
          <w:color w:val="000000"/>
        </w:rPr>
        <w:t>Астана қаласы бойынша департаменті туралы</w:t>
      </w:r>
      <w:r>
        <w:br/>
      </w:r>
      <w:r>
        <w:rPr>
          <w:rFonts w:ascii="Times New Roman"/>
          <w:b/>
          <w:i w:val="false"/>
          <w:color w:val="000000"/>
        </w:rPr>
        <w:t>ЕРЕЖЕ</w:t>
      </w:r>
      <w:r>
        <w:br/>
      </w:r>
      <w:r>
        <w:rPr>
          <w:rFonts w:ascii="Times New Roman"/>
          <w:b/>
          <w:i w:val="false"/>
          <w:color w:val="000000"/>
        </w:rPr>
        <w:t>1. Жалпы ережелер</w:t>
      </w:r>
    </w:p>
    <w:bookmarkEnd w:id="1427"/>
    <w:bookmarkStart w:name="z1459" w:id="1428"/>
    <w:p>
      <w:pPr>
        <w:spacing w:after="0"/>
        <w:ind w:left="0"/>
        <w:jc w:val="both"/>
      </w:pPr>
      <w:r>
        <w:rPr>
          <w:rFonts w:ascii="Times New Roman"/>
          <w:b w:val="false"/>
          <w:i w:val="false"/>
          <w:color w:val="000000"/>
          <w:sz w:val="28"/>
        </w:rPr>
        <w:t>
      1. Қазақстан Республикасы Мемлекеттік қызмет істері министрлігінің Астана қаласы бойынша департаменті (бұдан әрі – Департамент) белгіленген құзыреттілік шегінде мемлекеттік қызмет, мемлекеттік қызметтер көрсету сапасын бақылау және сыбайлас жемқорлықтың алдын алу салаларында реттеушілік, іске асыру және бақылау функцияларын жүзеге асыратын Қазақстан Республикасы Мемлекеттік қызмет істері министрлігінің (бұдан әрі – Министрлік) аумақтық органы болып табылады.</w:t>
      </w:r>
    </w:p>
    <w:bookmarkEnd w:id="1428"/>
    <w:bookmarkStart w:name="z1460" w:id="1429"/>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Президенті мен Үкіметінің актілеріне, Қазақстан Республикасының өзге де нормативтік құқықтық актілеріне, сондай-ақ осы Ережеге сәйкес жүзеге асырады.</w:t>
      </w:r>
    </w:p>
    <w:bookmarkEnd w:id="1429"/>
    <w:bookmarkStart w:name="z1461" w:id="1430"/>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430"/>
    <w:bookmarkStart w:name="z1462" w:id="1431"/>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431"/>
    <w:bookmarkStart w:name="z1463" w:id="1432"/>
    <w:p>
      <w:pPr>
        <w:spacing w:after="0"/>
        <w:ind w:left="0"/>
        <w:jc w:val="both"/>
      </w:pPr>
      <w:r>
        <w:rPr>
          <w:rFonts w:ascii="Times New Roman"/>
          <w:b w:val="false"/>
          <w:i w:val="false"/>
          <w:color w:val="000000"/>
          <w:sz w:val="28"/>
        </w:rPr>
        <w:t>
      5.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w:t>
      </w:r>
    </w:p>
    <w:bookmarkEnd w:id="1432"/>
    <w:bookmarkStart w:name="z1464" w:id="1433"/>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ресімделетін шешімдерді қабылдайды.</w:t>
      </w:r>
    </w:p>
    <w:bookmarkEnd w:id="1433"/>
    <w:bookmarkStart w:name="z1465" w:id="1434"/>
    <w:p>
      <w:pPr>
        <w:spacing w:after="0"/>
        <w:ind w:left="0"/>
        <w:jc w:val="both"/>
      </w:pPr>
      <w:r>
        <w:rPr>
          <w:rFonts w:ascii="Times New Roman"/>
          <w:b w:val="false"/>
          <w:i w:val="false"/>
          <w:color w:val="000000"/>
          <w:sz w:val="28"/>
        </w:rPr>
        <w:t>
      7. Департаменттің құрылымы мен штат санының лимиті қолданыстағы Қазақстан Республикасының заңнамасына сәйкес бекітіледі.</w:t>
      </w:r>
    </w:p>
    <w:bookmarkEnd w:id="1434"/>
    <w:bookmarkStart w:name="z1466" w:id="1435"/>
    <w:p>
      <w:pPr>
        <w:spacing w:after="0"/>
        <w:ind w:left="0"/>
        <w:jc w:val="both"/>
      </w:pPr>
      <w:r>
        <w:rPr>
          <w:rFonts w:ascii="Times New Roman"/>
          <w:b w:val="false"/>
          <w:i w:val="false"/>
          <w:color w:val="000000"/>
          <w:sz w:val="28"/>
        </w:rPr>
        <w:t>
      8. Департаменттің заңды мекенжайы: 010000, Астана қаласы, Қабанбай батыр көшесі, 33.</w:t>
      </w:r>
    </w:p>
    <w:bookmarkEnd w:id="1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Мемлекеттік қызмет істері министрінің 25.04.2016 № 84 (алғашқы ресми жарияланған күнінен кейін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1467" w:id="1436"/>
    <w:p>
      <w:pPr>
        <w:spacing w:after="0"/>
        <w:ind w:left="0"/>
        <w:jc w:val="both"/>
      </w:pPr>
      <w:r>
        <w:rPr>
          <w:rFonts w:ascii="Times New Roman"/>
          <w:b w:val="false"/>
          <w:i w:val="false"/>
          <w:color w:val="000000"/>
          <w:sz w:val="28"/>
        </w:rPr>
        <w:t>
       9. Департаменттің толық атауы – "Қазақстан Республикасы Мемлекеттік қызмет істері министрлігінің Астана қаласы бойынша департаменті" республикалық мемлекеттік мекемесі.</w:t>
      </w:r>
    </w:p>
    <w:bookmarkEnd w:id="1436"/>
    <w:bookmarkStart w:name="z1468" w:id="143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437"/>
    <w:bookmarkStart w:name="z1469" w:id="1438"/>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438"/>
    <w:bookmarkStart w:name="z1470" w:id="1439"/>
    <w:p>
      <w:pPr>
        <w:spacing w:after="0"/>
        <w:ind w:left="0"/>
        <w:jc w:val="both"/>
      </w:pPr>
      <w:r>
        <w:rPr>
          <w:rFonts w:ascii="Times New Roman"/>
          <w:b w:val="false"/>
          <w:i w:val="false"/>
          <w:color w:val="000000"/>
          <w:sz w:val="28"/>
        </w:rPr>
        <w:t>
      12. Департаменттің функциялары болып табылатын міндеттерді орындау тұрғысында Департаментке кәсіпкерлік субъектілерімен шарттық қатынастарға түсуге тыйым салынады.</w:t>
      </w:r>
    </w:p>
    <w:bookmarkEnd w:id="1439"/>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Start w:name="z1471" w:id="1440"/>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міндеттері</w:t>
      </w:r>
    </w:p>
    <w:bookmarkEnd w:id="1440"/>
    <w:bookmarkStart w:name="z1472" w:id="1441"/>
    <w:p>
      <w:pPr>
        <w:spacing w:after="0"/>
        <w:ind w:left="0"/>
        <w:jc w:val="both"/>
      </w:pPr>
      <w:r>
        <w:rPr>
          <w:rFonts w:ascii="Times New Roman"/>
          <w:b w:val="false"/>
          <w:i w:val="false"/>
          <w:color w:val="000000"/>
          <w:sz w:val="28"/>
        </w:rPr>
        <w:t>
      13. Міндеттері:</w:t>
      </w:r>
    </w:p>
    <w:bookmarkEnd w:id="1441"/>
    <w:bookmarkStart w:name="z1473" w:id="1442"/>
    <w:p>
      <w:pPr>
        <w:spacing w:after="0"/>
        <w:ind w:left="0"/>
        <w:jc w:val="both"/>
      </w:pPr>
      <w:r>
        <w:rPr>
          <w:rFonts w:ascii="Times New Roman"/>
          <w:b w:val="false"/>
          <w:i w:val="false"/>
          <w:color w:val="000000"/>
          <w:sz w:val="28"/>
        </w:rPr>
        <w:t>
      1) тиісті әкімшілік-аумақтық бірлік шегінде мемлекеттік қызмет, мемлекеттік қызметтерді көрсетудің сапасын бақылау және сыбайлас жемқорлықтың алдын алу салаларында мемлекеттік саясатты іске асыру;</w:t>
      </w:r>
    </w:p>
    <w:bookmarkEnd w:id="1442"/>
    <w:bookmarkStart w:name="z1474" w:id="1443"/>
    <w:p>
      <w:pPr>
        <w:spacing w:after="0"/>
        <w:ind w:left="0"/>
        <w:jc w:val="both"/>
      </w:pPr>
      <w:r>
        <w:rPr>
          <w:rFonts w:ascii="Times New Roman"/>
          <w:b w:val="false"/>
          <w:i w:val="false"/>
          <w:color w:val="000000"/>
          <w:sz w:val="28"/>
        </w:rPr>
        <w:t>
      2) мемлекеттік қызмет, сыбайлас жемқорлықтың алдын алу туралы заңнаманы сақтау, сондай-ақ мемлекеттік қызмет көрсету сапасы мәселелерінде жергілікті бюджеттерден қаржыландырылатын атқарушы органдардың және орталық мемлекеттік органдарының аумақтық бөлімшелерінің (бұдан әрі – мемлекеттік органдар) қызметін үйлестіру;</w:t>
      </w:r>
    </w:p>
    <w:bookmarkEnd w:id="1443"/>
    <w:bookmarkStart w:name="z1475" w:id="1444"/>
    <w:p>
      <w:pPr>
        <w:spacing w:after="0"/>
        <w:ind w:left="0"/>
        <w:jc w:val="both"/>
      </w:pPr>
      <w:r>
        <w:rPr>
          <w:rFonts w:ascii="Times New Roman"/>
          <w:b w:val="false"/>
          <w:i w:val="false"/>
          <w:color w:val="000000"/>
          <w:sz w:val="28"/>
        </w:rPr>
        <w:t>
      3) сыбайлас жемқорлыққа қарсы мәдениетті және сыбайлас жемқорлықтың алдын алу жүйесін қалыптастыру, сондай-ақ сыбайлас жемқорлық құқық бұзушылықтардың пайда болу себептері мен жағдайларын азайту.</w:t>
      </w:r>
    </w:p>
    <w:bookmarkEnd w:id="1444"/>
    <w:bookmarkStart w:name="z1476" w:id="1445"/>
    <w:p>
      <w:pPr>
        <w:spacing w:after="0"/>
        <w:ind w:left="0"/>
        <w:jc w:val="both"/>
      </w:pPr>
      <w:r>
        <w:rPr>
          <w:rFonts w:ascii="Times New Roman"/>
          <w:b w:val="false"/>
          <w:i w:val="false"/>
          <w:color w:val="000000"/>
          <w:sz w:val="28"/>
        </w:rPr>
        <w:t>
      14. Департаменттің функциялары:</w:t>
      </w:r>
    </w:p>
    <w:bookmarkEnd w:id="1445"/>
    <w:bookmarkStart w:name="z1477" w:id="1446"/>
    <w:p>
      <w:pPr>
        <w:spacing w:after="0"/>
        <w:ind w:left="0"/>
        <w:jc w:val="both"/>
      </w:pPr>
      <w:r>
        <w:rPr>
          <w:rFonts w:ascii="Times New Roman"/>
          <w:b w:val="false"/>
          <w:i w:val="false"/>
          <w:color w:val="000000"/>
          <w:sz w:val="28"/>
        </w:rPr>
        <w:t xml:space="preserve">
      1) мемлекеттік қызмет саласында стратегиялар мен бағдарламаларды іске асыруға қатысу; </w:t>
      </w:r>
    </w:p>
    <w:bookmarkEnd w:id="1446"/>
    <w:bookmarkStart w:name="z1478" w:id="1447"/>
    <w:p>
      <w:pPr>
        <w:spacing w:after="0"/>
        <w:ind w:left="0"/>
        <w:jc w:val="both"/>
      </w:pPr>
      <w:r>
        <w:rPr>
          <w:rFonts w:ascii="Times New Roman"/>
          <w:b w:val="false"/>
          <w:i w:val="false"/>
          <w:color w:val="000000"/>
          <w:sz w:val="28"/>
        </w:rPr>
        <w:t>
      2) мемлекеттік қызмет және сыбайлас жемқорлыққа қарсы іс-қимыл салаларында нормативтік құқықтық базаны жетілдіруге қатысу;</w:t>
      </w:r>
    </w:p>
    <w:bookmarkEnd w:id="1447"/>
    <w:bookmarkStart w:name="z1479" w:id="1448"/>
    <w:p>
      <w:pPr>
        <w:spacing w:after="0"/>
        <w:ind w:left="0"/>
        <w:jc w:val="both"/>
      </w:pPr>
      <w:r>
        <w:rPr>
          <w:rFonts w:ascii="Times New Roman"/>
          <w:b w:val="false"/>
          <w:i w:val="false"/>
          <w:color w:val="000000"/>
          <w:sz w:val="28"/>
        </w:rPr>
        <w:t>
      3) Департамент құзыретіне кіретін мәселелер бойынша мемлекеттік қызметшілерге консультация беру;</w:t>
      </w:r>
    </w:p>
    <w:bookmarkEnd w:id="1448"/>
    <w:bookmarkStart w:name="z1480" w:id="1449"/>
    <w:p>
      <w:pPr>
        <w:spacing w:after="0"/>
        <w:ind w:left="0"/>
        <w:jc w:val="both"/>
      </w:pPr>
      <w:r>
        <w:rPr>
          <w:rFonts w:ascii="Times New Roman"/>
          <w:b w:val="false"/>
          <w:i w:val="false"/>
          <w:color w:val="000000"/>
          <w:sz w:val="28"/>
        </w:rPr>
        <w:t>
      4) электрондық түрде көрсетілетін мемлекеттік қызметтерді қоспағанда, мемлекеттік органдарда персоналды басқарудың тиімділігін және мемлекеттік қызметтер көрсетудің сапасын бағалауды жүзеге асыру;</w:t>
      </w:r>
    </w:p>
    <w:bookmarkEnd w:id="1449"/>
    <w:bookmarkStart w:name="z1481" w:id="1450"/>
    <w:p>
      <w:pPr>
        <w:spacing w:after="0"/>
        <w:ind w:left="0"/>
        <w:jc w:val="both"/>
      </w:pPr>
      <w:r>
        <w:rPr>
          <w:rFonts w:ascii="Times New Roman"/>
          <w:b w:val="false"/>
          <w:i w:val="false"/>
          <w:color w:val="000000"/>
          <w:sz w:val="28"/>
        </w:rPr>
        <w:t>
      5) Қазақстан Республикасының заңнамасында белгіленген тәртіппен ғылыми-зерттеуді, оқытуды, баспа қызметін жүзеге асыруға қатысу;</w:t>
      </w:r>
    </w:p>
    <w:bookmarkEnd w:id="1450"/>
    <w:bookmarkStart w:name="z1482" w:id="1451"/>
    <w:p>
      <w:pPr>
        <w:spacing w:after="0"/>
        <w:ind w:left="0"/>
        <w:jc w:val="both"/>
      </w:pPr>
      <w:r>
        <w:rPr>
          <w:rFonts w:ascii="Times New Roman"/>
          <w:b w:val="false"/>
          <w:i w:val="false"/>
          <w:color w:val="000000"/>
          <w:sz w:val="28"/>
        </w:rPr>
        <w:t>
      6) мемлекеттік қызмет мәселелері бойынша басқа мемлекеттік органдармен өзара іс-қимыл жасау;</w:t>
      </w:r>
    </w:p>
    <w:bookmarkEnd w:id="1451"/>
    <w:bookmarkStart w:name="z1483" w:id="1452"/>
    <w:p>
      <w:pPr>
        <w:spacing w:after="0"/>
        <w:ind w:left="0"/>
        <w:jc w:val="both"/>
      </w:pPr>
      <w:r>
        <w:rPr>
          <w:rFonts w:ascii="Times New Roman"/>
          <w:b w:val="false"/>
          <w:i w:val="false"/>
          <w:color w:val="000000"/>
          <w:sz w:val="28"/>
        </w:rPr>
        <w:t>
      7) құзыреті шегінде реттеушілік, іске асыру және бақылау-қадағалау функцияларын жүзеге асыру.</w:t>
      </w:r>
    </w:p>
    <w:bookmarkEnd w:id="1452"/>
    <w:bookmarkStart w:name="z1484" w:id="1453"/>
    <w:p>
      <w:pPr>
        <w:spacing w:after="0"/>
        <w:ind w:left="0"/>
        <w:jc w:val="both"/>
      </w:pPr>
      <w:r>
        <w:rPr>
          <w:rFonts w:ascii="Times New Roman"/>
          <w:b w:val="false"/>
          <w:i w:val="false"/>
          <w:color w:val="000000"/>
          <w:sz w:val="28"/>
        </w:rPr>
        <w:t>
      15. Департаменттің мемлекеттік қызмет саласындағы функциялары:</w:t>
      </w:r>
    </w:p>
    <w:bookmarkEnd w:id="1453"/>
    <w:bookmarkStart w:name="z1485" w:id="1454"/>
    <w:p>
      <w:pPr>
        <w:spacing w:after="0"/>
        <w:ind w:left="0"/>
        <w:jc w:val="both"/>
      </w:pPr>
      <w:r>
        <w:rPr>
          <w:rFonts w:ascii="Times New Roman"/>
          <w:b w:val="false"/>
          <w:i w:val="false"/>
          <w:color w:val="000000"/>
          <w:sz w:val="28"/>
        </w:rPr>
        <w:t>
      1) мемлекеттік қызметшілерге еңбекақы төлеу жүйесін жетілдіру, әлеуметтік-құқықтық қорғалуы жөніндегі ұсыныстар әзірлеу;</w:t>
      </w:r>
    </w:p>
    <w:bookmarkEnd w:id="1454"/>
    <w:bookmarkStart w:name="z1486" w:id="1455"/>
    <w:p>
      <w:pPr>
        <w:spacing w:after="0"/>
        <w:ind w:left="0"/>
        <w:jc w:val="both"/>
      </w:pPr>
      <w:r>
        <w:rPr>
          <w:rFonts w:ascii="Times New Roman"/>
          <w:b w:val="false"/>
          <w:i w:val="false"/>
          <w:color w:val="000000"/>
          <w:sz w:val="28"/>
        </w:rPr>
        <w:t>
      2) мемлекеттiк қызмет персоналы жөнiндегi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End w:id="1455"/>
    <w:bookmarkStart w:name="z1487" w:id="1456"/>
    <w:p>
      <w:pPr>
        <w:spacing w:after="0"/>
        <w:ind w:left="0"/>
        <w:jc w:val="both"/>
      </w:pPr>
      <w:r>
        <w:rPr>
          <w:rFonts w:ascii="Times New Roman"/>
          <w:b w:val="false"/>
          <w:i w:val="false"/>
          <w:color w:val="000000"/>
          <w:sz w:val="28"/>
        </w:rPr>
        <w:t>
      3) мемлекеттік әкімшілік қызметшілерді даярлау, қайта даярлау және біліктілігін арттыру жөніндегі, оның ішінде шетелдерде мемлекеттік органдардың қызметін үйлестіру;</w:t>
      </w:r>
    </w:p>
    <w:bookmarkEnd w:id="1456"/>
    <w:bookmarkStart w:name="z1488" w:id="1457"/>
    <w:p>
      <w:pPr>
        <w:spacing w:after="0"/>
        <w:ind w:left="0"/>
        <w:jc w:val="both"/>
      </w:pPr>
      <w:r>
        <w:rPr>
          <w:rFonts w:ascii="Times New Roman"/>
          <w:b w:val="false"/>
          <w:i w:val="false"/>
          <w:color w:val="000000"/>
          <w:sz w:val="28"/>
        </w:rPr>
        <w:t>
      4) мемлекеттік әкімшілік қызметшілерді даярлау, қайта даярлау және олардың біліктілігін арттыру бойынша мемлекеттік тапсырысты қалыптастыруды және орналастыруды үйлестіру;</w:t>
      </w:r>
    </w:p>
    <w:bookmarkEnd w:id="1457"/>
    <w:bookmarkStart w:name="z1489" w:id="1458"/>
    <w:p>
      <w:pPr>
        <w:spacing w:after="0"/>
        <w:ind w:left="0"/>
        <w:jc w:val="both"/>
      </w:pPr>
      <w:r>
        <w:rPr>
          <w:rFonts w:ascii="Times New Roman"/>
          <w:b w:val="false"/>
          <w:i w:val="false"/>
          <w:color w:val="000000"/>
          <w:sz w:val="28"/>
        </w:rPr>
        <w:t>
      5) мемлекеттік тапсырыс негізінде мемлекеттік қызметшілерді даярлау, қайта даярлау және олардың біліктілігін арттырудың бағдарламалары бойынша оқуды аяқтаған адамдардың мемлекеттік қызмет өткеруіне мониторингті жүзеге асыру;</w:t>
      </w:r>
    </w:p>
    <w:bookmarkEnd w:id="1458"/>
    <w:bookmarkStart w:name="z1490" w:id="1459"/>
    <w:p>
      <w:pPr>
        <w:spacing w:after="0"/>
        <w:ind w:left="0"/>
        <w:jc w:val="both"/>
      </w:pPr>
      <w:r>
        <w:rPr>
          <w:rFonts w:ascii="Times New Roman"/>
          <w:b w:val="false"/>
          <w:i w:val="false"/>
          <w:color w:val="000000"/>
          <w:sz w:val="28"/>
        </w:rPr>
        <w:t>
      6) Қазақстан Республикасының заңнамасына сәйкес мемлекеттік әкiмшiлiк қызметшілерді, мемлекеттік әкiмшiлiк лауазымдарға орналасуға кандидаттарды және құқық қорғау қызметіне кіретін азаматтарды тестілеуді ұйымдастыру;</w:t>
      </w:r>
    </w:p>
    <w:bookmarkEnd w:id="1459"/>
    <w:bookmarkStart w:name="z1491" w:id="1460"/>
    <w:p>
      <w:pPr>
        <w:spacing w:after="0"/>
        <w:ind w:left="0"/>
        <w:jc w:val="both"/>
      </w:pPr>
      <w:r>
        <w:rPr>
          <w:rFonts w:ascii="Times New Roman"/>
          <w:b w:val="false"/>
          <w:i w:val="false"/>
          <w:color w:val="000000"/>
          <w:sz w:val="28"/>
        </w:rPr>
        <w:t>
      7) орталық мемлекеттік органның немесе оның ведомствосының аумақтық бөлімшесінде не жергілікті бюджеттен қаржыландырылатын атқарушы органда төменгі емес "Б" корпусының өзге де бос және (немесе) уақытша бос мемлекеттік әкімшілік лауазымына орналасуға арналған жалпы конкурстың өткізуін келісу;</w:t>
      </w:r>
    </w:p>
    <w:bookmarkEnd w:id="1460"/>
    <w:bookmarkStart w:name="z1492" w:id="1461"/>
    <w:p>
      <w:pPr>
        <w:spacing w:after="0"/>
        <w:ind w:left="0"/>
        <w:jc w:val="both"/>
      </w:pPr>
      <w:r>
        <w:rPr>
          <w:rFonts w:ascii="Times New Roman"/>
          <w:b w:val="false"/>
          <w:i w:val="false"/>
          <w:color w:val="000000"/>
          <w:sz w:val="28"/>
        </w:rPr>
        <w:t>
      8) азаматтардың жеке қасиеттеріне бағалау жүргізе отырып, қорытынды беру;</w:t>
      </w:r>
    </w:p>
    <w:bookmarkEnd w:id="1461"/>
    <w:bookmarkStart w:name="z1493" w:id="1462"/>
    <w:p>
      <w:pPr>
        <w:spacing w:after="0"/>
        <w:ind w:left="0"/>
        <w:jc w:val="both"/>
      </w:pPr>
      <w:r>
        <w:rPr>
          <w:rFonts w:ascii="Times New Roman"/>
          <w:b w:val="false"/>
          <w:i w:val="false"/>
          <w:color w:val="000000"/>
          <w:sz w:val="28"/>
        </w:rPr>
        <w:t>
      9) "А" корпусы мемлекеттік әкімшілік қызметінің кадр резервін қалыптастыруға қатысу;</w:t>
      </w:r>
    </w:p>
    <w:bookmarkEnd w:id="1462"/>
    <w:bookmarkStart w:name="z1494" w:id="1463"/>
    <w:p>
      <w:pPr>
        <w:spacing w:after="0"/>
        <w:ind w:left="0"/>
        <w:jc w:val="both"/>
      </w:pPr>
      <w:r>
        <w:rPr>
          <w:rFonts w:ascii="Times New Roman"/>
          <w:b w:val="false"/>
          <w:i w:val="false"/>
          <w:color w:val="000000"/>
          <w:sz w:val="28"/>
        </w:rPr>
        <w:t>
      10) мемлекеттік органның аумақтық бөлімшелері әзірлейтін "Б" корпусының мемлекеттік әкімшілік лауазымдарына қойылатын біліктілік талаптарын, қойылатын біліктілік талаптарына үміткердің сәйкес келуі бөлігінде "Б" корпусының мемлекеттік әкімшілік лауазымдарына тағайындауларды, сынақ мерзімінен өтпеген мемлекеттік әкімшілік қызметшілерді жұмыстан шығаруды келісу;</w:t>
      </w:r>
    </w:p>
    <w:bookmarkEnd w:id="1463"/>
    <w:bookmarkStart w:name="z1495" w:id="1464"/>
    <w:p>
      <w:pPr>
        <w:spacing w:after="0"/>
        <w:ind w:left="0"/>
        <w:jc w:val="both"/>
      </w:pPr>
      <w:r>
        <w:rPr>
          <w:rFonts w:ascii="Times New Roman"/>
          <w:b w:val="false"/>
          <w:i w:val="false"/>
          <w:color w:val="000000"/>
          <w:sz w:val="28"/>
        </w:rPr>
        <w:t>
      11) мемлекеттік органдардың мемлекеттік әкімшілік қызметшілердің тағылымдамадан өтуін ұйымдастыру жөніндегі қызметін үйлестіру;</w:t>
      </w:r>
    </w:p>
    <w:bookmarkEnd w:id="1464"/>
    <w:bookmarkStart w:name="z1496" w:id="1465"/>
    <w:p>
      <w:pPr>
        <w:spacing w:after="0"/>
        <w:ind w:left="0"/>
        <w:jc w:val="both"/>
      </w:pPr>
      <w:r>
        <w:rPr>
          <w:rFonts w:ascii="Times New Roman"/>
          <w:b w:val="false"/>
          <w:i w:val="false"/>
          <w:color w:val="000000"/>
          <w:sz w:val="28"/>
        </w:rPr>
        <w:t>
      12) мемлекеттiк органдардың немесе лауазымды адамдардың Қазақстан Республикасының мемлекеттiк қызмет саласындағы заңнаманы бұзу, сондай-ақ қызметтік әдепті сақтау мәселелерi бойынша әрекеттерi (әрекетсіздігі) мен шешiмдеріне жеке және заңды тұлғалардың шағымдарын қарау;</w:t>
      </w:r>
    </w:p>
    <w:bookmarkEnd w:id="1465"/>
    <w:bookmarkStart w:name="z1497" w:id="1466"/>
    <w:p>
      <w:pPr>
        <w:spacing w:after="0"/>
        <w:ind w:left="0"/>
        <w:jc w:val="both"/>
      </w:pPr>
      <w:r>
        <w:rPr>
          <w:rFonts w:ascii="Times New Roman"/>
          <w:b w:val="false"/>
          <w:i w:val="false"/>
          <w:color w:val="000000"/>
          <w:sz w:val="28"/>
        </w:rPr>
        <w:t>
      13) мемлекеттік органдармен мемлекеттік қызмет саласындағы Қазақстан Республикасы заңнамасының, сондай-ақ мемлекеттік қызметшілердің қызметтік әдебінің сақталуына мемлекеттік бақылауды жүзеге асыру;</w:t>
      </w:r>
    </w:p>
    <w:bookmarkEnd w:id="1466"/>
    <w:bookmarkStart w:name="z1498" w:id="1467"/>
    <w:p>
      <w:pPr>
        <w:spacing w:after="0"/>
        <w:ind w:left="0"/>
        <w:jc w:val="both"/>
      </w:pPr>
      <w:r>
        <w:rPr>
          <w:rFonts w:ascii="Times New Roman"/>
          <w:b w:val="false"/>
          <w:i w:val="false"/>
          <w:color w:val="000000"/>
          <w:sz w:val="28"/>
        </w:rPr>
        <w:t>
      14) мемлекеттік қызметшілерге қатысты тәртіптік істерді Қазақстан Республикасының заңнамасына сәйкес қарау;</w:t>
      </w:r>
    </w:p>
    <w:bookmarkEnd w:id="1467"/>
    <w:bookmarkStart w:name="z1499" w:id="1468"/>
    <w:p>
      <w:pPr>
        <w:spacing w:after="0"/>
        <w:ind w:left="0"/>
        <w:jc w:val="both"/>
      </w:pPr>
      <w:r>
        <w:rPr>
          <w:rFonts w:ascii="Times New Roman"/>
          <w:b w:val="false"/>
          <w:i w:val="false"/>
          <w:color w:val="000000"/>
          <w:sz w:val="28"/>
        </w:rPr>
        <w:t>
      15) мемлекеттік әкімшілік қызметшілерден мемлекеттік қызметке кір келтіретін тәртіптік теріс қылықтар жасағаны үшін берілген тәртіптік жазаны мерзімінен бұрын алып тастауға келісім беру;</w:t>
      </w:r>
    </w:p>
    <w:bookmarkEnd w:id="1468"/>
    <w:bookmarkStart w:name="z1500" w:id="1469"/>
    <w:p>
      <w:pPr>
        <w:spacing w:after="0"/>
        <w:ind w:left="0"/>
        <w:jc w:val="both"/>
      </w:pPr>
      <w:r>
        <w:rPr>
          <w:rFonts w:ascii="Times New Roman"/>
          <w:b w:val="false"/>
          <w:i w:val="false"/>
          <w:color w:val="000000"/>
          <w:sz w:val="28"/>
        </w:rPr>
        <w:t>
      16) мемлекеттік әкімшілік қызметшілердің тәртіптік істерін қарау жөніндегі мемлекеттік органдардың тәртіптік комиссияларының жұмысын үйлестіру;</w:t>
      </w:r>
    </w:p>
    <w:bookmarkEnd w:id="1469"/>
    <w:bookmarkStart w:name="z1501" w:id="1470"/>
    <w:p>
      <w:pPr>
        <w:spacing w:after="0"/>
        <w:ind w:left="0"/>
        <w:jc w:val="both"/>
      </w:pPr>
      <w:r>
        <w:rPr>
          <w:rFonts w:ascii="Times New Roman"/>
          <w:b w:val="false"/>
          <w:i w:val="false"/>
          <w:color w:val="000000"/>
          <w:sz w:val="28"/>
        </w:rPr>
        <w:t>
      17) әдеп жөніндегі уәкілдің қызметін үйлестіру және әдістемелік қамтамасыз ету;</w:t>
      </w:r>
    </w:p>
    <w:bookmarkEnd w:id="1470"/>
    <w:bookmarkStart w:name="z1502" w:id="1471"/>
    <w:p>
      <w:pPr>
        <w:spacing w:after="0"/>
        <w:ind w:left="0"/>
        <w:jc w:val="both"/>
      </w:pPr>
      <w:r>
        <w:rPr>
          <w:rFonts w:ascii="Times New Roman"/>
          <w:b w:val="false"/>
          <w:i w:val="false"/>
          <w:color w:val="000000"/>
          <w:sz w:val="28"/>
        </w:rPr>
        <w:t>
      18) персоналды басқару қызметтерінің (кадр қызметтерінің) қызметін үйлестіру және әдіснамалық басшылықты жүзеге асыру;</w:t>
      </w:r>
    </w:p>
    <w:bookmarkEnd w:id="1471"/>
    <w:bookmarkStart w:name="z1503" w:id="1472"/>
    <w:p>
      <w:pPr>
        <w:spacing w:after="0"/>
        <w:ind w:left="0"/>
        <w:jc w:val="both"/>
      </w:pPr>
      <w:r>
        <w:rPr>
          <w:rFonts w:ascii="Times New Roman"/>
          <w:b w:val="false"/>
          <w:i w:val="false"/>
          <w:color w:val="000000"/>
          <w:sz w:val="28"/>
        </w:rPr>
        <w:t>
      19) лауазымды адамдар мен мемлекеттiк органдарға олардың мемлекеттік қызмет саласындағы заңнаманы және Қазақстан Республикасының өзге де нормативтiк құқықтық актiлерін бұза отырып қабылдаған шешiмдерiнiң күшiн жою туралы ұсыныстар енгiзу;</w:t>
      </w:r>
    </w:p>
    <w:bookmarkEnd w:id="1472"/>
    <w:bookmarkStart w:name="z1504" w:id="1473"/>
    <w:p>
      <w:pPr>
        <w:spacing w:after="0"/>
        <w:ind w:left="0"/>
        <w:jc w:val="both"/>
      </w:pPr>
      <w:r>
        <w:rPr>
          <w:rFonts w:ascii="Times New Roman"/>
          <w:b w:val="false"/>
          <w:i w:val="false"/>
          <w:color w:val="000000"/>
          <w:sz w:val="28"/>
        </w:rPr>
        <w:t>
      20)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енгізу.</w:t>
      </w:r>
    </w:p>
    <w:bookmarkEnd w:id="1473"/>
    <w:bookmarkStart w:name="z1505" w:id="1474"/>
    <w:p>
      <w:pPr>
        <w:spacing w:after="0"/>
        <w:ind w:left="0"/>
        <w:jc w:val="both"/>
      </w:pPr>
      <w:r>
        <w:rPr>
          <w:rFonts w:ascii="Times New Roman"/>
          <w:b w:val="false"/>
          <w:i w:val="false"/>
          <w:color w:val="000000"/>
          <w:sz w:val="28"/>
        </w:rPr>
        <w:t>
      16. Департаменттің сыбайлас жемқорлыққа қарсы іс-қимыл саласындағы функциялары:</w:t>
      </w:r>
    </w:p>
    <w:bookmarkEnd w:id="1474"/>
    <w:bookmarkStart w:name="z1506" w:id="1475"/>
    <w:p>
      <w:pPr>
        <w:spacing w:after="0"/>
        <w:ind w:left="0"/>
        <w:jc w:val="both"/>
      </w:pPr>
      <w:r>
        <w:rPr>
          <w:rFonts w:ascii="Times New Roman"/>
          <w:b w:val="false"/>
          <w:i w:val="false"/>
          <w:color w:val="000000"/>
          <w:sz w:val="28"/>
        </w:rPr>
        <w:t>
      1) мемлекеттік органдар, ұйымдар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w:t>
      </w:r>
    </w:p>
    <w:bookmarkEnd w:id="1475"/>
    <w:bookmarkStart w:name="z1507" w:id="1476"/>
    <w:p>
      <w:pPr>
        <w:spacing w:after="0"/>
        <w:ind w:left="0"/>
        <w:jc w:val="both"/>
      </w:pPr>
      <w:r>
        <w:rPr>
          <w:rFonts w:ascii="Times New Roman"/>
          <w:b w:val="false"/>
          <w:i w:val="false"/>
          <w:color w:val="000000"/>
          <w:sz w:val="28"/>
        </w:rPr>
        <w:t>
      2) қоғамның сыбайлас жемқорлықты қабылдау деңгейін барынша азайтуға бағытталған, азаматтық қоғам институттарымен және мемлекеттік органдармен өзара іс-қимыл;</w:t>
      </w:r>
    </w:p>
    <w:bookmarkEnd w:id="1476"/>
    <w:bookmarkStart w:name="z1508" w:id="1477"/>
    <w:p>
      <w:pPr>
        <w:spacing w:after="0"/>
        <w:ind w:left="0"/>
        <w:jc w:val="both"/>
      </w:pPr>
      <w:r>
        <w:rPr>
          <w:rFonts w:ascii="Times New Roman"/>
          <w:b w:val="false"/>
          <w:i w:val="false"/>
          <w:color w:val="000000"/>
          <w:sz w:val="28"/>
        </w:rPr>
        <w:t>
      3) мемлекеттік органдар басшыларының қарауына мемлекеттік органдар, ұйымдар және квазимемлекеттік сектор субъектілерінің қызметінде сыбайлас жемқорлықтың туындау себептері мен жағдайларын барынша азайту және жою жөнінде ұсынымдар енгізу;</w:t>
      </w:r>
    </w:p>
    <w:bookmarkEnd w:id="1477"/>
    <w:bookmarkStart w:name="z1509" w:id="1478"/>
    <w:p>
      <w:pPr>
        <w:spacing w:after="0"/>
        <w:ind w:left="0"/>
        <w:jc w:val="both"/>
      </w:pPr>
      <w:r>
        <w:rPr>
          <w:rFonts w:ascii="Times New Roman"/>
          <w:b w:val="false"/>
          <w:i w:val="false"/>
          <w:color w:val="000000"/>
          <w:sz w:val="28"/>
        </w:rPr>
        <w:t>
      4) сыбайлас жемқорлық тәуекелдеріне сыртқы талдауды жүзеге асыру;</w:t>
      </w:r>
    </w:p>
    <w:bookmarkEnd w:id="1478"/>
    <w:bookmarkStart w:name="z1510" w:id="1479"/>
    <w:p>
      <w:pPr>
        <w:spacing w:after="0"/>
        <w:ind w:left="0"/>
        <w:jc w:val="both"/>
      </w:pPr>
      <w:r>
        <w:rPr>
          <w:rFonts w:ascii="Times New Roman"/>
          <w:b w:val="false"/>
          <w:i w:val="false"/>
          <w:color w:val="000000"/>
          <w:sz w:val="28"/>
        </w:rPr>
        <w:t>
      5) мемлекеттік органдардың, ұйымдардың, квазимемлекеттік сектор субъектілерінің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орындауын мониторингілеу;</w:t>
      </w:r>
    </w:p>
    <w:bookmarkEnd w:id="1479"/>
    <w:bookmarkStart w:name="z1511" w:id="1480"/>
    <w:p>
      <w:pPr>
        <w:spacing w:after="0"/>
        <w:ind w:left="0"/>
        <w:jc w:val="both"/>
      </w:pPr>
      <w:r>
        <w:rPr>
          <w:rFonts w:ascii="Times New Roman"/>
          <w:b w:val="false"/>
          <w:i w:val="false"/>
          <w:color w:val="000000"/>
          <w:sz w:val="28"/>
        </w:rPr>
        <w:t>
      6) қылмыстар профилактикасы, азаматтардың конституциялық құқықтары мен бостандықтарын, қоғамның және мемлекеттің мүдделерін қорғауға, халық тарапынан сенім мәселелеріне басымдық бере отырып, өкілді органдар мен жұртшылық беретін сыртқы бағалау тетіктерін айқындай отырып, сыбайлас жемқорлық деңгейінің рейтингтік бағасын енгізіп, есептілік және қызметті бағалау жүйесін жетілдіруге, сондай-ақ азаматтық қоғам институттарымен ынтымақтастықтың түрлі нысандарын белгілеуге қатысу;</w:t>
      </w:r>
    </w:p>
    <w:bookmarkEnd w:id="1480"/>
    <w:bookmarkStart w:name="z1512" w:id="1481"/>
    <w:p>
      <w:pPr>
        <w:spacing w:after="0"/>
        <w:ind w:left="0"/>
        <w:jc w:val="both"/>
      </w:pPr>
      <w:r>
        <w:rPr>
          <w:rFonts w:ascii="Times New Roman"/>
          <w:b w:val="false"/>
          <w:i w:val="false"/>
          <w:color w:val="000000"/>
          <w:sz w:val="28"/>
        </w:rPr>
        <w:t>
      7) сыбайлас жемқорлыққа қарсы іс-қимыл мәселелері бойынша білім беру бағдарламаларын іске асыруға қатысу, халықтың сыбайлас жемқорлықтың тәуекелдері туралы хабардар болуын арттыру;</w:t>
      </w:r>
    </w:p>
    <w:bookmarkEnd w:id="1481"/>
    <w:bookmarkStart w:name="z1513" w:id="1482"/>
    <w:p>
      <w:pPr>
        <w:spacing w:after="0"/>
        <w:ind w:left="0"/>
        <w:jc w:val="both"/>
      </w:pPr>
      <w:r>
        <w:rPr>
          <w:rFonts w:ascii="Times New Roman"/>
          <w:b w:val="false"/>
          <w:i w:val="false"/>
          <w:color w:val="000000"/>
          <w:sz w:val="28"/>
        </w:rPr>
        <w:t>
      8) сыбайлас жемқорлыққа қарсы мәдениетті қалыптастыру саласында білім беру бағдарламаларын жетілдіру бойынша жұмысқа қатысу;</w:t>
      </w:r>
    </w:p>
    <w:bookmarkEnd w:id="1482"/>
    <w:bookmarkStart w:name="z1514" w:id="1483"/>
    <w:p>
      <w:pPr>
        <w:spacing w:after="0"/>
        <w:ind w:left="0"/>
        <w:jc w:val="both"/>
      </w:pPr>
      <w:r>
        <w:rPr>
          <w:rFonts w:ascii="Times New Roman"/>
          <w:b w:val="false"/>
          <w:i w:val="false"/>
          <w:color w:val="000000"/>
          <w:sz w:val="28"/>
        </w:rPr>
        <w:t>
      9) Қазақстан Республикасының Президентіне Сыбайлас жемқорлыққа қарсы іс-қимыл туралы жыл сайынғы ұлттық баяндаманының жобасын дайындауға Министрлікке ұсыныс енгізу;</w:t>
      </w:r>
    </w:p>
    <w:bookmarkEnd w:id="1483"/>
    <w:bookmarkStart w:name="z1515" w:id="1484"/>
    <w:p>
      <w:pPr>
        <w:spacing w:after="0"/>
        <w:ind w:left="0"/>
        <w:jc w:val="both"/>
      </w:pPr>
      <w:r>
        <w:rPr>
          <w:rFonts w:ascii="Times New Roman"/>
          <w:b w:val="false"/>
          <w:i w:val="false"/>
          <w:color w:val="000000"/>
          <w:sz w:val="28"/>
        </w:rPr>
        <w:t>
      10) сыбайлас жемқорлыққа қарсы іс-қимылдың оң тәжірибесін зерделеу және тарату;</w:t>
      </w:r>
    </w:p>
    <w:bookmarkEnd w:id="1484"/>
    <w:bookmarkStart w:name="z1516" w:id="1485"/>
    <w:p>
      <w:pPr>
        <w:spacing w:after="0"/>
        <w:ind w:left="0"/>
        <w:jc w:val="both"/>
      </w:pPr>
      <w:r>
        <w:rPr>
          <w:rFonts w:ascii="Times New Roman"/>
          <w:b w:val="false"/>
          <w:i w:val="false"/>
          <w:color w:val="000000"/>
          <w:sz w:val="28"/>
        </w:rPr>
        <w:t>
      11) сыбайлас жемқорлыққа қарсы мәдениетті қалыптастыруға бағытталған, сыбайлас жемқорлыққа қарсы білім беру мен тәрбиелеу, ақпараттық және түсіндіру қызметі,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 және әдістемелік көмек көрсету;</w:t>
      </w:r>
    </w:p>
    <w:bookmarkEnd w:id="1485"/>
    <w:bookmarkStart w:name="z1517" w:id="1486"/>
    <w:p>
      <w:pPr>
        <w:spacing w:after="0"/>
        <w:ind w:left="0"/>
        <w:jc w:val="both"/>
      </w:pPr>
      <w:r>
        <w:rPr>
          <w:rFonts w:ascii="Times New Roman"/>
          <w:b w:val="false"/>
          <w:i w:val="false"/>
          <w:color w:val="000000"/>
          <w:sz w:val="28"/>
        </w:rPr>
        <w:t>
      17. Департаменттің мемлекеттік қызметтер көрсетудің сапасын бақылау саласындағы функциялары:</w:t>
      </w:r>
    </w:p>
    <w:bookmarkEnd w:id="1486"/>
    <w:bookmarkStart w:name="z1518" w:id="1487"/>
    <w:p>
      <w:pPr>
        <w:spacing w:after="0"/>
        <w:ind w:left="0"/>
        <w:jc w:val="both"/>
      </w:pPr>
      <w:r>
        <w:rPr>
          <w:rFonts w:ascii="Times New Roman"/>
          <w:b w:val="false"/>
          <w:i w:val="false"/>
          <w:color w:val="000000"/>
          <w:sz w:val="28"/>
        </w:rPr>
        <w:t>
      1) мемлекеттік көрсетілетін қызметтердің сапасына қызметті алушылардың қанағаттанушылығына мониторингті жүзеге асыру;</w:t>
      </w:r>
    </w:p>
    <w:bookmarkEnd w:id="1487"/>
    <w:bookmarkStart w:name="z1519" w:id="1488"/>
    <w:p>
      <w:pPr>
        <w:spacing w:after="0"/>
        <w:ind w:left="0"/>
        <w:jc w:val="both"/>
      </w:pPr>
      <w:r>
        <w:rPr>
          <w:rFonts w:ascii="Times New Roman"/>
          <w:b w:val="false"/>
          <w:i w:val="false"/>
          <w:color w:val="000000"/>
          <w:sz w:val="28"/>
        </w:rPr>
        <w:t>
      2) мемлекеттік органдардан мемлекеттік қызмет көрсетудің сапасын ішкі бақылау нәтижелері туралы ақпаратты сұрату;</w:t>
      </w:r>
    </w:p>
    <w:bookmarkEnd w:id="1488"/>
    <w:bookmarkStart w:name="z1520" w:id="1489"/>
    <w:p>
      <w:pPr>
        <w:spacing w:after="0"/>
        <w:ind w:left="0"/>
        <w:jc w:val="both"/>
      </w:pPr>
      <w:r>
        <w:rPr>
          <w:rFonts w:ascii="Times New Roman"/>
          <w:b w:val="false"/>
          <w:i w:val="false"/>
          <w:color w:val="000000"/>
          <w:sz w:val="28"/>
        </w:rPr>
        <w:t>
      3) мемлекеттік қызметтер көрсетудің сапасына мемлекеттік бақылауды жүзеге асыру;</w:t>
      </w:r>
    </w:p>
    <w:bookmarkEnd w:id="1489"/>
    <w:bookmarkStart w:name="z1521" w:id="1490"/>
    <w:p>
      <w:pPr>
        <w:spacing w:after="0"/>
        <w:ind w:left="0"/>
        <w:jc w:val="both"/>
      </w:pPr>
      <w:r>
        <w:rPr>
          <w:rFonts w:ascii="Times New Roman"/>
          <w:b w:val="false"/>
          <w:i w:val="false"/>
          <w:color w:val="000000"/>
          <w:sz w:val="28"/>
        </w:rPr>
        <w:t>
      4) мемлекеттік қызмет көрсетудің сапасына қоғамдық мониторинг жүргізу бойынша мемлекеттік әлеуметтік тапсырысты іске асыруға қатысу;</w:t>
      </w:r>
    </w:p>
    <w:bookmarkEnd w:id="1490"/>
    <w:bookmarkStart w:name="z1522" w:id="1491"/>
    <w:p>
      <w:pPr>
        <w:spacing w:after="0"/>
        <w:ind w:left="0"/>
        <w:jc w:val="both"/>
      </w:pPr>
      <w:r>
        <w:rPr>
          <w:rFonts w:ascii="Times New Roman"/>
          <w:b w:val="false"/>
          <w:i w:val="false"/>
          <w:color w:val="000000"/>
          <w:sz w:val="28"/>
        </w:rPr>
        <w:t>
      5) мемлекеттік органдар көрсететін қызметтердің сапасын арттыру жөнінде ұсыныстар әзірлеу;</w:t>
      </w:r>
    </w:p>
    <w:bookmarkEnd w:id="1491"/>
    <w:bookmarkStart w:name="z1523" w:id="1492"/>
    <w:p>
      <w:pPr>
        <w:spacing w:after="0"/>
        <w:ind w:left="0"/>
        <w:jc w:val="both"/>
      </w:pPr>
      <w:r>
        <w:rPr>
          <w:rFonts w:ascii="Times New Roman"/>
          <w:b w:val="false"/>
          <w:i w:val="false"/>
          <w:color w:val="000000"/>
          <w:sz w:val="28"/>
        </w:rPr>
        <w:t>
      6) жеке тұлғалар мен коммерциялық емес ұйымдарға мемлекеттік қызметтер көрсетудің сапасына қоғамдық мониторинг жүргізу бойынша ақпараттық, кеңестік, әдістемелік қолдау көрсету.</w:t>
      </w:r>
    </w:p>
    <w:bookmarkEnd w:id="1492"/>
    <w:p>
      <w:pPr>
        <w:spacing w:after="0"/>
        <w:ind w:left="0"/>
        <w:jc w:val="both"/>
      </w:pPr>
      <w:r>
        <w:rPr>
          <w:rFonts w:ascii="Times New Roman"/>
          <w:b w:val="false"/>
          <w:i w:val="false"/>
          <w:color w:val="000000"/>
          <w:sz w:val="28"/>
        </w:rPr>
        <w:t>
      Департамент Қазақстан Республикасының заңнамасымен, сондай-ақ өзге де нормативтік құқықтық актілермен жүктелген өзге де функцияларды жүзеге асырады.</w:t>
      </w:r>
    </w:p>
    <w:bookmarkStart w:name="z1524" w:id="1493"/>
    <w:p>
      <w:pPr>
        <w:spacing w:after="0"/>
        <w:ind w:left="0"/>
        <w:jc w:val="both"/>
      </w:pPr>
      <w:r>
        <w:rPr>
          <w:rFonts w:ascii="Times New Roman"/>
          <w:b w:val="false"/>
          <w:i w:val="false"/>
          <w:color w:val="000000"/>
          <w:sz w:val="28"/>
        </w:rPr>
        <w:t>
      18. Департаменттің құқықтары:</w:t>
      </w:r>
    </w:p>
    <w:bookmarkEnd w:id="1493"/>
    <w:bookmarkStart w:name="z1525" w:id="1494"/>
    <w:p>
      <w:pPr>
        <w:spacing w:after="0"/>
        <w:ind w:left="0"/>
        <w:jc w:val="both"/>
      </w:pPr>
      <w:r>
        <w:rPr>
          <w:rFonts w:ascii="Times New Roman"/>
          <w:b w:val="false"/>
          <w:i w:val="false"/>
          <w:color w:val="000000"/>
          <w:sz w:val="28"/>
        </w:rPr>
        <w:t>
      1)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p>
    <w:bookmarkEnd w:id="1494"/>
    <w:bookmarkStart w:name="z1526" w:id="1495"/>
    <w:p>
      <w:pPr>
        <w:spacing w:after="0"/>
        <w:ind w:left="0"/>
        <w:jc w:val="both"/>
      </w:pPr>
      <w:r>
        <w:rPr>
          <w:rFonts w:ascii="Times New Roman"/>
          <w:b w:val="false"/>
          <w:i w:val="false"/>
          <w:color w:val="000000"/>
          <w:sz w:val="28"/>
        </w:rPr>
        <w:t>
      2) мемлекеттік қызмет мәселелері бойынша тексерулер жүргізу, тексерулер жүргізуге мемлекеттік органдардың келісімімен олардың жұмыскерлерін тарту;</w:t>
      </w:r>
    </w:p>
    <w:bookmarkEnd w:id="1495"/>
    <w:bookmarkStart w:name="z1527" w:id="1496"/>
    <w:p>
      <w:pPr>
        <w:spacing w:after="0"/>
        <w:ind w:left="0"/>
        <w:jc w:val="both"/>
      </w:pPr>
      <w:r>
        <w:rPr>
          <w:rFonts w:ascii="Times New Roman"/>
          <w:b w:val="false"/>
          <w:i w:val="false"/>
          <w:color w:val="000000"/>
          <w:sz w:val="28"/>
        </w:rPr>
        <w:t>
      3) мемлекеттік органдарға Қазақстан Республикасының заңнамасына сәйкес мемлекеттік қызмет мәселелері бойынша тексеру нәтижелерінде анықталған бұзушылықтарды жою туралы өз құзыреті шегінде қаралуы міндетті ұсынулар енгізу;</w:t>
      </w:r>
    </w:p>
    <w:bookmarkEnd w:id="1496"/>
    <w:bookmarkStart w:name="z1528" w:id="1497"/>
    <w:p>
      <w:pPr>
        <w:spacing w:after="0"/>
        <w:ind w:left="0"/>
        <w:jc w:val="both"/>
      </w:pPr>
      <w:r>
        <w:rPr>
          <w:rFonts w:ascii="Times New Roman"/>
          <w:b w:val="false"/>
          <w:i w:val="false"/>
          <w:color w:val="000000"/>
          <w:sz w:val="28"/>
        </w:rPr>
        <w:t>
      4) Қазақстан Республикасының заңнамасында көзделген жағдайларда уәкілетті органдардан және лауазымды адамдардан ревизиялар, салықтық және басқа тексерістер, аудит және бағалау жүргізу туралы ұсыныстар енгізу;</w:t>
      </w:r>
    </w:p>
    <w:bookmarkEnd w:id="1497"/>
    <w:bookmarkStart w:name="z1529" w:id="1498"/>
    <w:p>
      <w:pPr>
        <w:spacing w:after="0"/>
        <w:ind w:left="0"/>
        <w:jc w:val="both"/>
      </w:pPr>
      <w:r>
        <w:rPr>
          <w:rFonts w:ascii="Times New Roman"/>
          <w:b w:val="false"/>
          <w:i w:val="false"/>
          <w:color w:val="000000"/>
          <w:sz w:val="28"/>
        </w:rPr>
        <w:t>
      5) Департаментке және оның құрылымдық бөлімшелеріне жүктелген міндеттерді шешуді қамтамасыз ететін ақпарат жүйелерімен пайдалану;</w:t>
      </w:r>
    </w:p>
    <w:bookmarkEnd w:id="1498"/>
    <w:bookmarkStart w:name="z1530" w:id="1499"/>
    <w:p>
      <w:pPr>
        <w:spacing w:after="0"/>
        <w:ind w:left="0"/>
        <w:jc w:val="both"/>
      </w:pPr>
      <w:r>
        <w:rPr>
          <w:rFonts w:ascii="Times New Roman"/>
          <w:b w:val="false"/>
          <w:i w:val="false"/>
          <w:color w:val="000000"/>
          <w:sz w:val="28"/>
        </w:rPr>
        <w:t>
      6) сыбайлас жемқорлық құқық бұзушылық мәселелері бойынша Сыбайлас жемқорлыққа қарсы іс-қимыл ұлттық бюросының Астана қаласы бойынша департаментімен өзара іс-қимыл жасау;</w:t>
      </w:r>
    </w:p>
    <w:bookmarkEnd w:id="1499"/>
    <w:bookmarkStart w:name="z1531" w:id="1500"/>
    <w:p>
      <w:pPr>
        <w:spacing w:after="0"/>
        <w:ind w:left="0"/>
        <w:jc w:val="both"/>
      </w:pPr>
      <w:r>
        <w:rPr>
          <w:rFonts w:ascii="Times New Roman"/>
          <w:b w:val="false"/>
          <w:i w:val="false"/>
          <w:color w:val="000000"/>
          <w:sz w:val="28"/>
        </w:rPr>
        <w:t>
      7) басқа мемлекеттік органдармен, ұйымдармен Департамент қызметінің негізгі бағыты бойынша өзара іс-қимыл жасау;</w:t>
      </w:r>
    </w:p>
    <w:bookmarkEnd w:id="1500"/>
    <w:bookmarkStart w:name="z1532" w:id="1501"/>
    <w:p>
      <w:pPr>
        <w:spacing w:after="0"/>
        <w:ind w:left="0"/>
        <w:jc w:val="both"/>
      </w:pPr>
      <w:r>
        <w:rPr>
          <w:rFonts w:ascii="Times New Roman"/>
          <w:b w:val="false"/>
          <w:i w:val="false"/>
          <w:color w:val="000000"/>
          <w:sz w:val="28"/>
        </w:rPr>
        <w:t>
      8) Қазақстан Республикасының заңнамасында көзделген өзге де өкілеттіктерді жүзеге асыру.</w:t>
      </w:r>
    </w:p>
    <w:bookmarkEnd w:id="1501"/>
    <w:bookmarkStart w:name="z1533" w:id="1502"/>
    <w:p>
      <w:pPr>
        <w:spacing w:after="0"/>
        <w:ind w:left="0"/>
        <w:jc w:val="both"/>
      </w:pPr>
      <w:r>
        <w:rPr>
          <w:rFonts w:ascii="Times New Roman"/>
          <w:b w:val="false"/>
          <w:i w:val="false"/>
          <w:color w:val="000000"/>
          <w:sz w:val="28"/>
        </w:rPr>
        <w:t>
      19. Департаменттің міндеттері:</w:t>
      </w:r>
    </w:p>
    <w:bookmarkEnd w:id="1502"/>
    <w:bookmarkStart w:name="z1534" w:id="1503"/>
    <w:p>
      <w:pPr>
        <w:spacing w:after="0"/>
        <w:ind w:left="0"/>
        <w:jc w:val="both"/>
      </w:pPr>
      <w:r>
        <w:rPr>
          <w:rFonts w:ascii="Times New Roman"/>
          <w:b w:val="false"/>
          <w:i w:val="false"/>
          <w:color w:val="000000"/>
          <w:sz w:val="28"/>
        </w:rPr>
        <w:t>
      1) Қазақстан Республикасының мемлекеттік қызмет туралы заңнамасының бұзылуы анықталған жағдайда Қазақстан Республикасының заңнамасында белгіленген тәртіпте шаралар қабылдау;</w:t>
      </w:r>
    </w:p>
    <w:bookmarkEnd w:id="1503"/>
    <w:bookmarkStart w:name="z1535" w:id="1504"/>
    <w:p>
      <w:pPr>
        <w:spacing w:after="0"/>
        <w:ind w:left="0"/>
        <w:jc w:val="both"/>
      </w:pPr>
      <w:r>
        <w:rPr>
          <w:rFonts w:ascii="Times New Roman"/>
          <w:b w:val="false"/>
          <w:i w:val="false"/>
          <w:color w:val="000000"/>
          <w:sz w:val="28"/>
        </w:rPr>
        <w:t>
      2) Департаменттің қызметіне қатысты мәселелер бойынша нормативтік құқықтық актілерді әзірлеуге қатысу;</w:t>
      </w:r>
    </w:p>
    <w:bookmarkEnd w:id="1504"/>
    <w:bookmarkStart w:name="z1536" w:id="1505"/>
    <w:p>
      <w:pPr>
        <w:spacing w:after="0"/>
        <w:ind w:left="0"/>
        <w:jc w:val="both"/>
      </w:pPr>
      <w:r>
        <w:rPr>
          <w:rFonts w:ascii="Times New Roman"/>
          <w:b w:val="false"/>
          <w:i w:val="false"/>
          <w:color w:val="000000"/>
          <w:sz w:val="28"/>
        </w:rPr>
        <w:t>
      3) Қазақстан Республикасының заңнамасында көзделген өзге де өкілеттіктерді жүзеге асыру.</w:t>
      </w:r>
    </w:p>
    <w:bookmarkEnd w:id="1505"/>
    <w:bookmarkStart w:name="z1537" w:id="1506"/>
    <w:p>
      <w:pPr>
        <w:spacing w:after="0"/>
        <w:ind w:left="0"/>
        <w:jc w:val="left"/>
      </w:pPr>
      <w:r>
        <w:rPr>
          <w:rFonts w:ascii="Times New Roman"/>
          <w:b/>
          <w:i w:val="false"/>
          <w:color w:val="000000"/>
        </w:rPr>
        <w:t xml:space="preserve"> 3. Департаменттің қызметін ұйымдастыру</w:t>
      </w:r>
    </w:p>
    <w:bookmarkEnd w:id="1506"/>
    <w:bookmarkStart w:name="z1538" w:id="1507"/>
    <w:p>
      <w:pPr>
        <w:spacing w:after="0"/>
        <w:ind w:left="0"/>
        <w:jc w:val="both"/>
      </w:pPr>
      <w:r>
        <w:rPr>
          <w:rFonts w:ascii="Times New Roman"/>
          <w:b w:val="false"/>
          <w:i w:val="false"/>
          <w:color w:val="000000"/>
          <w:sz w:val="28"/>
        </w:rPr>
        <w:t>
      20. Департаментті Департаментке жүктелген міндеттердің орындалуына және функцияларын жүзеге асыруына дербес жауапты болатын Басшы басқарады.</w:t>
      </w:r>
    </w:p>
    <w:bookmarkEnd w:id="1507"/>
    <w:bookmarkStart w:name="z1539" w:id="1508"/>
    <w:p>
      <w:pPr>
        <w:spacing w:after="0"/>
        <w:ind w:left="0"/>
        <w:jc w:val="both"/>
      </w:pPr>
      <w:r>
        <w:rPr>
          <w:rFonts w:ascii="Times New Roman"/>
          <w:b w:val="false"/>
          <w:i w:val="false"/>
          <w:color w:val="000000"/>
          <w:sz w:val="28"/>
        </w:rPr>
        <w:t>
      21. Департамент басшысын Министрмен келісу бойынша Министрліктің Жауапты хатшысы қызметке тағайындайды және қызметтен босатады.</w:t>
      </w:r>
    </w:p>
    <w:bookmarkEnd w:id="1508"/>
    <w:bookmarkStart w:name="z1540" w:id="1509"/>
    <w:p>
      <w:pPr>
        <w:spacing w:after="0"/>
        <w:ind w:left="0"/>
        <w:jc w:val="both"/>
      </w:pPr>
      <w:r>
        <w:rPr>
          <w:rFonts w:ascii="Times New Roman"/>
          <w:b w:val="false"/>
          <w:i w:val="false"/>
          <w:color w:val="000000"/>
          <w:sz w:val="28"/>
        </w:rPr>
        <w:t>
      22. Департамент басшысының Қазақстан Республикасының заңнамасына сәйкес қызметке тағайындалатын және қызметтен босатылатын орынбасарлары (оның ішінде Әдеп жөніндегі кеңес хатшылығының меңгерушісі) болады.</w:t>
      </w:r>
    </w:p>
    <w:bookmarkEnd w:id="1509"/>
    <w:bookmarkStart w:name="z1541" w:id="1510"/>
    <w:p>
      <w:pPr>
        <w:spacing w:after="0"/>
        <w:ind w:left="0"/>
        <w:jc w:val="both"/>
      </w:pPr>
      <w:r>
        <w:rPr>
          <w:rFonts w:ascii="Times New Roman"/>
          <w:b w:val="false"/>
          <w:i w:val="false"/>
          <w:color w:val="000000"/>
          <w:sz w:val="28"/>
        </w:rPr>
        <w:t>
      23. Департамент басшысының өкілеттігі:</w:t>
      </w:r>
    </w:p>
    <w:bookmarkEnd w:id="1510"/>
    <w:bookmarkStart w:name="z1542" w:id="1511"/>
    <w:p>
      <w:pPr>
        <w:spacing w:after="0"/>
        <w:ind w:left="0"/>
        <w:jc w:val="both"/>
      </w:pPr>
      <w:r>
        <w:rPr>
          <w:rFonts w:ascii="Times New Roman"/>
          <w:b w:val="false"/>
          <w:i w:val="false"/>
          <w:color w:val="000000"/>
          <w:sz w:val="28"/>
        </w:rPr>
        <w:t>
      1) Департаменттің жұмысын ұйымдастырады және оған басшылық жасайды, Департаменттің құрылымдық бөлімшелерінің қызметіне бақылауды жүзеге асырады;</w:t>
      </w:r>
    </w:p>
    <w:bookmarkEnd w:id="1511"/>
    <w:bookmarkStart w:name="z1543" w:id="1512"/>
    <w:p>
      <w:pPr>
        <w:spacing w:after="0"/>
        <w:ind w:left="0"/>
        <w:jc w:val="both"/>
      </w:pPr>
      <w:r>
        <w:rPr>
          <w:rFonts w:ascii="Times New Roman"/>
          <w:b w:val="false"/>
          <w:i w:val="false"/>
          <w:color w:val="000000"/>
          <w:sz w:val="28"/>
        </w:rPr>
        <w:t>
      2) Департамент жұмыскерлерінің (қызметкерлерінің) және оның құрылымдық бөлімшелері басшыларының өкілеттіктерін айқындайды;</w:t>
      </w:r>
    </w:p>
    <w:bookmarkEnd w:id="1512"/>
    <w:bookmarkStart w:name="z1544" w:id="1513"/>
    <w:p>
      <w:pPr>
        <w:spacing w:after="0"/>
        <w:ind w:left="0"/>
        <w:jc w:val="both"/>
      </w:pPr>
      <w:r>
        <w:rPr>
          <w:rFonts w:ascii="Times New Roman"/>
          <w:b w:val="false"/>
          <w:i w:val="false"/>
          <w:color w:val="000000"/>
          <w:sz w:val="28"/>
        </w:rPr>
        <w:t>
      3) өз өкілеттіктері шегінде Департаменттің және оның құрылымдық бөлімшелері жұмыскерлерінің (қызметкерлерінің) орындауы үшін міндетті бұйрықтар шығарады және нұсқаулар береді;</w:t>
      </w:r>
    </w:p>
    <w:bookmarkEnd w:id="1513"/>
    <w:bookmarkStart w:name="z1545" w:id="1514"/>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жұмыскерлерін (қызметкерлерін) қызметке тағайындайды және қызметтен босатады, көтермелеу, материалдық көмек көрсету және тәртіптік жаза қолдану мәселелерін шешеді;</w:t>
      </w:r>
    </w:p>
    <w:bookmarkEnd w:id="1514"/>
    <w:bookmarkStart w:name="z1546" w:id="1515"/>
    <w:p>
      <w:pPr>
        <w:spacing w:after="0"/>
        <w:ind w:left="0"/>
        <w:jc w:val="both"/>
      </w:pPr>
      <w:r>
        <w:rPr>
          <w:rFonts w:ascii="Times New Roman"/>
          <w:b w:val="false"/>
          <w:i w:val="false"/>
          <w:color w:val="000000"/>
          <w:sz w:val="28"/>
        </w:rPr>
        <w:t>
      5) Министрліктің қарауына Департаменттің, оның құрылымдық бөлімшелерінің жұмыскерлерін (қызметкерлерін) Қазақстан Республикасының мемлекеттік сыйлықтармен марапаттау және құрметті атақтарын беру туралы ұсыныстар енгізеді;</w:t>
      </w:r>
    </w:p>
    <w:bookmarkEnd w:id="1515"/>
    <w:bookmarkStart w:name="z1547" w:id="1516"/>
    <w:p>
      <w:pPr>
        <w:spacing w:after="0"/>
        <w:ind w:left="0"/>
        <w:jc w:val="both"/>
      </w:pPr>
      <w:r>
        <w:rPr>
          <w:rFonts w:ascii="Times New Roman"/>
          <w:b w:val="false"/>
          <w:i w:val="false"/>
          <w:color w:val="000000"/>
          <w:sz w:val="28"/>
        </w:rPr>
        <w:t>
      6) заңнамаға сәйкес мемлекеттік органдармен және өзге де ұйымдармен қарым-қатынастарда Департамент атынан өкілдік етеді;</w:t>
      </w:r>
    </w:p>
    <w:bookmarkEnd w:id="1516"/>
    <w:bookmarkStart w:name="z1548" w:id="1517"/>
    <w:p>
      <w:pPr>
        <w:spacing w:after="0"/>
        <w:ind w:left="0"/>
        <w:jc w:val="both"/>
      </w:pPr>
      <w:r>
        <w:rPr>
          <w:rFonts w:ascii="Times New Roman"/>
          <w:b w:val="false"/>
          <w:i w:val="false"/>
          <w:color w:val="000000"/>
          <w:sz w:val="28"/>
        </w:rPr>
        <w:t>
      7) өз құзыретіне жататын басқа да мәселелер бойынша шешімдер қабылдайды.</w:t>
      </w:r>
    </w:p>
    <w:bookmarkEnd w:id="1517"/>
    <w:bookmarkStart w:name="z1549" w:id="1518"/>
    <w:p>
      <w:pPr>
        <w:spacing w:after="0"/>
        <w:ind w:left="0"/>
        <w:jc w:val="both"/>
      </w:pPr>
      <w:r>
        <w:rPr>
          <w:rFonts w:ascii="Times New Roman"/>
          <w:b w:val="false"/>
          <w:i w:val="false"/>
          <w:color w:val="000000"/>
          <w:sz w:val="28"/>
        </w:rPr>
        <w:t>
      Департамент басшысы орнында болмаған кезеңде оның өкілеттіктерін қолданыстағы заңнамаға сәйкес оны алмастыратын адам жүзеге асырады.</w:t>
      </w:r>
    </w:p>
    <w:bookmarkEnd w:id="1518"/>
    <w:bookmarkStart w:name="z1550" w:id="1519"/>
    <w:p>
      <w:pPr>
        <w:spacing w:after="0"/>
        <w:ind w:left="0"/>
        <w:jc w:val="both"/>
      </w:pPr>
      <w:r>
        <w:rPr>
          <w:rFonts w:ascii="Times New Roman"/>
          <w:b w:val="false"/>
          <w:i w:val="false"/>
          <w:color w:val="000000"/>
          <w:sz w:val="28"/>
        </w:rPr>
        <w:t>
      24. Департамент басшысы қолданыстағы заңнамаға сәйкес өзінің орынбасарларының өкілеттіктерін белгілейді.</w:t>
      </w:r>
    </w:p>
    <w:bookmarkEnd w:id="1519"/>
    <w:bookmarkStart w:name="z1551" w:id="1520"/>
    <w:p>
      <w:pPr>
        <w:spacing w:after="0"/>
        <w:ind w:left="0"/>
        <w:jc w:val="both"/>
      </w:pPr>
      <w:r>
        <w:rPr>
          <w:rFonts w:ascii="Times New Roman"/>
          <w:b w:val="false"/>
          <w:i w:val="false"/>
          <w:color w:val="000000"/>
          <w:sz w:val="28"/>
        </w:rPr>
        <w:t>
      25. Департамент басшысының Департамент жанындағы консультативтік-кеңесші органдар құруға құқығы бар.</w:t>
      </w:r>
    </w:p>
    <w:bookmarkEnd w:id="1520"/>
    <w:bookmarkStart w:name="z1552" w:id="1521"/>
    <w:p>
      <w:pPr>
        <w:spacing w:after="0"/>
        <w:ind w:left="0"/>
        <w:jc w:val="left"/>
      </w:pPr>
      <w:r>
        <w:rPr>
          <w:rFonts w:ascii="Times New Roman"/>
          <w:b/>
          <w:i w:val="false"/>
          <w:color w:val="000000"/>
        </w:rPr>
        <w:t xml:space="preserve"> 4. Департаменттің мүлкі</w:t>
      </w:r>
    </w:p>
    <w:bookmarkEnd w:id="1521"/>
    <w:bookmarkStart w:name="z1553" w:id="1522"/>
    <w:p>
      <w:pPr>
        <w:spacing w:after="0"/>
        <w:ind w:left="0"/>
        <w:jc w:val="both"/>
      </w:pPr>
      <w:r>
        <w:rPr>
          <w:rFonts w:ascii="Times New Roman"/>
          <w:b w:val="false"/>
          <w:i w:val="false"/>
          <w:color w:val="000000"/>
          <w:sz w:val="28"/>
        </w:rPr>
        <w:t>
      26. Департаменттің Қазақстан Республикасының заңнамасында көзделген жағдайларда жедел басқару құқығында оқшауланған мүлкі болуы мүмкін.</w:t>
      </w:r>
    </w:p>
    <w:bookmarkEnd w:id="1522"/>
    <w:p>
      <w:pPr>
        <w:spacing w:after="0"/>
        <w:ind w:left="0"/>
        <w:jc w:val="both"/>
      </w:pP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p>
    <w:bookmarkStart w:name="z1554" w:id="1523"/>
    <w:p>
      <w:pPr>
        <w:spacing w:after="0"/>
        <w:ind w:left="0"/>
        <w:jc w:val="both"/>
      </w:pPr>
      <w:r>
        <w:rPr>
          <w:rFonts w:ascii="Times New Roman"/>
          <w:b w:val="false"/>
          <w:i w:val="false"/>
          <w:color w:val="000000"/>
          <w:sz w:val="28"/>
        </w:rPr>
        <w:t>
      27. Департаментке бекітілген мүлік республикалық меншікке жатады.</w:t>
      </w:r>
    </w:p>
    <w:bookmarkEnd w:id="1523"/>
    <w:bookmarkStart w:name="z1555" w:id="1524"/>
    <w:p>
      <w:pPr>
        <w:spacing w:after="0"/>
        <w:ind w:left="0"/>
        <w:jc w:val="both"/>
      </w:pPr>
      <w:r>
        <w:rPr>
          <w:rFonts w:ascii="Times New Roman"/>
          <w:b w:val="false"/>
          <w:i w:val="false"/>
          <w:color w:val="000000"/>
          <w:sz w:val="28"/>
        </w:rPr>
        <w:t>
      28.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өзгедей тәсілмен билік етуіне құқығы жоқ.</w:t>
      </w:r>
    </w:p>
    <w:bookmarkEnd w:id="1524"/>
    <w:bookmarkStart w:name="z1556" w:id="1525"/>
    <w:p>
      <w:pPr>
        <w:spacing w:after="0"/>
        <w:ind w:left="0"/>
        <w:jc w:val="left"/>
      </w:pPr>
      <w:r>
        <w:rPr>
          <w:rFonts w:ascii="Times New Roman"/>
          <w:b/>
          <w:i w:val="false"/>
          <w:color w:val="000000"/>
        </w:rPr>
        <w:t xml:space="preserve"> 5. Департаментті қайта ұйымдастыру және тарату</w:t>
      </w:r>
    </w:p>
    <w:bookmarkEnd w:id="1525"/>
    <w:bookmarkStart w:name="z1557" w:id="1526"/>
    <w:p>
      <w:pPr>
        <w:spacing w:after="0"/>
        <w:ind w:left="0"/>
        <w:jc w:val="both"/>
      </w:pPr>
      <w:r>
        <w:rPr>
          <w:rFonts w:ascii="Times New Roman"/>
          <w:b w:val="false"/>
          <w:i w:val="false"/>
          <w:color w:val="000000"/>
          <w:sz w:val="28"/>
        </w:rPr>
        <w:t>
      29. Департаментті қайта ұйымдастыру және тарату Қазақстан Республикасының заңнамасына сәйкес жүзеге асырылады.</w:t>
      </w:r>
    </w:p>
    <w:bookmarkEnd w:id="15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 істері</w:t>
            </w:r>
            <w:r>
              <w:br/>
            </w:r>
            <w:r>
              <w:rPr>
                <w:rFonts w:ascii="Times New Roman"/>
                <w:b w:val="false"/>
                <w:i w:val="false"/>
                <w:color w:val="000000"/>
                <w:sz w:val="20"/>
              </w:rPr>
              <w:t>министрінің 2016 жылғы</w:t>
            </w:r>
            <w:r>
              <w:br/>
            </w:r>
            <w:r>
              <w:rPr>
                <w:rFonts w:ascii="Times New Roman"/>
                <w:b w:val="false"/>
                <w:i w:val="false"/>
                <w:color w:val="000000"/>
                <w:sz w:val="20"/>
              </w:rPr>
              <w:t>6 қаңтардағы № 2</w:t>
            </w:r>
            <w:r>
              <w:br/>
            </w:r>
            <w:r>
              <w:rPr>
                <w:rFonts w:ascii="Times New Roman"/>
                <w:b w:val="false"/>
                <w:i w:val="false"/>
                <w:color w:val="000000"/>
                <w:sz w:val="20"/>
              </w:rPr>
              <w:t>бұйрығына 16-қосымша</w:t>
            </w:r>
          </w:p>
        </w:tc>
      </w:tr>
    </w:tbl>
    <w:bookmarkStart w:name="z1559" w:id="1527"/>
    <w:p>
      <w:pPr>
        <w:spacing w:after="0"/>
        <w:ind w:left="0"/>
        <w:jc w:val="left"/>
      </w:pPr>
      <w:r>
        <w:rPr>
          <w:rFonts w:ascii="Times New Roman"/>
          <w:b/>
          <w:i w:val="false"/>
          <w:color w:val="000000"/>
        </w:rPr>
        <w:t xml:space="preserve"> Қазақстан Республикасы Мемлекеттік қызмет істері министрлігінің</w:t>
      </w:r>
      <w:r>
        <w:br/>
      </w:r>
      <w:r>
        <w:rPr>
          <w:rFonts w:ascii="Times New Roman"/>
          <w:b/>
          <w:i w:val="false"/>
          <w:color w:val="000000"/>
        </w:rPr>
        <w:t>Алматы қаласы бойынша департаменті туралы</w:t>
      </w:r>
      <w:r>
        <w:br/>
      </w:r>
      <w:r>
        <w:rPr>
          <w:rFonts w:ascii="Times New Roman"/>
          <w:b/>
          <w:i w:val="false"/>
          <w:color w:val="000000"/>
        </w:rPr>
        <w:t>ЕРЕЖЕ</w:t>
      </w:r>
      <w:r>
        <w:br/>
      </w:r>
      <w:r>
        <w:rPr>
          <w:rFonts w:ascii="Times New Roman"/>
          <w:b/>
          <w:i w:val="false"/>
          <w:color w:val="000000"/>
        </w:rPr>
        <w:t>1. Жалпы ережелер</w:t>
      </w:r>
    </w:p>
    <w:bookmarkEnd w:id="1527"/>
    <w:bookmarkStart w:name="z1561" w:id="1528"/>
    <w:p>
      <w:pPr>
        <w:spacing w:after="0"/>
        <w:ind w:left="0"/>
        <w:jc w:val="both"/>
      </w:pPr>
      <w:r>
        <w:rPr>
          <w:rFonts w:ascii="Times New Roman"/>
          <w:b w:val="false"/>
          <w:i w:val="false"/>
          <w:color w:val="000000"/>
          <w:sz w:val="28"/>
        </w:rPr>
        <w:t>
      1. Қазақстан Республикасы Мемлекеттік қызмет істері министрлігінің Алматы қаласы бойынша департаменті (бұдан әрі – Департамент) белгіленген құзыреттілік шегінде мемлекеттік қызмет, мемлекеттік қызметтер көрсету сапасын бақылау және сыбайлас жемқорлықтың алдын алу салаларында реттеушілік, іске асыру және бақылау функцияларын жүзеге асыратын Қазақстан Республикасы Мемлекеттік қызмет істері министрлігінің (бұдан әрі – Министрлік) аумақтық органы болып табылады.</w:t>
      </w:r>
    </w:p>
    <w:bookmarkEnd w:id="1528"/>
    <w:bookmarkStart w:name="z1562" w:id="1529"/>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Президенті мен Үкіметінің актілеріне, Қазақстан Республикасының өзге де нормативтік құқықтық актілеріне, сондай-ақ осы Ережеге сәйкес жүзеге асырады.</w:t>
      </w:r>
    </w:p>
    <w:bookmarkEnd w:id="1529"/>
    <w:bookmarkStart w:name="z1563" w:id="1530"/>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530"/>
    <w:bookmarkStart w:name="z1564" w:id="1531"/>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531"/>
    <w:bookmarkStart w:name="z1565" w:id="1532"/>
    <w:p>
      <w:pPr>
        <w:spacing w:after="0"/>
        <w:ind w:left="0"/>
        <w:jc w:val="both"/>
      </w:pPr>
      <w:r>
        <w:rPr>
          <w:rFonts w:ascii="Times New Roman"/>
          <w:b w:val="false"/>
          <w:i w:val="false"/>
          <w:color w:val="000000"/>
          <w:sz w:val="28"/>
        </w:rPr>
        <w:t>
      5.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w:t>
      </w:r>
    </w:p>
    <w:bookmarkEnd w:id="1532"/>
    <w:bookmarkStart w:name="z1566" w:id="1533"/>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ресімделетін шешімдерді қабылдайды.</w:t>
      </w:r>
    </w:p>
    <w:bookmarkEnd w:id="1533"/>
    <w:bookmarkStart w:name="z1567" w:id="1534"/>
    <w:p>
      <w:pPr>
        <w:spacing w:after="0"/>
        <w:ind w:left="0"/>
        <w:jc w:val="both"/>
      </w:pPr>
      <w:r>
        <w:rPr>
          <w:rFonts w:ascii="Times New Roman"/>
          <w:b w:val="false"/>
          <w:i w:val="false"/>
          <w:color w:val="000000"/>
          <w:sz w:val="28"/>
        </w:rPr>
        <w:t>
      7. Департаменттің құрылымы мен штат санының лимиті қолданыстағы Қазақстан Республикасының заңнамасына сәйкес бекітіледі.</w:t>
      </w:r>
    </w:p>
    <w:bookmarkEnd w:id="1534"/>
    <w:bookmarkStart w:name="z1568" w:id="1535"/>
    <w:p>
      <w:pPr>
        <w:spacing w:after="0"/>
        <w:ind w:left="0"/>
        <w:jc w:val="both"/>
      </w:pPr>
      <w:r>
        <w:rPr>
          <w:rFonts w:ascii="Times New Roman"/>
          <w:b w:val="false"/>
          <w:i w:val="false"/>
          <w:color w:val="000000"/>
          <w:sz w:val="28"/>
        </w:rPr>
        <w:t>
      8. Департаменттің заңды мекенжайы: 050012, Алматы қаласы, Сейфуллин көшесі, 555.</w:t>
      </w:r>
    </w:p>
    <w:bookmarkEnd w:id="15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Мемлекеттік қызмет істері министрінің 25.04.2016 № 84 (алғашқы ресми жарияланған күнінен кейін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1569" w:id="1536"/>
    <w:p>
      <w:pPr>
        <w:spacing w:after="0"/>
        <w:ind w:left="0"/>
        <w:jc w:val="both"/>
      </w:pPr>
      <w:r>
        <w:rPr>
          <w:rFonts w:ascii="Times New Roman"/>
          <w:b w:val="false"/>
          <w:i w:val="false"/>
          <w:color w:val="000000"/>
          <w:sz w:val="28"/>
        </w:rPr>
        <w:t>
       9. Департаменттің толық атауы – "Қазақстан Республикасы Мемлекеттік қызмет істері министрлігінің Алматы қаласы бойынша департаменті" республикалық мемлекеттік мекемесі.</w:t>
      </w:r>
    </w:p>
    <w:bookmarkEnd w:id="1536"/>
    <w:bookmarkStart w:name="z1570" w:id="153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537"/>
    <w:bookmarkStart w:name="z1571" w:id="1538"/>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538"/>
    <w:bookmarkStart w:name="z1572" w:id="1539"/>
    <w:p>
      <w:pPr>
        <w:spacing w:after="0"/>
        <w:ind w:left="0"/>
        <w:jc w:val="both"/>
      </w:pPr>
      <w:r>
        <w:rPr>
          <w:rFonts w:ascii="Times New Roman"/>
          <w:b w:val="false"/>
          <w:i w:val="false"/>
          <w:color w:val="000000"/>
          <w:sz w:val="28"/>
        </w:rPr>
        <w:t>
      12. Департаменттің функциялары болып табылатын міндеттерді орындау тұрғысында Департаментке кәсіпкерлік субъектілерімен шарттық қатынастарға түсуге тыйым салынады.</w:t>
      </w:r>
    </w:p>
    <w:bookmarkEnd w:id="1539"/>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Start w:name="z1573" w:id="1540"/>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міндеттері</w:t>
      </w:r>
    </w:p>
    <w:bookmarkEnd w:id="1540"/>
    <w:bookmarkStart w:name="z1574" w:id="1541"/>
    <w:p>
      <w:pPr>
        <w:spacing w:after="0"/>
        <w:ind w:left="0"/>
        <w:jc w:val="both"/>
      </w:pPr>
      <w:r>
        <w:rPr>
          <w:rFonts w:ascii="Times New Roman"/>
          <w:b w:val="false"/>
          <w:i w:val="false"/>
          <w:color w:val="000000"/>
          <w:sz w:val="28"/>
        </w:rPr>
        <w:t>
      13. Міндеттері:</w:t>
      </w:r>
    </w:p>
    <w:bookmarkEnd w:id="1541"/>
    <w:bookmarkStart w:name="z1575" w:id="1542"/>
    <w:p>
      <w:pPr>
        <w:spacing w:after="0"/>
        <w:ind w:left="0"/>
        <w:jc w:val="both"/>
      </w:pPr>
      <w:r>
        <w:rPr>
          <w:rFonts w:ascii="Times New Roman"/>
          <w:b w:val="false"/>
          <w:i w:val="false"/>
          <w:color w:val="000000"/>
          <w:sz w:val="28"/>
        </w:rPr>
        <w:t>
      1) тиісті әкімшілік-аумақтық бірлік шегінде мемлекеттік қызмет, мемлекеттік қызметтерді көрсетудің сапасын бақылау және сыбайлас жемқорлықтың алдын алу салаларында мемлекеттік саясатты іске асыру;</w:t>
      </w:r>
    </w:p>
    <w:bookmarkEnd w:id="1542"/>
    <w:bookmarkStart w:name="z1576" w:id="1543"/>
    <w:p>
      <w:pPr>
        <w:spacing w:after="0"/>
        <w:ind w:left="0"/>
        <w:jc w:val="both"/>
      </w:pPr>
      <w:r>
        <w:rPr>
          <w:rFonts w:ascii="Times New Roman"/>
          <w:b w:val="false"/>
          <w:i w:val="false"/>
          <w:color w:val="000000"/>
          <w:sz w:val="28"/>
        </w:rPr>
        <w:t>
      2) мемлекеттік қызмет, сыбайлас жемқорлықтың алдын алу туралы заңнаманы сақтау, сондай-ақ мемлекеттік қызмет көрсету сапасы мәселелерінде жергілікті бюджеттерден қаржыландырылатын атқарушы органдардың және орталық мемлекеттік органдарының аумақтық бөлімшелерінің (бұдан әрі – мемлекеттік органдар) қызметін үйлестіру;</w:t>
      </w:r>
    </w:p>
    <w:bookmarkEnd w:id="1543"/>
    <w:bookmarkStart w:name="z1577" w:id="1544"/>
    <w:p>
      <w:pPr>
        <w:spacing w:after="0"/>
        <w:ind w:left="0"/>
        <w:jc w:val="both"/>
      </w:pPr>
      <w:r>
        <w:rPr>
          <w:rFonts w:ascii="Times New Roman"/>
          <w:b w:val="false"/>
          <w:i w:val="false"/>
          <w:color w:val="000000"/>
          <w:sz w:val="28"/>
        </w:rPr>
        <w:t>
      3) сыбайлас жемқорлыққа қарсы мәдениетті және сыбайлас жемқорлықтың алдын алу жүйесін қалыптастыру, сондай-ақ сыбайлас жемқорлық құқық бұзушылықтардың пайда болу себептері мен жағдайларын азайту.</w:t>
      </w:r>
    </w:p>
    <w:bookmarkEnd w:id="1544"/>
    <w:bookmarkStart w:name="z1578" w:id="1545"/>
    <w:p>
      <w:pPr>
        <w:spacing w:after="0"/>
        <w:ind w:left="0"/>
        <w:jc w:val="both"/>
      </w:pPr>
      <w:r>
        <w:rPr>
          <w:rFonts w:ascii="Times New Roman"/>
          <w:b w:val="false"/>
          <w:i w:val="false"/>
          <w:color w:val="000000"/>
          <w:sz w:val="28"/>
        </w:rPr>
        <w:t>
      14. Департаменттің функциялары:</w:t>
      </w:r>
    </w:p>
    <w:bookmarkEnd w:id="1545"/>
    <w:bookmarkStart w:name="z1579" w:id="1546"/>
    <w:p>
      <w:pPr>
        <w:spacing w:after="0"/>
        <w:ind w:left="0"/>
        <w:jc w:val="both"/>
      </w:pPr>
      <w:r>
        <w:rPr>
          <w:rFonts w:ascii="Times New Roman"/>
          <w:b w:val="false"/>
          <w:i w:val="false"/>
          <w:color w:val="000000"/>
          <w:sz w:val="28"/>
        </w:rPr>
        <w:t>
      1) мемлекеттік қызмет саласында стратегиялар мен бағдарламаларды іске асыруға қатысу;</w:t>
      </w:r>
    </w:p>
    <w:bookmarkEnd w:id="1546"/>
    <w:bookmarkStart w:name="z1580" w:id="1547"/>
    <w:p>
      <w:pPr>
        <w:spacing w:after="0"/>
        <w:ind w:left="0"/>
        <w:jc w:val="both"/>
      </w:pPr>
      <w:r>
        <w:rPr>
          <w:rFonts w:ascii="Times New Roman"/>
          <w:b w:val="false"/>
          <w:i w:val="false"/>
          <w:color w:val="000000"/>
          <w:sz w:val="28"/>
        </w:rPr>
        <w:t>
      2) мемлекеттік қызмет және сыбайлас жемқорлыққа қарсы іс-қимыл салаларында нормативтік құқықтық базаны жетілдіруге қатысу;</w:t>
      </w:r>
    </w:p>
    <w:bookmarkEnd w:id="1547"/>
    <w:bookmarkStart w:name="z1581" w:id="1548"/>
    <w:p>
      <w:pPr>
        <w:spacing w:after="0"/>
        <w:ind w:left="0"/>
        <w:jc w:val="both"/>
      </w:pPr>
      <w:r>
        <w:rPr>
          <w:rFonts w:ascii="Times New Roman"/>
          <w:b w:val="false"/>
          <w:i w:val="false"/>
          <w:color w:val="000000"/>
          <w:sz w:val="28"/>
        </w:rPr>
        <w:t>
      3) Департамент құзыретіне кіретін мәселелер бойынша мемлекеттік қызметшілерге консультация беру;</w:t>
      </w:r>
    </w:p>
    <w:bookmarkEnd w:id="1548"/>
    <w:bookmarkStart w:name="z1582" w:id="1549"/>
    <w:p>
      <w:pPr>
        <w:spacing w:after="0"/>
        <w:ind w:left="0"/>
        <w:jc w:val="both"/>
      </w:pPr>
      <w:r>
        <w:rPr>
          <w:rFonts w:ascii="Times New Roman"/>
          <w:b w:val="false"/>
          <w:i w:val="false"/>
          <w:color w:val="000000"/>
          <w:sz w:val="28"/>
        </w:rPr>
        <w:t>
      4) электрондық түрде көрсетілетін мемлекеттік қызметтерді қоспағанда, мемлекеттік органдарда персоналды басқарудың тиімділігін және мемлекеттік қызметтер көрсетудің сапасын бағалауды жүзеге асыру;</w:t>
      </w:r>
    </w:p>
    <w:bookmarkEnd w:id="1549"/>
    <w:bookmarkStart w:name="z1583" w:id="1550"/>
    <w:p>
      <w:pPr>
        <w:spacing w:after="0"/>
        <w:ind w:left="0"/>
        <w:jc w:val="both"/>
      </w:pPr>
      <w:r>
        <w:rPr>
          <w:rFonts w:ascii="Times New Roman"/>
          <w:b w:val="false"/>
          <w:i w:val="false"/>
          <w:color w:val="000000"/>
          <w:sz w:val="28"/>
        </w:rPr>
        <w:t>
      5) Қазақстан Республикасының заңнамасында белгіленген тәртіппен ғылыми-зерттеуді, оқытуды, баспа қызметін жүзеге асыруға қатысу;</w:t>
      </w:r>
    </w:p>
    <w:bookmarkEnd w:id="1550"/>
    <w:bookmarkStart w:name="z1584" w:id="1551"/>
    <w:p>
      <w:pPr>
        <w:spacing w:after="0"/>
        <w:ind w:left="0"/>
        <w:jc w:val="both"/>
      </w:pPr>
      <w:r>
        <w:rPr>
          <w:rFonts w:ascii="Times New Roman"/>
          <w:b w:val="false"/>
          <w:i w:val="false"/>
          <w:color w:val="000000"/>
          <w:sz w:val="28"/>
        </w:rPr>
        <w:t>
      6) мемлекеттік қызмет мәселелері бойынша басқа мемлекеттік органдармен өзара іс-қимыл жасау;</w:t>
      </w:r>
    </w:p>
    <w:bookmarkEnd w:id="1551"/>
    <w:bookmarkStart w:name="z1585" w:id="1552"/>
    <w:p>
      <w:pPr>
        <w:spacing w:after="0"/>
        <w:ind w:left="0"/>
        <w:jc w:val="both"/>
      </w:pPr>
      <w:r>
        <w:rPr>
          <w:rFonts w:ascii="Times New Roman"/>
          <w:b w:val="false"/>
          <w:i w:val="false"/>
          <w:color w:val="000000"/>
          <w:sz w:val="28"/>
        </w:rPr>
        <w:t>
      7) құзыреті шегінде реттеушілік, іске асыру және бақылау-қадағалау функцияларын жүзеге асыру.</w:t>
      </w:r>
    </w:p>
    <w:bookmarkEnd w:id="1552"/>
    <w:bookmarkStart w:name="z1586" w:id="1553"/>
    <w:p>
      <w:pPr>
        <w:spacing w:after="0"/>
        <w:ind w:left="0"/>
        <w:jc w:val="both"/>
      </w:pPr>
      <w:r>
        <w:rPr>
          <w:rFonts w:ascii="Times New Roman"/>
          <w:b w:val="false"/>
          <w:i w:val="false"/>
          <w:color w:val="000000"/>
          <w:sz w:val="28"/>
        </w:rPr>
        <w:t>
      15. Департаменттің мемлекеттік қызмет саласындағы функциялары:</w:t>
      </w:r>
    </w:p>
    <w:bookmarkEnd w:id="1553"/>
    <w:bookmarkStart w:name="z1587" w:id="1554"/>
    <w:p>
      <w:pPr>
        <w:spacing w:after="0"/>
        <w:ind w:left="0"/>
        <w:jc w:val="both"/>
      </w:pPr>
      <w:r>
        <w:rPr>
          <w:rFonts w:ascii="Times New Roman"/>
          <w:b w:val="false"/>
          <w:i w:val="false"/>
          <w:color w:val="000000"/>
          <w:sz w:val="28"/>
        </w:rPr>
        <w:t>
      1) мемлекеттік қызметшілерге еңбекақы төлеу жүйесін жетілдіру, әлеуметтік-құқықтық қорғалуы жөніндегі ұсыныстар әзірлеу;</w:t>
      </w:r>
    </w:p>
    <w:bookmarkEnd w:id="1554"/>
    <w:bookmarkStart w:name="z1588" w:id="1555"/>
    <w:p>
      <w:pPr>
        <w:spacing w:after="0"/>
        <w:ind w:left="0"/>
        <w:jc w:val="both"/>
      </w:pPr>
      <w:r>
        <w:rPr>
          <w:rFonts w:ascii="Times New Roman"/>
          <w:b w:val="false"/>
          <w:i w:val="false"/>
          <w:color w:val="000000"/>
          <w:sz w:val="28"/>
        </w:rPr>
        <w:t>
      2) мемлекеттiк қызмет персоналы жөнiндегi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End w:id="1555"/>
    <w:bookmarkStart w:name="z1589" w:id="1556"/>
    <w:p>
      <w:pPr>
        <w:spacing w:after="0"/>
        <w:ind w:left="0"/>
        <w:jc w:val="both"/>
      </w:pPr>
      <w:r>
        <w:rPr>
          <w:rFonts w:ascii="Times New Roman"/>
          <w:b w:val="false"/>
          <w:i w:val="false"/>
          <w:color w:val="000000"/>
          <w:sz w:val="28"/>
        </w:rPr>
        <w:t>
      3) мемлекеттік әкімшілік қызметшілерді даярлау, қайта даярлау және біліктілігін арттыру жөніндегі, оның ішінде шетелдерде мемлекеттік органдардың қызметін үйлестіру;</w:t>
      </w:r>
    </w:p>
    <w:bookmarkEnd w:id="1556"/>
    <w:bookmarkStart w:name="z1590" w:id="1557"/>
    <w:p>
      <w:pPr>
        <w:spacing w:after="0"/>
        <w:ind w:left="0"/>
        <w:jc w:val="both"/>
      </w:pPr>
      <w:r>
        <w:rPr>
          <w:rFonts w:ascii="Times New Roman"/>
          <w:b w:val="false"/>
          <w:i w:val="false"/>
          <w:color w:val="000000"/>
          <w:sz w:val="28"/>
        </w:rPr>
        <w:t>
      4) мемлекеттік әкімшілік қызметшілерді даярлау, қайта даярлау және олардың біліктілігін арттыру бойынша мемлекеттік тапсырысты қалыптастыруды және орналастыруды үйлестіру;</w:t>
      </w:r>
    </w:p>
    <w:bookmarkEnd w:id="1557"/>
    <w:bookmarkStart w:name="z1591" w:id="1558"/>
    <w:p>
      <w:pPr>
        <w:spacing w:after="0"/>
        <w:ind w:left="0"/>
        <w:jc w:val="both"/>
      </w:pPr>
      <w:r>
        <w:rPr>
          <w:rFonts w:ascii="Times New Roman"/>
          <w:b w:val="false"/>
          <w:i w:val="false"/>
          <w:color w:val="000000"/>
          <w:sz w:val="28"/>
        </w:rPr>
        <w:t>
      5) мемлекеттік тапсырыс негізінде мемлекеттік қызметшілерді даярлау, қайта даярлау және олардың біліктілігін арттырудың бағдарламалары бойынша оқуды аяқтаған адамдардың мемлекеттік қызмет өткеруіне мониторингті жүзеге асыру;</w:t>
      </w:r>
    </w:p>
    <w:bookmarkEnd w:id="1558"/>
    <w:bookmarkStart w:name="z1592" w:id="1559"/>
    <w:p>
      <w:pPr>
        <w:spacing w:after="0"/>
        <w:ind w:left="0"/>
        <w:jc w:val="both"/>
      </w:pPr>
      <w:r>
        <w:rPr>
          <w:rFonts w:ascii="Times New Roman"/>
          <w:b w:val="false"/>
          <w:i w:val="false"/>
          <w:color w:val="000000"/>
          <w:sz w:val="28"/>
        </w:rPr>
        <w:t>
      6) Қазақстан Республикасының заңнамасына сәйкес мемлекеттік әкiмшiлiк қызметшілерді, мемлекеттік әкiмшiлiк лауазымдарға орналасуға кандидаттарды және құқық қорғау қызметіне кіретін азаматтарды тестілеуді ұйымдастыру;</w:t>
      </w:r>
    </w:p>
    <w:bookmarkEnd w:id="1559"/>
    <w:bookmarkStart w:name="z1593" w:id="1560"/>
    <w:p>
      <w:pPr>
        <w:spacing w:after="0"/>
        <w:ind w:left="0"/>
        <w:jc w:val="both"/>
      </w:pPr>
      <w:r>
        <w:rPr>
          <w:rFonts w:ascii="Times New Roman"/>
          <w:b w:val="false"/>
          <w:i w:val="false"/>
          <w:color w:val="000000"/>
          <w:sz w:val="28"/>
        </w:rPr>
        <w:t>
      7) орталық мемлекеттік органның немесе оның ведомствосының аумақтық бөлімшесінде не жергілікті бюджеттен қаржыландырылатын атқарушы органда төменгі емес "Б" корпусының өзге де бос және (немесе) уақытша бос мемлекеттік әкімшілік лауазымына орналасуға арналған жалпы конкурстың өткізуін келісу;</w:t>
      </w:r>
    </w:p>
    <w:bookmarkEnd w:id="1560"/>
    <w:bookmarkStart w:name="z1594" w:id="1561"/>
    <w:p>
      <w:pPr>
        <w:spacing w:after="0"/>
        <w:ind w:left="0"/>
        <w:jc w:val="both"/>
      </w:pPr>
      <w:r>
        <w:rPr>
          <w:rFonts w:ascii="Times New Roman"/>
          <w:b w:val="false"/>
          <w:i w:val="false"/>
          <w:color w:val="000000"/>
          <w:sz w:val="28"/>
        </w:rPr>
        <w:t>
      8) азаматтардың жеке қасиеттеріне бағалау жүргізе отырып, қорытынды беру;</w:t>
      </w:r>
    </w:p>
    <w:bookmarkEnd w:id="1561"/>
    <w:bookmarkStart w:name="z1595" w:id="1562"/>
    <w:p>
      <w:pPr>
        <w:spacing w:after="0"/>
        <w:ind w:left="0"/>
        <w:jc w:val="both"/>
      </w:pPr>
      <w:r>
        <w:rPr>
          <w:rFonts w:ascii="Times New Roman"/>
          <w:b w:val="false"/>
          <w:i w:val="false"/>
          <w:color w:val="000000"/>
          <w:sz w:val="28"/>
        </w:rPr>
        <w:t>
      9) "А" корпусы мемлекеттік әкімшілік қызметінің кадр резервін қалыптастыруға қатысу;</w:t>
      </w:r>
    </w:p>
    <w:bookmarkEnd w:id="1562"/>
    <w:bookmarkStart w:name="z1596" w:id="1563"/>
    <w:p>
      <w:pPr>
        <w:spacing w:after="0"/>
        <w:ind w:left="0"/>
        <w:jc w:val="both"/>
      </w:pPr>
      <w:r>
        <w:rPr>
          <w:rFonts w:ascii="Times New Roman"/>
          <w:b w:val="false"/>
          <w:i w:val="false"/>
          <w:color w:val="000000"/>
          <w:sz w:val="28"/>
        </w:rPr>
        <w:t>
      10) мемлекеттік органның аумақтық бөлімшелері әзірлейтін "Б" корпусының мемлекеттік әкімшілік лауазымдарына қойылатын біліктілік талаптарын, қойылатын біліктілік талаптарына үміткердің сәйкес келуі бөлігінде "Б" корпусының мемлекеттік әкімшілік лауазымдарына тағайындауларды, сынақ мерзімінен өтпеген мемлекеттік әкімшілік қызметшілерді жұмыстан шығаруды келісу;</w:t>
      </w:r>
    </w:p>
    <w:bookmarkEnd w:id="1563"/>
    <w:bookmarkStart w:name="z1597" w:id="1564"/>
    <w:p>
      <w:pPr>
        <w:spacing w:after="0"/>
        <w:ind w:left="0"/>
        <w:jc w:val="both"/>
      </w:pPr>
      <w:r>
        <w:rPr>
          <w:rFonts w:ascii="Times New Roman"/>
          <w:b w:val="false"/>
          <w:i w:val="false"/>
          <w:color w:val="000000"/>
          <w:sz w:val="28"/>
        </w:rPr>
        <w:t>
      11) мемлекеттік органдардың мемлекеттік әкімшілік қызметшілердің тағылымдамадан өтуін ұйымдастыру жөніндегі қызметін үйлестіру;</w:t>
      </w:r>
    </w:p>
    <w:bookmarkEnd w:id="1564"/>
    <w:bookmarkStart w:name="z1598" w:id="1565"/>
    <w:p>
      <w:pPr>
        <w:spacing w:after="0"/>
        <w:ind w:left="0"/>
        <w:jc w:val="both"/>
      </w:pPr>
      <w:r>
        <w:rPr>
          <w:rFonts w:ascii="Times New Roman"/>
          <w:b w:val="false"/>
          <w:i w:val="false"/>
          <w:color w:val="000000"/>
          <w:sz w:val="28"/>
        </w:rPr>
        <w:t>
      12) мемлекеттiк органдардың немесе лауазымды адамдардың Қазақстан Республикасының мемлекеттiк қызмет саласындағы заңнаманы бұзу, сондай-ақ қызметтік әдепті сақтау мәселелерi бойынша әрекеттерi (әрекетсіздігі) мен шешiмдеріне жеке және заңды тұлғалардың шағымдарын қарау;</w:t>
      </w:r>
    </w:p>
    <w:bookmarkEnd w:id="1565"/>
    <w:bookmarkStart w:name="z1599" w:id="1566"/>
    <w:p>
      <w:pPr>
        <w:spacing w:after="0"/>
        <w:ind w:left="0"/>
        <w:jc w:val="both"/>
      </w:pPr>
      <w:r>
        <w:rPr>
          <w:rFonts w:ascii="Times New Roman"/>
          <w:b w:val="false"/>
          <w:i w:val="false"/>
          <w:color w:val="000000"/>
          <w:sz w:val="28"/>
        </w:rPr>
        <w:t>
      13) мемлекеттік органдармен мемлекеттік қызмет саласындағы Қазақстан Республикасы заңнамасының, сондай-ақ мемлекеттік қызметшілердің қызметтік әдебінің сақталуына мемлекеттік бақылауды жүзеге асыру;</w:t>
      </w:r>
    </w:p>
    <w:bookmarkEnd w:id="1566"/>
    <w:bookmarkStart w:name="z1600" w:id="1567"/>
    <w:p>
      <w:pPr>
        <w:spacing w:after="0"/>
        <w:ind w:left="0"/>
        <w:jc w:val="both"/>
      </w:pPr>
      <w:r>
        <w:rPr>
          <w:rFonts w:ascii="Times New Roman"/>
          <w:b w:val="false"/>
          <w:i w:val="false"/>
          <w:color w:val="000000"/>
          <w:sz w:val="28"/>
        </w:rPr>
        <w:t>
      14) мемлекеттік қызметшілерге қатысты тәртіптік істерді Қазақстан Республикасының заңнамасына сәйкес қарау;</w:t>
      </w:r>
    </w:p>
    <w:bookmarkEnd w:id="1567"/>
    <w:bookmarkStart w:name="z1601" w:id="1568"/>
    <w:p>
      <w:pPr>
        <w:spacing w:after="0"/>
        <w:ind w:left="0"/>
        <w:jc w:val="both"/>
      </w:pPr>
      <w:r>
        <w:rPr>
          <w:rFonts w:ascii="Times New Roman"/>
          <w:b w:val="false"/>
          <w:i w:val="false"/>
          <w:color w:val="000000"/>
          <w:sz w:val="28"/>
        </w:rPr>
        <w:t>
      15) мемлекеттік әкімшілік қызметшілерден мемлекеттік қызметке кір келтіретін тәртіптік теріс қылықтар жасағаны үшін берілген тәртіптік жазаны мерзімінен бұрын алып тастауға келісім беру;</w:t>
      </w:r>
    </w:p>
    <w:bookmarkEnd w:id="1568"/>
    <w:bookmarkStart w:name="z1602" w:id="1569"/>
    <w:p>
      <w:pPr>
        <w:spacing w:after="0"/>
        <w:ind w:left="0"/>
        <w:jc w:val="both"/>
      </w:pPr>
      <w:r>
        <w:rPr>
          <w:rFonts w:ascii="Times New Roman"/>
          <w:b w:val="false"/>
          <w:i w:val="false"/>
          <w:color w:val="000000"/>
          <w:sz w:val="28"/>
        </w:rPr>
        <w:t>
      16) мемлекеттік әкімшілік қызметшілердің тәртіптік істерін қарау жөніндегі мемлекеттік органдардың тәртіптік комиссияларының жұмысын үйлестіру;</w:t>
      </w:r>
    </w:p>
    <w:bookmarkEnd w:id="1569"/>
    <w:bookmarkStart w:name="z1603" w:id="1570"/>
    <w:p>
      <w:pPr>
        <w:spacing w:after="0"/>
        <w:ind w:left="0"/>
        <w:jc w:val="both"/>
      </w:pPr>
      <w:r>
        <w:rPr>
          <w:rFonts w:ascii="Times New Roman"/>
          <w:b w:val="false"/>
          <w:i w:val="false"/>
          <w:color w:val="000000"/>
          <w:sz w:val="28"/>
        </w:rPr>
        <w:t>
      17) әдеп жөніндегі уәкілдің қызметін үйлестіру және әдістемелік қамтамасыз ету;</w:t>
      </w:r>
    </w:p>
    <w:bookmarkEnd w:id="1570"/>
    <w:bookmarkStart w:name="z1604" w:id="1571"/>
    <w:p>
      <w:pPr>
        <w:spacing w:after="0"/>
        <w:ind w:left="0"/>
        <w:jc w:val="both"/>
      </w:pPr>
      <w:r>
        <w:rPr>
          <w:rFonts w:ascii="Times New Roman"/>
          <w:b w:val="false"/>
          <w:i w:val="false"/>
          <w:color w:val="000000"/>
          <w:sz w:val="28"/>
        </w:rPr>
        <w:t>
      18) персоналды басқару қызметтерінің (кадр қызметтерінің) қызметін үйлестіру және әдіснамалық басшылықты жүзеге асыру;</w:t>
      </w:r>
    </w:p>
    <w:bookmarkEnd w:id="1571"/>
    <w:bookmarkStart w:name="z1605" w:id="1572"/>
    <w:p>
      <w:pPr>
        <w:spacing w:after="0"/>
        <w:ind w:left="0"/>
        <w:jc w:val="both"/>
      </w:pPr>
      <w:r>
        <w:rPr>
          <w:rFonts w:ascii="Times New Roman"/>
          <w:b w:val="false"/>
          <w:i w:val="false"/>
          <w:color w:val="000000"/>
          <w:sz w:val="28"/>
        </w:rPr>
        <w:t>
      19) лауазымды адамдар мен мемлекеттiк органдарға олардың мемлекеттік қызмет саласындағы заңнаманы және Қазақстан Республикасының өзге де нормативтiк құқықтық актiлерін бұза отырып қабылдаған шешiмдерiнiң күшiн жою туралы ұсыныстар енгiзу;</w:t>
      </w:r>
    </w:p>
    <w:bookmarkEnd w:id="1572"/>
    <w:bookmarkStart w:name="z1606" w:id="1573"/>
    <w:p>
      <w:pPr>
        <w:spacing w:after="0"/>
        <w:ind w:left="0"/>
        <w:jc w:val="both"/>
      </w:pPr>
      <w:r>
        <w:rPr>
          <w:rFonts w:ascii="Times New Roman"/>
          <w:b w:val="false"/>
          <w:i w:val="false"/>
          <w:color w:val="000000"/>
          <w:sz w:val="28"/>
        </w:rPr>
        <w:t>
      20)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енгізу.</w:t>
      </w:r>
    </w:p>
    <w:bookmarkEnd w:id="1573"/>
    <w:bookmarkStart w:name="z1607" w:id="1574"/>
    <w:p>
      <w:pPr>
        <w:spacing w:after="0"/>
        <w:ind w:left="0"/>
        <w:jc w:val="both"/>
      </w:pPr>
      <w:r>
        <w:rPr>
          <w:rFonts w:ascii="Times New Roman"/>
          <w:b w:val="false"/>
          <w:i w:val="false"/>
          <w:color w:val="000000"/>
          <w:sz w:val="28"/>
        </w:rPr>
        <w:t>
      16. Департаменттің сыбайлас жемқорлыққа қарсы іс-қимыл саласындағы функциялары:</w:t>
      </w:r>
    </w:p>
    <w:bookmarkEnd w:id="1574"/>
    <w:bookmarkStart w:name="z1608" w:id="1575"/>
    <w:p>
      <w:pPr>
        <w:spacing w:after="0"/>
        <w:ind w:left="0"/>
        <w:jc w:val="both"/>
      </w:pPr>
      <w:r>
        <w:rPr>
          <w:rFonts w:ascii="Times New Roman"/>
          <w:b w:val="false"/>
          <w:i w:val="false"/>
          <w:color w:val="000000"/>
          <w:sz w:val="28"/>
        </w:rPr>
        <w:t>
      1) мемлекеттік органдар, ұйымдар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w:t>
      </w:r>
    </w:p>
    <w:bookmarkEnd w:id="1575"/>
    <w:bookmarkStart w:name="z1609" w:id="1576"/>
    <w:p>
      <w:pPr>
        <w:spacing w:after="0"/>
        <w:ind w:left="0"/>
        <w:jc w:val="both"/>
      </w:pPr>
      <w:r>
        <w:rPr>
          <w:rFonts w:ascii="Times New Roman"/>
          <w:b w:val="false"/>
          <w:i w:val="false"/>
          <w:color w:val="000000"/>
          <w:sz w:val="28"/>
        </w:rPr>
        <w:t>
      2) қоғамның сыбайлас жемқорлықты қабылдау деңгейін барынша азайтуға бағытталған, азаматтық қоғам институттарымен және мемлекеттік органдармен өзара іс-қимыл;</w:t>
      </w:r>
    </w:p>
    <w:bookmarkEnd w:id="1576"/>
    <w:bookmarkStart w:name="z1610" w:id="1577"/>
    <w:p>
      <w:pPr>
        <w:spacing w:after="0"/>
        <w:ind w:left="0"/>
        <w:jc w:val="both"/>
      </w:pPr>
      <w:r>
        <w:rPr>
          <w:rFonts w:ascii="Times New Roman"/>
          <w:b w:val="false"/>
          <w:i w:val="false"/>
          <w:color w:val="000000"/>
          <w:sz w:val="28"/>
        </w:rPr>
        <w:t>
      3) мемлекеттік органдар басшыларының қарауына мемлекеттік органдар, ұйымдар және квазимемлекеттік сектор субъектілерінің қызметінде сыбайлас жемқорлықтың туындау себептері мен жағдайларын барынша азайту және жою жөнінде ұсынымдар енгізу;</w:t>
      </w:r>
    </w:p>
    <w:bookmarkEnd w:id="1577"/>
    <w:bookmarkStart w:name="z1611" w:id="1578"/>
    <w:p>
      <w:pPr>
        <w:spacing w:after="0"/>
        <w:ind w:left="0"/>
        <w:jc w:val="both"/>
      </w:pPr>
      <w:r>
        <w:rPr>
          <w:rFonts w:ascii="Times New Roman"/>
          <w:b w:val="false"/>
          <w:i w:val="false"/>
          <w:color w:val="000000"/>
          <w:sz w:val="28"/>
        </w:rPr>
        <w:t>
      4) сыбайлас жемқорлық тәуекелдеріне сыртқы талдауды жүзеге асыру;</w:t>
      </w:r>
    </w:p>
    <w:bookmarkEnd w:id="1578"/>
    <w:bookmarkStart w:name="z1612" w:id="1579"/>
    <w:p>
      <w:pPr>
        <w:spacing w:after="0"/>
        <w:ind w:left="0"/>
        <w:jc w:val="both"/>
      </w:pPr>
      <w:r>
        <w:rPr>
          <w:rFonts w:ascii="Times New Roman"/>
          <w:b w:val="false"/>
          <w:i w:val="false"/>
          <w:color w:val="000000"/>
          <w:sz w:val="28"/>
        </w:rPr>
        <w:t>
      5) мемлекеттік органдардың, ұйымдардың, квазимемлекеттік сектор субъектілерінің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орындауын мониторингілеу;</w:t>
      </w:r>
    </w:p>
    <w:bookmarkEnd w:id="1579"/>
    <w:bookmarkStart w:name="z1613" w:id="1580"/>
    <w:p>
      <w:pPr>
        <w:spacing w:after="0"/>
        <w:ind w:left="0"/>
        <w:jc w:val="both"/>
      </w:pPr>
      <w:r>
        <w:rPr>
          <w:rFonts w:ascii="Times New Roman"/>
          <w:b w:val="false"/>
          <w:i w:val="false"/>
          <w:color w:val="000000"/>
          <w:sz w:val="28"/>
        </w:rPr>
        <w:t>
      6) қылмыстар профилактикасы, азаматтардың конституциялық құқықтары мен бостандықтарын, қоғамның және мемлекеттің мүдделерін қорғауға, халық тарапынан сенім мәселелеріне басымдық бере отырып, өкілді органдар мен жұртшылық беретін сыртқы бағалау тетіктерін айқындай отырып, сыбайлас жемқорлық деңгейінің рейтингтік бағасын енгізіп, есептілік және қызметті бағалау жүйесін жетілдіруге, сондай-ақ азаматтық қоғам институттарымен ынтымақтастықтың түрлі нысандарын белгілеуге қатысу;</w:t>
      </w:r>
    </w:p>
    <w:bookmarkEnd w:id="1580"/>
    <w:bookmarkStart w:name="z1614" w:id="1581"/>
    <w:p>
      <w:pPr>
        <w:spacing w:after="0"/>
        <w:ind w:left="0"/>
        <w:jc w:val="both"/>
      </w:pPr>
      <w:r>
        <w:rPr>
          <w:rFonts w:ascii="Times New Roman"/>
          <w:b w:val="false"/>
          <w:i w:val="false"/>
          <w:color w:val="000000"/>
          <w:sz w:val="28"/>
        </w:rPr>
        <w:t>
      7) сыбайлас жемқорлыққа қарсы іс-қимыл мәселелері бойынша білім беру бағдарламаларын іске асыруға қатысу, халықтың сыбайлас жемқорлықтың тәуекелдері туралы хабардар болуын арттыру;</w:t>
      </w:r>
    </w:p>
    <w:bookmarkEnd w:id="1581"/>
    <w:bookmarkStart w:name="z1615" w:id="1582"/>
    <w:p>
      <w:pPr>
        <w:spacing w:after="0"/>
        <w:ind w:left="0"/>
        <w:jc w:val="both"/>
      </w:pPr>
      <w:r>
        <w:rPr>
          <w:rFonts w:ascii="Times New Roman"/>
          <w:b w:val="false"/>
          <w:i w:val="false"/>
          <w:color w:val="000000"/>
          <w:sz w:val="28"/>
        </w:rPr>
        <w:t>
      8) сыбайлас жемқорлыққа қарсы мәдениетті қалыптастыру саласында білім беру бағдарламаларын жетілдіру бойынша жұмысқа қатысу;</w:t>
      </w:r>
    </w:p>
    <w:bookmarkEnd w:id="1582"/>
    <w:bookmarkStart w:name="z1616" w:id="1583"/>
    <w:p>
      <w:pPr>
        <w:spacing w:after="0"/>
        <w:ind w:left="0"/>
        <w:jc w:val="both"/>
      </w:pPr>
      <w:r>
        <w:rPr>
          <w:rFonts w:ascii="Times New Roman"/>
          <w:b w:val="false"/>
          <w:i w:val="false"/>
          <w:color w:val="000000"/>
          <w:sz w:val="28"/>
        </w:rPr>
        <w:t>
      9) Қазақстан Республикасының Президентіне Сыбайлас жемқорлыққа қарсы іс-қимыл туралы жыл сайынғы ұлттық баяндаманының жобасын дайындауға Министрлікке ұсыныс енгізу;</w:t>
      </w:r>
    </w:p>
    <w:bookmarkEnd w:id="1583"/>
    <w:bookmarkStart w:name="z1617" w:id="1584"/>
    <w:p>
      <w:pPr>
        <w:spacing w:after="0"/>
        <w:ind w:left="0"/>
        <w:jc w:val="both"/>
      </w:pPr>
      <w:r>
        <w:rPr>
          <w:rFonts w:ascii="Times New Roman"/>
          <w:b w:val="false"/>
          <w:i w:val="false"/>
          <w:color w:val="000000"/>
          <w:sz w:val="28"/>
        </w:rPr>
        <w:t>
      10) сыбайлас жемқорлыққа қарсы іс-қимылдың оң тәжірибесін зерделеу және тарату;</w:t>
      </w:r>
    </w:p>
    <w:bookmarkEnd w:id="1584"/>
    <w:bookmarkStart w:name="z1618" w:id="1585"/>
    <w:p>
      <w:pPr>
        <w:spacing w:after="0"/>
        <w:ind w:left="0"/>
        <w:jc w:val="both"/>
      </w:pPr>
      <w:r>
        <w:rPr>
          <w:rFonts w:ascii="Times New Roman"/>
          <w:b w:val="false"/>
          <w:i w:val="false"/>
          <w:color w:val="000000"/>
          <w:sz w:val="28"/>
        </w:rPr>
        <w:t>
      11) сыбайлас жемқорлыққа қарсы мәдениетті қалыптастыруға бағытталған, сыбайлас жемқорлыққа қарсы білім беру мен тәрбиелеу, ақпараттық және түсіндіру қызметі,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 және әдістемелік көмек көрсету;</w:t>
      </w:r>
    </w:p>
    <w:bookmarkEnd w:id="1585"/>
    <w:bookmarkStart w:name="z1619" w:id="1586"/>
    <w:p>
      <w:pPr>
        <w:spacing w:after="0"/>
        <w:ind w:left="0"/>
        <w:jc w:val="both"/>
      </w:pPr>
      <w:r>
        <w:rPr>
          <w:rFonts w:ascii="Times New Roman"/>
          <w:b w:val="false"/>
          <w:i w:val="false"/>
          <w:color w:val="000000"/>
          <w:sz w:val="28"/>
        </w:rPr>
        <w:t>
      17. Департаменттің мемлекеттік қызметтер көрсетудің сапасын бақылау саласындағы функциялары:</w:t>
      </w:r>
    </w:p>
    <w:bookmarkEnd w:id="1586"/>
    <w:bookmarkStart w:name="z1620" w:id="1587"/>
    <w:p>
      <w:pPr>
        <w:spacing w:after="0"/>
        <w:ind w:left="0"/>
        <w:jc w:val="both"/>
      </w:pPr>
      <w:r>
        <w:rPr>
          <w:rFonts w:ascii="Times New Roman"/>
          <w:b w:val="false"/>
          <w:i w:val="false"/>
          <w:color w:val="000000"/>
          <w:sz w:val="28"/>
        </w:rPr>
        <w:t>
      1) мемлекеттік көрсетілетін қызметтердің сапасына қызметті алушылардың қанағаттанушылығына мониторингті жүзеге асыру;</w:t>
      </w:r>
    </w:p>
    <w:bookmarkEnd w:id="1587"/>
    <w:bookmarkStart w:name="z1621" w:id="1588"/>
    <w:p>
      <w:pPr>
        <w:spacing w:after="0"/>
        <w:ind w:left="0"/>
        <w:jc w:val="both"/>
      </w:pPr>
      <w:r>
        <w:rPr>
          <w:rFonts w:ascii="Times New Roman"/>
          <w:b w:val="false"/>
          <w:i w:val="false"/>
          <w:color w:val="000000"/>
          <w:sz w:val="28"/>
        </w:rPr>
        <w:t>
      2) мемлекеттік органдардан мемлекеттік қызмет көрсетудің сапасын ішкі бақылау нәтижелері туралы ақпаратты сұрату;</w:t>
      </w:r>
    </w:p>
    <w:bookmarkEnd w:id="1588"/>
    <w:bookmarkStart w:name="z1622" w:id="1589"/>
    <w:p>
      <w:pPr>
        <w:spacing w:after="0"/>
        <w:ind w:left="0"/>
        <w:jc w:val="both"/>
      </w:pPr>
      <w:r>
        <w:rPr>
          <w:rFonts w:ascii="Times New Roman"/>
          <w:b w:val="false"/>
          <w:i w:val="false"/>
          <w:color w:val="000000"/>
          <w:sz w:val="28"/>
        </w:rPr>
        <w:t>
      3) мемлекеттік қызметтер көрсетудің сапасына мемлекеттік бақылауды жүзеге асыру;</w:t>
      </w:r>
    </w:p>
    <w:bookmarkEnd w:id="1589"/>
    <w:bookmarkStart w:name="z1623" w:id="1590"/>
    <w:p>
      <w:pPr>
        <w:spacing w:after="0"/>
        <w:ind w:left="0"/>
        <w:jc w:val="both"/>
      </w:pPr>
      <w:r>
        <w:rPr>
          <w:rFonts w:ascii="Times New Roman"/>
          <w:b w:val="false"/>
          <w:i w:val="false"/>
          <w:color w:val="000000"/>
          <w:sz w:val="28"/>
        </w:rPr>
        <w:t>
      4) мемлекеттік қызмет көрсетудің сапасына қоғамдық мониторинг жүргізу бойынша мемлекеттік әлеуметтік тапсырысты іске асыруға қатысу;</w:t>
      </w:r>
    </w:p>
    <w:bookmarkEnd w:id="1590"/>
    <w:bookmarkStart w:name="z1624" w:id="1591"/>
    <w:p>
      <w:pPr>
        <w:spacing w:after="0"/>
        <w:ind w:left="0"/>
        <w:jc w:val="both"/>
      </w:pPr>
      <w:r>
        <w:rPr>
          <w:rFonts w:ascii="Times New Roman"/>
          <w:b w:val="false"/>
          <w:i w:val="false"/>
          <w:color w:val="000000"/>
          <w:sz w:val="28"/>
        </w:rPr>
        <w:t>
      5) мемлекеттік органдар көрсететін қызметтердің сапасын арттыру жөнінде ұсыныстар әзірлеу;</w:t>
      </w:r>
    </w:p>
    <w:bookmarkEnd w:id="1591"/>
    <w:bookmarkStart w:name="z1625" w:id="1592"/>
    <w:p>
      <w:pPr>
        <w:spacing w:after="0"/>
        <w:ind w:left="0"/>
        <w:jc w:val="both"/>
      </w:pPr>
      <w:r>
        <w:rPr>
          <w:rFonts w:ascii="Times New Roman"/>
          <w:b w:val="false"/>
          <w:i w:val="false"/>
          <w:color w:val="000000"/>
          <w:sz w:val="28"/>
        </w:rPr>
        <w:t>
      6) жеке тұлғалар мен коммерциялық емес ұйымдарға мемлекеттік қызметтер көрсетудің сапасына қоғамдық мониторинг жүргізу бойынша ақпараттық, кеңестік, әдістемелік қолдау көрсету.</w:t>
      </w:r>
    </w:p>
    <w:bookmarkEnd w:id="1592"/>
    <w:p>
      <w:pPr>
        <w:spacing w:after="0"/>
        <w:ind w:left="0"/>
        <w:jc w:val="both"/>
      </w:pPr>
      <w:r>
        <w:rPr>
          <w:rFonts w:ascii="Times New Roman"/>
          <w:b w:val="false"/>
          <w:i w:val="false"/>
          <w:color w:val="000000"/>
          <w:sz w:val="28"/>
        </w:rPr>
        <w:t>
      Департамент Қазақстан Республикасының заңнамасымен, сондай-ақ өзге де нормативтік құқықтық актілермен жүктелген өзге де функцияларды жүзеге асырады.</w:t>
      </w:r>
    </w:p>
    <w:bookmarkStart w:name="z1626" w:id="1593"/>
    <w:p>
      <w:pPr>
        <w:spacing w:after="0"/>
        <w:ind w:left="0"/>
        <w:jc w:val="both"/>
      </w:pPr>
      <w:r>
        <w:rPr>
          <w:rFonts w:ascii="Times New Roman"/>
          <w:b w:val="false"/>
          <w:i w:val="false"/>
          <w:color w:val="000000"/>
          <w:sz w:val="28"/>
        </w:rPr>
        <w:t>
      18. Департаменттің құқықтары:</w:t>
      </w:r>
    </w:p>
    <w:bookmarkEnd w:id="1593"/>
    <w:bookmarkStart w:name="z1627" w:id="1594"/>
    <w:p>
      <w:pPr>
        <w:spacing w:after="0"/>
        <w:ind w:left="0"/>
        <w:jc w:val="both"/>
      </w:pPr>
      <w:r>
        <w:rPr>
          <w:rFonts w:ascii="Times New Roman"/>
          <w:b w:val="false"/>
          <w:i w:val="false"/>
          <w:color w:val="000000"/>
          <w:sz w:val="28"/>
        </w:rPr>
        <w:t>
      1)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p>
    <w:bookmarkEnd w:id="1594"/>
    <w:bookmarkStart w:name="z1628" w:id="1595"/>
    <w:p>
      <w:pPr>
        <w:spacing w:after="0"/>
        <w:ind w:left="0"/>
        <w:jc w:val="both"/>
      </w:pPr>
      <w:r>
        <w:rPr>
          <w:rFonts w:ascii="Times New Roman"/>
          <w:b w:val="false"/>
          <w:i w:val="false"/>
          <w:color w:val="000000"/>
          <w:sz w:val="28"/>
        </w:rPr>
        <w:t>
      2) мемлекеттік қызмет мәселелері бойынша тексерулер жүргізу, тексерулер жүргізуге мемлекеттік органдардың келісімімен олардың жұмыскерлерін тарту;</w:t>
      </w:r>
    </w:p>
    <w:bookmarkEnd w:id="1595"/>
    <w:bookmarkStart w:name="z1629" w:id="1596"/>
    <w:p>
      <w:pPr>
        <w:spacing w:after="0"/>
        <w:ind w:left="0"/>
        <w:jc w:val="both"/>
      </w:pPr>
      <w:r>
        <w:rPr>
          <w:rFonts w:ascii="Times New Roman"/>
          <w:b w:val="false"/>
          <w:i w:val="false"/>
          <w:color w:val="000000"/>
          <w:sz w:val="28"/>
        </w:rPr>
        <w:t>
      3) мемлекеттік органдарға Қазақстан Республикасының заңнамасына сәйкес мемлекеттік қызмет мәселелері бойынша тексеру нәтижелерінде анықталған бұзушылықтарды жою туралы өз құзыреті шегінде қаралуы міндетті ұсынулар енгізу;</w:t>
      </w:r>
    </w:p>
    <w:bookmarkEnd w:id="1596"/>
    <w:bookmarkStart w:name="z1630" w:id="1597"/>
    <w:p>
      <w:pPr>
        <w:spacing w:after="0"/>
        <w:ind w:left="0"/>
        <w:jc w:val="both"/>
      </w:pPr>
      <w:r>
        <w:rPr>
          <w:rFonts w:ascii="Times New Roman"/>
          <w:b w:val="false"/>
          <w:i w:val="false"/>
          <w:color w:val="000000"/>
          <w:sz w:val="28"/>
        </w:rPr>
        <w:t>
      4) Қазақстан Республикасының заңнамасында көзделген жағдайларда уәкілетті органдардан және лауазымды адамдардан ревизиялар, салықтық және басқа тексерістер, аудит және бағалау жүргізу туралы ұсыныстар енгізу;</w:t>
      </w:r>
    </w:p>
    <w:bookmarkEnd w:id="1597"/>
    <w:bookmarkStart w:name="z1631" w:id="1598"/>
    <w:p>
      <w:pPr>
        <w:spacing w:after="0"/>
        <w:ind w:left="0"/>
        <w:jc w:val="both"/>
      </w:pPr>
      <w:r>
        <w:rPr>
          <w:rFonts w:ascii="Times New Roman"/>
          <w:b w:val="false"/>
          <w:i w:val="false"/>
          <w:color w:val="000000"/>
          <w:sz w:val="28"/>
        </w:rPr>
        <w:t>
      5) Департаментке және оның құрылымдық бөлімшелеріне жүктелген міндеттерді шешуді қамтамасыз ететін ақпарат жүйелерімен пайдалану;</w:t>
      </w:r>
    </w:p>
    <w:bookmarkEnd w:id="1598"/>
    <w:bookmarkStart w:name="z1632" w:id="1599"/>
    <w:p>
      <w:pPr>
        <w:spacing w:after="0"/>
        <w:ind w:left="0"/>
        <w:jc w:val="both"/>
      </w:pPr>
      <w:r>
        <w:rPr>
          <w:rFonts w:ascii="Times New Roman"/>
          <w:b w:val="false"/>
          <w:i w:val="false"/>
          <w:color w:val="000000"/>
          <w:sz w:val="28"/>
        </w:rPr>
        <w:t>
      6) сыбайлас жемқорлық құқық бұзушылық мәселелері бойынша Сыбайлас жемқорлыққа қарсы іс-қимыл ұлттық бюросының Алматы қаласы бойынша департаментімен өзара іс-қимыл жасау;</w:t>
      </w:r>
    </w:p>
    <w:bookmarkEnd w:id="1599"/>
    <w:bookmarkStart w:name="z1633" w:id="1600"/>
    <w:p>
      <w:pPr>
        <w:spacing w:after="0"/>
        <w:ind w:left="0"/>
        <w:jc w:val="both"/>
      </w:pPr>
      <w:r>
        <w:rPr>
          <w:rFonts w:ascii="Times New Roman"/>
          <w:b w:val="false"/>
          <w:i w:val="false"/>
          <w:color w:val="000000"/>
          <w:sz w:val="28"/>
        </w:rPr>
        <w:t>
      7) басқа мемлекеттік органдармен, ұйымдармен Департамент қызметінің негізгі бағыты бойынша өзара іс-қимыл жасау;</w:t>
      </w:r>
    </w:p>
    <w:bookmarkEnd w:id="1600"/>
    <w:bookmarkStart w:name="z1634" w:id="1601"/>
    <w:p>
      <w:pPr>
        <w:spacing w:after="0"/>
        <w:ind w:left="0"/>
        <w:jc w:val="both"/>
      </w:pPr>
      <w:r>
        <w:rPr>
          <w:rFonts w:ascii="Times New Roman"/>
          <w:b w:val="false"/>
          <w:i w:val="false"/>
          <w:color w:val="000000"/>
          <w:sz w:val="28"/>
        </w:rPr>
        <w:t>
      8) Қазақстан Республикасының заңнамасында көзделген өзге де өкілеттіктерді жүзеге асыру.</w:t>
      </w:r>
    </w:p>
    <w:bookmarkEnd w:id="1601"/>
    <w:bookmarkStart w:name="z1635" w:id="1602"/>
    <w:p>
      <w:pPr>
        <w:spacing w:after="0"/>
        <w:ind w:left="0"/>
        <w:jc w:val="both"/>
      </w:pPr>
      <w:r>
        <w:rPr>
          <w:rFonts w:ascii="Times New Roman"/>
          <w:b w:val="false"/>
          <w:i w:val="false"/>
          <w:color w:val="000000"/>
          <w:sz w:val="28"/>
        </w:rPr>
        <w:t>
      19. Департаменттің міндеттері:</w:t>
      </w:r>
    </w:p>
    <w:bookmarkEnd w:id="1602"/>
    <w:bookmarkStart w:name="z1636" w:id="1603"/>
    <w:p>
      <w:pPr>
        <w:spacing w:after="0"/>
        <w:ind w:left="0"/>
        <w:jc w:val="both"/>
      </w:pPr>
      <w:r>
        <w:rPr>
          <w:rFonts w:ascii="Times New Roman"/>
          <w:b w:val="false"/>
          <w:i w:val="false"/>
          <w:color w:val="000000"/>
          <w:sz w:val="28"/>
        </w:rPr>
        <w:t>
      1) Қазақстан Республикасының мемлекеттік қызмет туралы заңнамасының бұзылуы анықталған жағдайда Қазақстан Республикасының заңнамасында белгіленген тәртіпте шаралар қабылдау;</w:t>
      </w:r>
    </w:p>
    <w:bookmarkEnd w:id="1603"/>
    <w:bookmarkStart w:name="z1637" w:id="1604"/>
    <w:p>
      <w:pPr>
        <w:spacing w:after="0"/>
        <w:ind w:left="0"/>
        <w:jc w:val="both"/>
      </w:pPr>
      <w:r>
        <w:rPr>
          <w:rFonts w:ascii="Times New Roman"/>
          <w:b w:val="false"/>
          <w:i w:val="false"/>
          <w:color w:val="000000"/>
          <w:sz w:val="28"/>
        </w:rPr>
        <w:t>
      2) Департаменттің қызметіне қатысты мәселелер бойынша нормативтік құқықтық актілерді әзірлеуге қатысу;</w:t>
      </w:r>
    </w:p>
    <w:bookmarkEnd w:id="1604"/>
    <w:bookmarkStart w:name="z1638" w:id="1605"/>
    <w:p>
      <w:pPr>
        <w:spacing w:after="0"/>
        <w:ind w:left="0"/>
        <w:jc w:val="both"/>
      </w:pPr>
      <w:r>
        <w:rPr>
          <w:rFonts w:ascii="Times New Roman"/>
          <w:b w:val="false"/>
          <w:i w:val="false"/>
          <w:color w:val="000000"/>
          <w:sz w:val="28"/>
        </w:rPr>
        <w:t>
      3) Қазақстан Республикасының заңнамасында көзделген өзге де өкілеттіктерді жүзеге асыру.</w:t>
      </w:r>
    </w:p>
    <w:bookmarkEnd w:id="1605"/>
    <w:bookmarkStart w:name="z1639" w:id="1606"/>
    <w:p>
      <w:pPr>
        <w:spacing w:after="0"/>
        <w:ind w:left="0"/>
        <w:jc w:val="left"/>
      </w:pPr>
      <w:r>
        <w:rPr>
          <w:rFonts w:ascii="Times New Roman"/>
          <w:b/>
          <w:i w:val="false"/>
          <w:color w:val="000000"/>
        </w:rPr>
        <w:t xml:space="preserve"> 3. Департаменттің қызметін ұйымдастыру</w:t>
      </w:r>
    </w:p>
    <w:bookmarkEnd w:id="1606"/>
    <w:bookmarkStart w:name="z1640" w:id="1607"/>
    <w:p>
      <w:pPr>
        <w:spacing w:after="0"/>
        <w:ind w:left="0"/>
        <w:jc w:val="both"/>
      </w:pPr>
      <w:r>
        <w:rPr>
          <w:rFonts w:ascii="Times New Roman"/>
          <w:b w:val="false"/>
          <w:i w:val="false"/>
          <w:color w:val="000000"/>
          <w:sz w:val="28"/>
        </w:rPr>
        <w:t>
      20. Департаментті Департаментке жүктелген міндеттердің орындалуына және функцияларын жүзеге асыруына дербес жауапты болатын Басшы басқарады.</w:t>
      </w:r>
    </w:p>
    <w:bookmarkEnd w:id="1607"/>
    <w:bookmarkStart w:name="z1641" w:id="1608"/>
    <w:p>
      <w:pPr>
        <w:spacing w:after="0"/>
        <w:ind w:left="0"/>
        <w:jc w:val="both"/>
      </w:pPr>
      <w:r>
        <w:rPr>
          <w:rFonts w:ascii="Times New Roman"/>
          <w:b w:val="false"/>
          <w:i w:val="false"/>
          <w:color w:val="000000"/>
          <w:sz w:val="28"/>
        </w:rPr>
        <w:t>
      21. Департамент басшысын Министрмен келісу бойынша Министрліктің Жауапты хатшысы қызметке тағайындайды және қызметтен босатады.</w:t>
      </w:r>
    </w:p>
    <w:bookmarkEnd w:id="1608"/>
    <w:bookmarkStart w:name="z1642" w:id="1609"/>
    <w:p>
      <w:pPr>
        <w:spacing w:after="0"/>
        <w:ind w:left="0"/>
        <w:jc w:val="both"/>
      </w:pPr>
      <w:r>
        <w:rPr>
          <w:rFonts w:ascii="Times New Roman"/>
          <w:b w:val="false"/>
          <w:i w:val="false"/>
          <w:color w:val="000000"/>
          <w:sz w:val="28"/>
        </w:rPr>
        <w:t>
      22. Департамент басшысының Қазақстан Республикасының заңнамасына сәйкес қызметке тағайындалатын және қызметтен босатылатын орынбасарлары (оның ішінде Әдеп жөніндегі кеңес хатшылығының меңгерушісі) болады.</w:t>
      </w:r>
    </w:p>
    <w:bookmarkEnd w:id="1609"/>
    <w:bookmarkStart w:name="z1643" w:id="1610"/>
    <w:p>
      <w:pPr>
        <w:spacing w:after="0"/>
        <w:ind w:left="0"/>
        <w:jc w:val="both"/>
      </w:pPr>
      <w:r>
        <w:rPr>
          <w:rFonts w:ascii="Times New Roman"/>
          <w:b w:val="false"/>
          <w:i w:val="false"/>
          <w:color w:val="000000"/>
          <w:sz w:val="28"/>
        </w:rPr>
        <w:t>
      23. Департамент басшысының өкілеттігі:</w:t>
      </w:r>
    </w:p>
    <w:bookmarkEnd w:id="1610"/>
    <w:bookmarkStart w:name="z1644" w:id="1611"/>
    <w:p>
      <w:pPr>
        <w:spacing w:after="0"/>
        <w:ind w:left="0"/>
        <w:jc w:val="both"/>
      </w:pPr>
      <w:r>
        <w:rPr>
          <w:rFonts w:ascii="Times New Roman"/>
          <w:b w:val="false"/>
          <w:i w:val="false"/>
          <w:color w:val="000000"/>
          <w:sz w:val="28"/>
        </w:rPr>
        <w:t>
      1) Департаменттің жұмысын ұйымдастырады және оған басшылық жасайды, Департаменттің құрылымдық бөлімшелерінің қызметіне бақылауды жүзеге асырады;</w:t>
      </w:r>
    </w:p>
    <w:bookmarkEnd w:id="1611"/>
    <w:bookmarkStart w:name="z1645" w:id="1612"/>
    <w:p>
      <w:pPr>
        <w:spacing w:after="0"/>
        <w:ind w:left="0"/>
        <w:jc w:val="both"/>
      </w:pPr>
      <w:r>
        <w:rPr>
          <w:rFonts w:ascii="Times New Roman"/>
          <w:b w:val="false"/>
          <w:i w:val="false"/>
          <w:color w:val="000000"/>
          <w:sz w:val="28"/>
        </w:rPr>
        <w:t>
      2) Департамент жұмыскерлерінің (қызметкерлерінің) және оның құрылымдық бөлімшелері басшыларының өкілеттіктерін айқындайды;</w:t>
      </w:r>
    </w:p>
    <w:bookmarkEnd w:id="1612"/>
    <w:bookmarkStart w:name="z1646" w:id="1613"/>
    <w:p>
      <w:pPr>
        <w:spacing w:after="0"/>
        <w:ind w:left="0"/>
        <w:jc w:val="both"/>
      </w:pPr>
      <w:r>
        <w:rPr>
          <w:rFonts w:ascii="Times New Roman"/>
          <w:b w:val="false"/>
          <w:i w:val="false"/>
          <w:color w:val="000000"/>
          <w:sz w:val="28"/>
        </w:rPr>
        <w:t>
      3) өз өкілеттіктері шегінде Департаменттің және оның құрылымдық бөлімшелері жұмыскерлерінің (қызметкерлерінің) орындауы үшін міндетті бұйрықтар шығарады және нұсқаулар береді;</w:t>
      </w:r>
    </w:p>
    <w:bookmarkEnd w:id="1613"/>
    <w:bookmarkStart w:name="z1647" w:id="1614"/>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жұмыскерлерін (қызметкерлерін) қызметке тағайындайды және қызметтен босатады, көтермелеу, материалдық көмек көрсету және тәртіптік жаза қолдану мәселелерін шешеді;</w:t>
      </w:r>
    </w:p>
    <w:bookmarkEnd w:id="1614"/>
    <w:bookmarkStart w:name="z1648" w:id="1615"/>
    <w:p>
      <w:pPr>
        <w:spacing w:after="0"/>
        <w:ind w:left="0"/>
        <w:jc w:val="both"/>
      </w:pPr>
      <w:r>
        <w:rPr>
          <w:rFonts w:ascii="Times New Roman"/>
          <w:b w:val="false"/>
          <w:i w:val="false"/>
          <w:color w:val="000000"/>
          <w:sz w:val="28"/>
        </w:rPr>
        <w:t>
      5) Министрліктің қарауына Департаменттің, оның құрылымдық бөлімшелерінің жұмыскерлерін (қызметкерлерін) Қазақстан Республикасының мемлекеттік сыйлықтармен марапаттау және құрметті атақтарын беру туралы ұсыныстар енгізеді;</w:t>
      </w:r>
    </w:p>
    <w:bookmarkEnd w:id="1615"/>
    <w:bookmarkStart w:name="z1649" w:id="1616"/>
    <w:p>
      <w:pPr>
        <w:spacing w:after="0"/>
        <w:ind w:left="0"/>
        <w:jc w:val="both"/>
      </w:pPr>
      <w:r>
        <w:rPr>
          <w:rFonts w:ascii="Times New Roman"/>
          <w:b w:val="false"/>
          <w:i w:val="false"/>
          <w:color w:val="000000"/>
          <w:sz w:val="28"/>
        </w:rPr>
        <w:t>
      6) заңнамаға сәйкес мемлекеттік органдармен және өзге де ұйымдармен қарым-қатынастарда Департамент атынан өкілдік етеді;</w:t>
      </w:r>
    </w:p>
    <w:bookmarkEnd w:id="1616"/>
    <w:bookmarkStart w:name="z1650" w:id="1617"/>
    <w:p>
      <w:pPr>
        <w:spacing w:after="0"/>
        <w:ind w:left="0"/>
        <w:jc w:val="both"/>
      </w:pPr>
      <w:r>
        <w:rPr>
          <w:rFonts w:ascii="Times New Roman"/>
          <w:b w:val="false"/>
          <w:i w:val="false"/>
          <w:color w:val="000000"/>
          <w:sz w:val="28"/>
        </w:rPr>
        <w:t>
      7) өз құзыретіне жататын басқа да мәселелер бойынша шешімдер қабылдайды.</w:t>
      </w:r>
    </w:p>
    <w:bookmarkEnd w:id="1617"/>
    <w:bookmarkStart w:name="z1651" w:id="1618"/>
    <w:p>
      <w:pPr>
        <w:spacing w:after="0"/>
        <w:ind w:left="0"/>
        <w:jc w:val="both"/>
      </w:pPr>
      <w:r>
        <w:rPr>
          <w:rFonts w:ascii="Times New Roman"/>
          <w:b w:val="false"/>
          <w:i w:val="false"/>
          <w:color w:val="000000"/>
          <w:sz w:val="28"/>
        </w:rPr>
        <w:t>
      Департамент басшысы орнында болмаған кезеңде оның өкілеттіктерін қолданыстағы заңнамаға сәйкес оны алмастыратын адам жүзеге асырады.</w:t>
      </w:r>
    </w:p>
    <w:bookmarkEnd w:id="1618"/>
    <w:bookmarkStart w:name="z1652" w:id="1619"/>
    <w:p>
      <w:pPr>
        <w:spacing w:after="0"/>
        <w:ind w:left="0"/>
        <w:jc w:val="both"/>
      </w:pPr>
      <w:r>
        <w:rPr>
          <w:rFonts w:ascii="Times New Roman"/>
          <w:b w:val="false"/>
          <w:i w:val="false"/>
          <w:color w:val="000000"/>
          <w:sz w:val="28"/>
        </w:rPr>
        <w:t>
      24. Департамент басшысы қолданыстағы заңнамаға сәйкес өзінің орынбасарларының өкілеттіктерін белгілейді.</w:t>
      </w:r>
    </w:p>
    <w:bookmarkEnd w:id="1619"/>
    <w:bookmarkStart w:name="z1653" w:id="1620"/>
    <w:p>
      <w:pPr>
        <w:spacing w:after="0"/>
        <w:ind w:left="0"/>
        <w:jc w:val="both"/>
      </w:pPr>
      <w:r>
        <w:rPr>
          <w:rFonts w:ascii="Times New Roman"/>
          <w:b w:val="false"/>
          <w:i w:val="false"/>
          <w:color w:val="000000"/>
          <w:sz w:val="28"/>
        </w:rPr>
        <w:t>
      25. Департамент басшысының Департамент жанындағы консультативтік-кеңесші органдар құруға құқығы бар.</w:t>
      </w:r>
    </w:p>
    <w:bookmarkEnd w:id="1620"/>
    <w:bookmarkStart w:name="z1654" w:id="1621"/>
    <w:p>
      <w:pPr>
        <w:spacing w:after="0"/>
        <w:ind w:left="0"/>
        <w:jc w:val="left"/>
      </w:pPr>
      <w:r>
        <w:rPr>
          <w:rFonts w:ascii="Times New Roman"/>
          <w:b/>
          <w:i w:val="false"/>
          <w:color w:val="000000"/>
        </w:rPr>
        <w:t xml:space="preserve"> 4. Департаменттің мүлкі</w:t>
      </w:r>
    </w:p>
    <w:bookmarkEnd w:id="1621"/>
    <w:bookmarkStart w:name="z1655" w:id="1622"/>
    <w:p>
      <w:pPr>
        <w:spacing w:after="0"/>
        <w:ind w:left="0"/>
        <w:jc w:val="both"/>
      </w:pPr>
      <w:r>
        <w:rPr>
          <w:rFonts w:ascii="Times New Roman"/>
          <w:b w:val="false"/>
          <w:i w:val="false"/>
          <w:color w:val="000000"/>
          <w:sz w:val="28"/>
        </w:rPr>
        <w:t>
      26. Департаменттің Қазақстан Республикасының заңнамасында көзделген жағдайларда жедел басқару құқығында оқшауланған мүлкі болуы мүмкін.</w:t>
      </w:r>
    </w:p>
    <w:bookmarkEnd w:id="1622"/>
    <w:p>
      <w:pPr>
        <w:spacing w:after="0"/>
        <w:ind w:left="0"/>
        <w:jc w:val="both"/>
      </w:pP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p>
    <w:bookmarkStart w:name="z1656" w:id="1623"/>
    <w:p>
      <w:pPr>
        <w:spacing w:after="0"/>
        <w:ind w:left="0"/>
        <w:jc w:val="both"/>
      </w:pPr>
      <w:r>
        <w:rPr>
          <w:rFonts w:ascii="Times New Roman"/>
          <w:b w:val="false"/>
          <w:i w:val="false"/>
          <w:color w:val="000000"/>
          <w:sz w:val="28"/>
        </w:rPr>
        <w:t>
      27. Департаментке бекітілген мүлік республикалық меншікке жатады.</w:t>
      </w:r>
    </w:p>
    <w:bookmarkEnd w:id="1623"/>
    <w:bookmarkStart w:name="z1657" w:id="1624"/>
    <w:p>
      <w:pPr>
        <w:spacing w:after="0"/>
        <w:ind w:left="0"/>
        <w:jc w:val="both"/>
      </w:pPr>
      <w:r>
        <w:rPr>
          <w:rFonts w:ascii="Times New Roman"/>
          <w:b w:val="false"/>
          <w:i w:val="false"/>
          <w:color w:val="000000"/>
          <w:sz w:val="28"/>
        </w:rPr>
        <w:t>
      28.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өзгедей тәсілмен билік етуіне құқығы жоқ.</w:t>
      </w:r>
    </w:p>
    <w:bookmarkEnd w:id="1624"/>
    <w:bookmarkStart w:name="z1658" w:id="1625"/>
    <w:p>
      <w:pPr>
        <w:spacing w:after="0"/>
        <w:ind w:left="0"/>
        <w:jc w:val="left"/>
      </w:pPr>
      <w:r>
        <w:rPr>
          <w:rFonts w:ascii="Times New Roman"/>
          <w:b/>
          <w:i w:val="false"/>
          <w:color w:val="000000"/>
        </w:rPr>
        <w:t xml:space="preserve"> 5. Департаментті қайта ұйымдастыру және тарату</w:t>
      </w:r>
    </w:p>
    <w:bookmarkEnd w:id="1625"/>
    <w:bookmarkStart w:name="z1659" w:id="1626"/>
    <w:p>
      <w:pPr>
        <w:spacing w:after="0"/>
        <w:ind w:left="0"/>
        <w:jc w:val="both"/>
      </w:pPr>
      <w:r>
        <w:rPr>
          <w:rFonts w:ascii="Times New Roman"/>
          <w:b w:val="false"/>
          <w:i w:val="false"/>
          <w:color w:val="000000"/>
          <w:sz w:val="28"/>
        </w:rPr>
        <w:t>
      29. Департаментті қайта ұйымдастыру және тарату Қазақстан Республикасының заңнамасына сәйкес жүзеге асырылады.</w:t>
      </w:r>
    </w:p>
    <w:bookmarkEnd w:id="16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