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0cb9" w14:textId="42c0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Алмаз ауылдық округінің Алмаз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Алмаз ауылдық округі әкімінің 2015 жылғы 8 қыркүйектегі № 11 шешімі. Батыс Қазақстан облысының Әділет департаментінде 2015 жылғы 21 қазанда № 4113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Алмаз ауылы халқының пікірін ескере отырып және Батыс Қазақстан облыстық ономастика комиссиясының қорытындысы негізінде, Алмаз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Шыңғырлау ауданы Алмаз ауылдық округінің Алмаз ауылындағы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"Набережная" көшесі – "Сүндетқали Есқалиев"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"60 лет Октября" көшесі – "Жоламан Тіленшіұлы"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"Советская" көшесі – "Қалампыр Рахимова"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 - Батыс Қазақстан облысы Шыңғырлау ауданы Алмаз ауылдық округі әкімінің 09.11.2015 </w:t>
      </w:r>
      <w:r>
        <w:rPr>
          <w:rFonts w:ascii="Times New Roman"/>
          <w:b w:val="false"/>
          <w:i w:val="false"/>
          <w:color w:val="ff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Алмаз ауылдық округі әкімі аппаратының бас маманы (Э. Давлетова)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Алмаз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Каиргалиев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