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d0a6d" w14:textId="34d0a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ауданының ауыл шаруашылығы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ауданы әкімдігінің 2015 жылғы 24 ақпандағы № 26 қаулысы. Батыс Қазақстан облысының Әділет департаментінде 2015 жылғы 18 наурызда № 3849 болып тіркелді. Күші жойылды - Батыс Қазақстан облысы Шыңғырлау ауданы әкімдігінің 2016 жылғы 15 маусымдағы № 65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Шыңғырлау ауданы әкімдігінің 15.06.2016 </w:t>
      </w:r>
      <w:r>
        <w:rPr>
          <w:rFonts w:ascii="Times New Roman"/>
          <w:b w:val="false"/>
          <w:i w:val="false"/>
          <w:color w:val="ff0000"/>
          <w:sz w:val="28"/>
        </w:rPr>
        <w:t>№ 65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1994 жылғы 27 желтоқсандағы Азаматтық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"Шыңғырлау ауданының ауыл шаруашылығы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"Шыңғырлау ауданының ауыл шаруашылығы бөлімі" мемлекеттік мекемесі қолданыстағы заңнамаларға сәйкес осы қаулыдан туындайтын қажетті шараларды алсын.</w:t>
      </w:r>
      <w:r>
        <w:br/>
      </w:r>
      <w:r>
        <w:rPr>
          <w:rFonts w:ascii="Times New Roman"/>
          <w:b w:val="false"/>
          <w:i w:val="false"/>
          <w:color w:val="000000"/>
          <w:sz w:val="28"/>
        </w:rPr>
        <w:t>
      </w:t>
      </w:r>
      <w:r>
        <w:rPr>
          <w:rFonts w:ascii="Times New Roman"/>
          <w:b w:val="false"/>
          <w:i w:val="false"/>
          <w:color w:val="000000"/>
          <w:sz w:val="28"/>
        </w:rPr>
        <w:t>3. Шыңғырлау ауданы әкімі аппаратының басшысы (Е. Р. Тұрмағамбетов)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аудан әкімінің орынбасары Қ. Айтмұхамбетовке жүктелсін.</w:t>
      </w:r>
      <w:r>
        <w:br/>
      </w:r>
      <w:r>
        <w:rPr>
          <w:rFonts w:ascii="Times New Roman"/>
          <w:b w:val="false"/>
          <w:i w:val="false"/>
          <w:color w:val="000000"/>
          <w:sz w:val="28"/>
        </w:rPr>
        <w:t>
      </w:t>
      </w:r>
      <w:r>
        <w:rPr>
          <w:rFonts w:ascii="Times New Roman"/>
          <w:b w:val="false"/>
          <w:i w:val="false"/>
          <w:color w:val="000000"/>
          <w:sz w:val="28"/>
        </w:rPr>
        <w:t>5.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24 ақпандағы № 26</w:t>
            </w:r>
            <w:r>
              <w:br/>
            </w:r>
            <w:r>
              <w:rPr>
                <w:rFonts w:ascii="Times New Roman"/>
                <w:b w:val="false"/>
                <w:i w:val="false"/>
                <w:color w:val="000000"/>
                <w:sz w:val="20"/>
              </w:rPr>
              <w:t>Шыңғырлау ауданы әкімдігінің</w:t>
            </w:r>
            <w:r>
              <w:br/>
            </w:r>
            <w:r>
              <w:rPr>
                <w:rFonts w:ascii="Times New Roman"/>
                <w:b w:val="false"/>
                <w:i w:val="false"/>
                <w:color w:val="000000"/>
                <w:sz w:val="20"/>
              </w:rPr>
              <w:t>қаулысымен бекітілген</w:t>
            </w:r>
          </w:p>
        </w:tc>
      </w:tr>
    </w:tbl>
    <w:bookmarkStart w:name="z11" w:id="0"/>
    <w:p>
      <w:pPr>
        <w:spacing w:after="0"/>
        <w:ind w:left="0"/>
        <w:jc w:val="left"/>
      </w:pPr>
      <w:r>
        <w:rPr>
          <w:rFonts w:ascii="Times New Roman"/>
          <w:b/>
          <w:i w:val="false"/>
          <w:color w:val="000000"/>
        </w:rPr>
        <w:t xml:space="preserve"> "Шыңғырлау ауданының ауыл шаруашылығы бөлімі" мемлекеттік мекемесі туралы</w:t>
      </w:r>
      <w:r>
        <w:br/>
      </w:r>
      <w:r>
        <w:rPr>
          <w:rFonts w:ascii="Times New Roman"/>
          <w:b/>
          <w:i w:val="false"/>
          <w:color w:val="000000"/>
        </w:rPr>
        <w:t>ереже</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"Шыңғырлау ауданының ауыл шаруашылығы бөлімі" мемлекеттік мекемесі – Шыңғырлау ауданы аумағында ауыл шаруашылығы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"Шыңғырлау ауданының ауыл шаруашылығы бөлімі" мемлекеттік мекемесі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"Шыңғырлау ауданының ауыл шаруашылығы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xml:space="preserve">4. "Шыңғырлау ауданының ауыл шаруашылығы бөлімі" мемлекеттік мекемесі азаматтық-құқықтық қатынастарға өз атынан түседі. </w:t>
      </w:r>
      <w:r>
        <w:br/>
      </w:r>
      <w:r>
        <w:rPr>
          <w:rFonts w:ascii="Times New Roman"/>
          <w:b w:val="false"/>
          <w:i w:val="false"/>
          <w:color w:val="000000"/>
          <w:sz w:val="28"/>
        </w:rPr>
        <w:t>
      </w:t>
      </w:r>
      <w:r>
        <w:rPr>
          <w:rFonts w:ascii="Times New Roman"/>
          <w:b w:val="false"/>
          <w:i w:val="false"/>
          <w:color w:val="000000"/>
          <w:sz w:val="28"/>
        </w:rPr>
        <w:t>5. "Шыңғырлау ауданының ауыл шаруашылығы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"Шыңғырлау ауданының ауыл шаруашылығы бөлімі" мемлекеттік мекемесі өз құзыретінің мәселелері бойынша заңнамада белгіленген тәртіппен "Шыңғырлау ауданының ауыл шаруашылығы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"Шыңғырлау ауданының ауыл шаруашылығы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индексі 091200, Қазақстан Республикасы, Батыс Қазақстан облысы, Шыңғырлау ауданы, Шыңғырлау ауылы, Л. Қылышев көшесі, 93.</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"Шыңғырлау ауданының ауыл шаруашылығы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"Шыңғырлау ауданының ауыл шаруашылығы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xml:space="preserve">11. "Шыңғырлау ауданының ауыл шаруашылығы бөлімі" мемлекеттік мекемесінің қызметін қаржыландыру жергілікті бюджеттен жүзеге асырылады. </w:t>
      </w:r>
      <w:r>
        <w:br/>
      </w:r>
      <w:r>
        <w:rPr>
          <w:rFonts w:ascii="Times New Roman"/>
          <w:b w:val="false"/>
          <w:i w:val="false"/>
          <w:color w:val="000000"/>
          <w:sz w:val="28"/>
        </w:rPr>
        <w:t>
      </w:t>
      </w:r>
      <w:r>
        <w:rPr>
          <w:rFonts w:ascii="Times New Roman"/>
          <w:b w:val="false"/>
          <w:i w:val="false"/>
          <w:color w:val="000000"/>
          <w:sz w:val="28"/>
        </w:rPr>
        <w:t>12. "Шыңғырлау ауданының ауыл шаруашылығы бөлімі" мемлекеттік мекемесіне кәсіпкерлік субъектілерімен "Шыңғырлау ауданының ауыл шаруашылығы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"Шыңғырлау ауданының ауыл шаруашылығы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 </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13. "Шыңғырлау ауданының ауыл шаруашылығы бөлімі" мемлекеттік мекемесінің миссиясы: </w:t>
      </w:r>
      <w:r>
        <w:br/>
      </w:r>
      <w:r>
        <w:rPr>
          <w:rFonts w:ascii="Times New Roman"/>
          <w:b w:val="false"/>
          <w:i w:val="false"/>
          <w:color w:val="000000"/>
          <w:sz w:val="28"/>
        </w:rPr>
        <w:t>
      </w:t>
      </w:r>
      <w:r>
        <w:rPr>
          <w:rFonts w:ascii="Times New Roman"/>
          <w:b w:val="false"/>
          <w:i w:val="false"/>
          <w:color w:val="000000"/>
          <w:sz w:val="28"/>
        </w:rPr>
        <w:t>1) Шыңғырлау ауданының атқарушы билік органының ауыл шаруашылығы саласындағы қызметін сапалы және мерзімді ақпараттық-талдаулық қолдау және ұйымдастырушылық-құқықтық қамтамасыз ету;</w:t>
      </w:r>
      <w:r>
        <w:br/>
      </w:r>
      <w:r>
        <w:rPr>
          <w:rFonts w:ascii="Times New Roman"/>
          <w:b w:val="false"/>
          <w:i w:val="false"/>
          <w:color w:val="000000"/>
          <w:sz w:val="28"/>
        </w:rPr>
        <w:t>
      </w:t>
      </w:r>
      <w:r>
        <w:rPr>
          <w:rFonts w:ascii="Times New Roman"/>
          <w:b w:val="false"/>
          <w:i w:val="false"/>
          <w:color w:val="000000"/>
          <w:sz w:val="28"/>
        </w:rPr>
        <w:t>2) ақпараттық қамтамасыз ету, мемлекеттік қызметтерді көрсету саласында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 xml:space="preserve">14. Міндеттері: </w:t>
      </w:r>
      <w:r>
        <w:br/>
      </w:r>
      <w:r>
        <w:rPr>
          <w:rFonts w:ascii="Times New Roman"/>
          <w:b w:val="false"/>
          <w:i w:val="false"/>
          <w:color w:val="000000"/>
          <w:sz w:val="28"/>
        </w:rPr>
        <w:t>
      </w:t>
      </w:r>
      <w:r>
        <w:rPr>
          <w:rFonts w:ascii="Times New Roman"/>
          <w:b w:val="false"/>
          <w:i w:val="false"/>
          <w:color w:val="000000"/>
          <w:sz w:val="28"/>
        </w:rPr>
        <w:t>"Шыңғырлау ауданының ауыл шаруашылығы бөлімі" мемлекеттік мекемесінің негізгі міндеті ауыл шаруашылығы саласындағы мемлекеттiк саясатты жүзеге асыру болып табылады.</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агроөнеркәсiптiк кешен субъектілерiн заңнамаға сәйкес және осы саладағы басқа да нормативтiк құқықтық актiлерге сәйкес мемлекеттiк қолдауды жүзеге асыру;</w:t>
      </w:r>
      <w:r>
        <w:br/>
      </w:r>
      <w:r>
        <w:rPr>
          <w:rFonts w:ascii="Times New Roman"/>
          <w:b w:val="false"/>
          <w:i w:val="false"/>
          <w:color w:val="000000"/>
          <w:sz w:val="28"/>
        </w:rPr>
        <w:t>
      </w:t>
      </w:r>
      <w:r>
        <w:rPr>
          <w:rFonts w:ascii="Times New Roman"/>
          <w:b w:val="false"/>
          <w:i w:val="false"/>
          <w:color w:val="000000"/>
          <w:sz w:val="28"/>
        </w:rPr>
        <w:t>2) агроөнеркәсiптiк кешенді дамыту саласындағы мемлекеттік техникалық инспекцияны жүзеге асыру;</w:t>
      </w:r>
      <w:r>
        <w:br/>
      </w:r>
      <w:r>
        <w:rPr>
          <w:rFonts w:ascii="Times New Roman"/>
          <w:b w:val="false"/>
          <w:i w:val="false"/>
          <w:color w:val="000000"/>
          <w:sz w:val="28"/>
        </w:rPr>
        <w:t>
      </w:t>
      </w:r>
      <w:r>
        <w:rPr>
          <w:rFonts w:ascii="Times New Roman"/>
          <w:b w:val="false"/>
          <w:i w:val="false"/>
          <w:color w:val="000000"/>
          <w:sz w:val="28"/>
        </w:rPr>
        <w:t>3) ауылдық аумақтарды дамытудың мониторингін жүргізу;</w:t>
      </w:r>
      <w:r>
        <w:br/>
      </w:r>
      <w:r>
        <w:rPr>
          <w:rFonts w:ascii="Times New Roman"/>
          <w:b w:val="false"/>
          <w:i w:val="false"/>
          <w:color w:val="000000"/>
          <w:sz w:val="28"/>
        </w:rPr>
        <w:t>
      </w:t>
      </w:r>
      <w:r>
        <w:rPr>
          <w:rFonts w:ascii="Times New Roman"/>
          <w:b w:val="false"/>
          <w:i w:val="false"/>
          <w:color w:val="000000"/>
          <w:sz w:val="28"/>
        </w:rPr>
        <w:t>4) елді мекендерде ауыл шаруашылығы малын ұстау мен жаюдың ережелерiн әзiрлеу;</w:t>
      </w:r>
      <w:r>
        <w:br/>
      </w:r>
      <w:r>
        <w:rPr>
          <w:rFonts w:ascii="Times New Roman"/>
          <w:b w:val="false"/>
          <w:i w:val="false"/>
          <w:color w:val="000000"/>
          <w:sz w:val="28"/>
        </w:rPr>
        <w:t>
      </w:t>
      </w:r>
      <w:r>
        <w:rPr>
          <w:rFonts w:ascii="Times New Roman"/>
          <w:b w:val="false"/>
          <w:i w:val="false"/>
          <w:color w:val="000000"/>
          <w:sz w:val="28"/>
        </w:rPr>
        <w:t>5) агроөнеркәсіптiк кешен мен ауылдық аумақтар саласында жедел ақпарат жинауды жүргiзу және оны облыстың жергiлiктi атқарушы органына (әкiмдiгiне) беру;</w:t>
      </w:r>
      <w:r>
        <w:br/>
      </w:r>
      <w:r>
        <w:rPr>
          <w:rFonts w:ascii="Times New Roman"/>
          <w:b w:val="false"/>
          <w:i w:val="false"/>
          <w:color w:val="000000"/>
          <w:sz w:val="28"/>
        </w:rPr>
        <w:t>
      </w:t>
      </w:r>
      <w:r>
        <w:rPr>
          <w:rFonts w:ascii="Times New Roman"/>
          <w:b w:val="false"/>
          <w:i w:val="false"/>
          <w:color w:val="000000"/>
          <w:sz w:val="28"/>
        </w:rPr>
        <w:t>6) тиісті өңірде азық-түлік тауарлары қорларын есепке алуды жүргізу және облыстың жергiлiктi атқарушы органына (әкiмдiгiне) есептілік ұсыну;</w:t>
      </w:r>
      <w:r>
        <w:br/>
      </w:r>
      <w:r>
        <w:rPr>
          <w:rFonts w:ascii="Times New Roman"/>
          <w:b w:val="false"/>
          <w:i w:val="false"/>
          <w:color w:val="000000"/>
          <w:sz w:val="28"/>
        </w:rPr>
        <w:t>
      </w:t>
      </w:r>
      <w:r>
        <w:rPr>
          <w:rFonts w:ascii="Times New Roman"/>
          <w:b w:val="false"/>
          <w:i w:val="false"/>
          <w:color w:val="000000"/>
          <w:sz w:val="28"/>
        </w:rPr>
        <w:t>7) "Агроөнеркәсіп кешеніндегі үздік кәсіп иесі" конкурсын өткізу;</w:t>
      </w:r>
      <w:r>
        <w:br/>
      </w:r>
      <w:r>
        <w:rPr>
          <w:rFonts w:ascii="Times New Roman"/>
          <w:b w:val="false"/>
          <w:i w:val="false"/>
          <w:color w:val="000000"/>
          <w:sz w:val="28"/>
        </w:rPr>
        <w:t>
      </w:t>
      </w:r>
      <w:r>
        <w:rPr>
          <w:rFonts w:ascii="Times New Roman"/>
          <w:b w:val="false"/>
          <w:i w:val="false"/>
          <w:color w:val="000000"/>
          <w:sz w:val="28"/>
        </w:rPr>
        <w:t>8)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жол-құрылысы машиналары мен механизмдерiн, жүрiп өту мүмкiндiгi жоғары арнайы машиналарды мемлекеттiк тiркеуді жүзеге асырады;</w:t>
      </w:r>
      <w:r>
        <w:br/>
      </w:r>
      <w:r>
        <w:rPr>
          <w:rFonts w:ascii="Times New Roman"/>
          <w:b w:val="false"/>
          <w:i w:val="false"/>
          <w:color w:val="000000"/>
          <w:sz w:val="28"/>
        </w:rPr>
        <w:t>
      </w:t>
      </w:r>
      <w:r>
        <w:rPr>
          <w:rFonts w:ascii="Times New Roman"/>
          <w:b w:val="false"/>
          <w:i w:val="false"/>
          <w:color w:val="000000"/>
          <w:sz w:val="28"/>
        </w:rPr>
        <w:t>9)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жол-құрылысы машиналары мен механизмдерiн, жүрiп өту мүмкiндiгi жоғары арнайы машиналарды кепiлге қоюды мемлекеттiк тiркеуді жүзеге асырады;</w:t>
      </w:r>
      <w:r>
        <w:br/>
      </w:r>
      <w:r>
        <w:rPr>
          <w:rFonts w:ascii="Times New Roman"/>
          <w:b w:val="false"/>
          <w:i w:val="false"/>
          <w:color w:val="000000"/>
          <w:sz w:val="28"/>
        </w:rPr>
        <w:t>
      </w:t>
      </w:r>
      <w:r>
        <w:rPr>
          <w:rFonts w:ascii="Times New Roman"/>
          <w:b w:val="false"/>
          <w:i w:val="false"/>
          <w:color w:val="000000"/>
          <w:sz w:val="28"/>
        </w:rPr>
        <w:t>10)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жол-құрылысы машиналары мен механизмдерiн, жүріп өту мүмкіндігі жоғары арнайы машиналарды жыл сайынғы мемлекеттiк техникалық байқаудан өткізуді жүзеге асырады;</w:t>
      </w:r>
      <w:r>
        <w:br/>
      </w:r>
      <w:r>
        <w:rPr>
          <w:rFonts w:ascii="Times New Roman"/>
          <w:b w:val="false"/>
          <w:i w:val="false"/>
          <w:color w:val="000000"/>
          <w:sz w:val="28"/>
        </w:rPr>
        <w:t>
      </w:t>
      </w:r>
      <w:r>
        <w:rPr>
          <w:rFonts w:ascii="Times New Roman"/>
          <w:b w:val="false"/>
          <w:i w:val="false"/>
          <w:color w:val="000000"/>
          <w:sz w:val="28"/>
        </w:rPr>
        <w:t>11) тракторларды және олардың базасында жасалған өздігінен жүретін шассилер мен механизмдерді, өздігінен жүретін ауылшаруашылық, мелиорациялық және жол құрылысы машиналарын, сондай-ақ жүріп өту мүмкіндігі жоғары арнайы машиналарды жүргізу құқығына емтихандар қабылдау және куәліктер беруді жүргізеді;</w:t>
      </w:r>
      <w:r>
        <w:br/>
      </w:r>
      <w:r>
        <w:rPr>
          <w:rFonts w:ascii="Times New Roman"/>
          <w:b w:val="false"/>
          <w:i w:val="false"/>
          <w:color w:val="000000"/>
          <w:sz w:val="28"/>
        </w:rPr>
        <w:t>
      </w:t>
      </w:r>
      <w:r>
        <w:rPr>
          <w:rFonts w:ascii="Times New Roman"/>
          <w:b w:val="false"/>
          <w:i w:val="false"/>
          <w:color w:val="000000"/>
          <w:sz w:val="28"/>
        </w:rPr>
        <w:t>12) заңнамада белгіленген тәртіппен ауыл шаруашылығы саласындағы субсидия төлеу жөніндегі ведомствоаралық комиссияның жұмыс органын ұйымдастырады және жүзеге асырады.</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заңнамаларын сақтауға;</w:t>
      </w:r>
      <w:r>
        <w:br/>
      </w:r>
      <w:r>
        <w:rPr>
          <w:rFonts w:ascii="Times New Roman"/>
          <w:b w:val="false"/>
          <w:i w:val="false"/>
          <w:color w:val="000000"/>
          <w:sz w:val="28"/>
        </w:rPr>
        <w:t>
      </w:t>
      </w:r>
      <w:r>
        <w:rPr>
          <w:rFonts w:ascii="Times New Roman"/>
          <w:b w:val="false"/>
          <w:i w:val="false"/>
          <w:color w:val="000000"/>
          <w:sz w:val="28"/>
        </w:rPr>
        <w:t>2) заңнамаларда белгіленген тәртіппен салық және бюджетке төленетін басқа да міндетті төлемдерді төлеуге;</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заңнамалық актілеріне сәйкес жауапты болуға;</w:t>
      </w:r>
      <w:r>
        <w:br/>
      </w:r>
      <w:r>
        <w:rPr>
          <w:rFonts w:ascii="Times New Roman"/>
          <w:b w:val="false"/>
          <w:i w:val="false"/>
          <w:color w:val="000000"/>
          <w:sz w:val="28"/>
        </w:rPr>
        <w:t>
      </w:t>
      </w:r>
      <w:r>
        <w:rPr>
          <w:rFonts w:ascii="Times New Roman"/>
          <w:b w:val="false"/>
          <w:i w:val="false"/>
          <w:color w:val="000000"/>
          <w:sz w:val="28"/>
        </w:rPr>
        <w:t>4)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r>
        <w:br/>
      </w:r>
      <w:r>
        <w:rPr>
          <w:rFonts w:ascii="Times New Roman"/>
          <w:b w:val="false"/>
          <w:i w:val="false"/>
          <w:color w:val="000000"/>
          <w:sz w:val="28"/>
        </w:rPr>
        <w:t>
      </w:t>
      </w:r>
      <w:r>
        <w:rPr>
          <w:rFonts w:ascii="Times New Roman"/>
          <w:b w:val="false"/>
          <w:i w:val="false"/>
          <w:color w:val="000000"/>
          <w:sz w:val="28"/>
        </w:rPr>
        <w:t>5) мемлекеттік органдардың иелігіндегі ақпараттық деректер банкін пайдалануға;</w:t>
      </w:r>
      <w:r>
        <w:br/>
      </w:r>
      <w:r>
        <w:rPr>
          <w:rFonts w:ascii="Times New Roman"/>
          <w:b w:val="false"/>
          <w:i w:val="false"/>
          <w:color w:val="000000"/>
          <w:sz w:val="28"/>
        </w:rPr>
        <w:t>
      </w:t>
      </w:r>
      <w:r>
        <w:rPr>
          <w:rFonts w:ascii="Times New Roman"/>
          <w:b w:val="false"/>
          <w:i w:val="false"/>
          <w:color w:val="000000"/>
          <w:sz w:val="28"/>
        </w:rPr>
        <w:t>6) заңнамада белгіленген тәртіппен мемлекеттік органдармен және мемлекеттік емес мекемелермен және ұйымдармен "Шыңғырлау ауданының ауыл шаруашылығы бөлімі" мемлекеттік мекемесінің құзырына жатқызылған мәселелер бойынша қызметтік хат алмасуға;</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заңдарының, Президент актілерінің, Үкімет қаулыларының, әкімдік қаулыларының, аудан әкімінің шешімдері мен өкімдерінің орындалуын тексеруге, анықталған кемшіліктерді жою жөнінде шаралар алуға;</w:t>
      </w:r>
      <w:r>
        <w:br/>
      </w:r>
      <w:r>
        <w:rPr>
          <w:rFonts w:ascii="Times New Roman"/>
          <w:b w:val="false"/>
          <w:i w:val="false"/>
          <w:color w:val="000000"/>
          <w:sz w:val="28"/>
        </w:rPr>
        <w:t>
      </w:t>
      </w:r>
      <w:r>
        <w:rPr>
          <w:rFonts w:ascii="Times New Roman"/>
          <w:b w:val="false"/>
          <w:i w:val="false"/>
          <w:color w:val="000000"/>
          <w:sz w:val="28"/>
        </w:rPr>
        <w:t>8) Қазақстан Республикасының қолданыстағы заңнамалық актілерінде көзделген өзге де құқықтар мен міндеттері жүзеге асырады.</w:t>
      </w:r>
      <w:r>
        <w:br/>
      </w:r>
      <w:r>
        <w:rPr>
          <w:rFonts w:ascii="Times New Roman"/>
          <w:b w:val="false"/>
          <w:i w:val="false"/>
          <w:color w:val="000000"/>
          <w:sz w:val="28"/>
        </w:rPr>
        <w:t>
</w:t>
      </w:r>
    </w:p>
    <w:bookmarkStart w:name="z54"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"Шыңғырлау ауданының ауыл шаруашылығы бөлімі" мемлекеттік мекемесіне басшылықты "Шыңғырлау ауданының ауыл шаруашылығы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18. "Шыңғырлау ауданының ауыл шаруашылығы бөлімі" мемлекеттік мекемесінің бірінші басшысын Қазақстан Республикасының қолданыстағы заңнамасына сәйкес Шыңғырлау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Шыңғырлау ауданының ауыл шаруашылығы бөлімі"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мемлекеттік мекеменің жұмысын ұйымдастырады, оған басшылық жасайды және мемлекеттік мекемеге жүктелген міндеттердің орындалуы мен оның функцияларын жүзеге асыру үшін дербес жауап береді;</w:t>
      </w:r>
      <w:r>
        <w:br/>
      </w:r>
      <w:r>
        <w:rPr>
          <w:rFonts w:ascii="Times New Roman"/>
          <w:b w:val="false"/>
          <w:i w:val="false"/>
          <w:color w:val="000000"/>
          <w:sz w:val="28"/>
        </w:rPr>
        <w:t>
      </w:t>
      </w:r>
      <w:r>
        <w:rPr>
          <w:rFonts w:ascii="Times New Roman"/>
          <w:b w:val="false"/>
          <w:i w:val="false"/>
          <w:color w:val="000000"/>
          <w:sz w:val="28"/>
        </w:rPr>
        <w:t>2) мемлекеттік органның қызметкерлерінің міндеттері мен құзыреттерін анықтайды;</w:t>
      </w:r>
      <w:r>
        <w:br/>
      </w:r>
      <w:r>
        <w:rPr>
          <w:rFonts w:ascii="Times New Roman"/>
          <w:b w:val="false"/>
          <w:i w:val="false"/>
          <w:color w:val="000000"/>
          <w:sz w:val="28"/>
        </w:rPr>
        <w:t>
      </w:t>
      </w:r>
      <w:r>
        <w:rPr>
          <w:rFonts w:ascii="Times New Roman"/>
          <w:b w:val="false"/>
          <w:i w:val="false"/>
          <w:color w:val="000000"/>
          <w:sz w:val="28"/>
        </w:rPr>
        <w:t>3) қолданыстағы заңнамаға сәйкес мемлекеттік мекеменің қызметкерлерін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4) заңнамаларда белгіленген тәртіппен мемлекеттік орган қызметкерлеріне тәртіптік жаза қолданады және ынталандыру бойынша шараларды алады, өз құзыретіне жататын еңбек қатынастарының мәселелерін шешеді;</w:t>
      </w:r>
      <w:r>
        <w:br/>
      </w:r>
      <w:r>
        <w:rPr>
          <w:rFonts w:ascii="Times New Roman"/>
          <w:b w:val="false"/>
          <w:i w:val="false"/>
          <w:color w:val="000000"/>
          <w:sz w:val="28"/>
        </w:rPr>
        <w:t>
      </w:t>
      </w:r>
      <w:r>
        <w:rPr>
          <w:rFonts w:ascii="Times New Roman"/>
          <w:b w:val="false"/>
          <w:i w:val="false"/>
          <w:color w:val="000000"/>
          <w:sz w:val="28"/>
        </w:rPr>
        <w:t>5) бұйрықтарға қол қояды;</w:t>
      </w:r>
      <w:r>
        <w:br/>
      </w:r>
      <w:r>
        <w:rPr>
          <w:rFonts w:ascii="Times New Roman"/>
          <w:b w:val="false"/>
          <w:i w:val="false"/>
          <w:color w:val="000000"/>
          <w:sz w:val="28"/>
        </w:rPr>
        <w:t>
      </w:t>
      </w:r>
      <w:r>
        <w:rPr>
          <w:rFonts w:ascii="Times New Roman"/>
          <w:b w:val="false"/>
          <w:i w:val="false"/>
          <w:color w:val="000000"/>
          <w:sz w:val="28"/>
        </w:rPr>
        <w:t>6) барлық мемлекеттік органдарда және басқа да ұйымдарда мемлекеттік мекеменің мүддесін білдіреді;</w:t>
      </w:r>
      <w:r>
        <w:br/>
      </w:r>
      <w:r>
        <w:rPr>
          <w:rFonts w:ascii="Times New Roman"/>
          <w:b w:val="false"/>
          <w:i w:val="false"/>
          <w:color w:val="000000"/>
          <w:sz w:val="28"/>
        </w:rPr>
        <w:t>
      </w:t>
      </w:r>
      <w:r>
        <w:rPr>
          <w:rFonts w:ascii="Times New Roman"/>
          <w:b w:val="false"/>
          <w:i w:val="false"/>
          <w:color w:val="000000"/>
          <w:sz w:val="28"/>
        </w:rPr>
        <w:t>7) мемлекеттік функцияларды атқарумен байланысты емес, үшінші жақтарға қатысты мемлекеттік мекеме атынан шешім қабылдауға сенімхат береді;</w:t>
      </w:r>
      <w:r>
        <w:br/>
      </w:r>
      <w:r>
        <w:rPr>
          <w:rFonts w:ascii="Times New Roman"/>
          <w:b w:val="false"/>
          <w:i w:val="false"/>
          <w:color w:val="000000"/>
          <w:sz w:val="28"/>
        </w:rPr>
        <w:t>
      </w:t>
      </w:r>
      <w:r>
        <w:rPr>
          <w:rFonts w:ascii="Times New Roman"/>
          <w:b w:val="false"/>
          <w:i w:val="false"/>
          <w:color w:val="000000"/>
          <w:sz w:val="28"/>
        </w:rPr>
        <w:t>8) сыбайлас жемқорлықпен күрес жөніндегі жұмыстарды жүргізеді және осы бағыттағы жұмысқа дербес жауапты болады;</w:t>
      </w:r>
      <w:r>
        <w:br/>
      </w:r>
      <w:r>
        <w:rPr>
          <w:rFonts w:ascii="Times New Roman"/>
          <w:b w:val="false"/>
          <w:i w:val="false"/>
          <w:color w:val="000000"/>
          <w:sz w:val="28"/>
        </w:rPr>
        <w:t>
      </w:t>
      </w:r>
      <w:r>
        <w:rPr>
          <w:rFonts w:ascii="Times New Roman"/>
          <w:b w:val="false"/>
          <w:i w:val="false"/>
          <w:color w:val="000000"/>
          <w:sz w:val="28"/>
        </w:rPr>
        <w:t>9) мемлекеттік органға жүктелген міндеттердің, заңдардың, Қазақстан Республикасы Президенті актілерінің, Үкімет қаулыларының және Қазақстан Республикасы Премьер-Министрі өкімдерінің, Батыс Қазақстан облысы әкімдігі мен әкімінің, аудан әкімдігі мен әкімі актілерінің, әкім орынбасарларының тапсырмаларының, өз өкілеттіктері шегінде қабылдаған облыстық және аудандық мәслихат актілерінің жедел және нақты орындалуы үшін дербес жауапты болады;</w:t>
      </w:r>
      <w:r>
        <w:br/>
      </w:r>
      <w:r>
        <w:rPr>
          <w:rFonts w:ascii="Times New Roman"/>
          <w:b w:val="false"/>
          <w:i w:val="false"/>
          <w:color w:val="000000"/>
          <w:sz w:val="28"/>
        </w:rPr>
        <w:t>
      </w:t>
      </w:r>
      <w:r>
        <w:rPr>
          <w:rFonts w:ascii="Times New Roman"/>
          <w:b w:val="false"/>
          <w:i w:val="false"/>
          <w:color w:val="000000"/>
          <w:sz w:val="28"/>
        </w:rPr>
        <w:t>10) өзіне жүктелген міндеттердің орындалмағаны үшін заңнамада белгіленген тәртіппен жауапты болады;</w:t>
      </w:r>
      <w:r>
        <w:br/>
      </w:r>
      <w:r>
        <w:rPr>
          <w:rFonts w:ascii="Times New Roman"/>
          <w:b w:val="false"/>
          <w:i w:val="false"/>
          <w:color w:val="000000"/>
          <w:sz w:val="28"/>
        </w:rPr>
        <w:t>
      </w:t>
      </w:r>
      <w:r>
        <w:rPr>
          <w:rFonts w:ascii="Times New Roman"/>
          <w:b w:val="false"/>
          <w:i w:val="false"/>
          <w:color w:val="000000"/>
          <w:sz w:val="28"/>
        </w:rPr>
        <w:t>11) қолданыстағы заңнамаларға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20. "Шыңғырлау ауданының ауыл шаруашылығы бөлімі" мемлекеттік мекемесінің бірінші басшы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70"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21. "Шыңғырлау ауданының ауыл шаруашылығы бөлімі"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"Шыңғырлау ауданының ауыл шаруашылығы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"Шыңғырлау ауданының ауыл шаруашылығы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"Шыңғырлау ауданының ауыл шаруашылығы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5"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24. "Шыңғырлау ауданының ауыл шаруашылығы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