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52d3" w14:textId="26f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Федоровка ауылдық округінің Федоровка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Федоровка ауылдық округі әкімінің 2015 жылғы 5 қазандағы № 26 шешімі. Батыс Қазақстан облысының Әділет департаментінде 2015 жылғы 16 қазанда № 4105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Федоровка ауылы халқының пікірін ескере отырып және Батыс Қазақстан облыстық ономастика комиссиясының қорытындысы негізінде, Федоровка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Федоровка ауылдық округінің Федоровка ауылының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"Крупская"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"Чапаев" көшесі – "Тәуелсіздік"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Федоровка ауылдық округі әкімі аппаратының бас маманы (Н. Бисенгалиева)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Федоровка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Энгелов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