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fbbe4" w14:textId="28fbbe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Теректі ауданы Шалқар ауылдық округінің Дуана, Сарыөмір, Шалқар ауылдарының атаусыз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Теректі ауданы Шалқар ауылдық округі әкімінің 2015 жылғы 24 шілдедегі № 8 шешімі. Батыс Қазақстан облысының Әділет департаментінде 2015 жылғы 26 тамызда № 4008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 жылғы 23 қаңтардағы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Республикасындағы жергілікті мемлекеттік басқару және өзін-өзі басқару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, 1993 жылғы 8 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"Қазақстан Республикасының әкімшілік-аумақтық құрылысы 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Заңдарына сәйкес, Дуана, Сарыөмір, Шалқар ауылдары халқының пікірін ескере отырып және Батыс Қазақстан облыстық ономастика комиссиясының қорытындысы негізінде Шалқар ауылдық округі әкімі </w:t>
      </w:r>
      <w:r>
        <w:rPr>
          <w:rFonts w:ascii="Times New Roman"/>
          <w:b/>
          <w:i w:val="false"/>
          <w:color w:val="000000"/>
          <w:sz w:val="28"/>
        </w:rPr>
        <w:t xml:space="preserve">ШЕШІМ </w:t>
      </w:r>
      <w:r>
        <w:rPr>
          <w:rFonts w:ascii="Times New Roman"/>
          <w:b/>
          <w:i w:val="false"/>
          <w:color w:val="000000"/>
          <w:sz w:val="28"/>
        </w:rPr>
        <w:t>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 Теректі ауданы Шалқар ауылдық округінің Дуана, Сарыөмір, Шалқар ауылдарының атаусыз көшелеріне мынадай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 Дуана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"Роза Жаманова"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"Жеңіс"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"Жұбан Молдағалиев"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 Сарыөмір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"Ы. Алтынсарин"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"2К" жобалық көшесі – "Астана"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"3К" жобалық көшесі – "Бейбітшілік"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"4К" жобалық көшесі – "Тәуелсіздік"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"5К" жобалық көшесі – "Желтоқсан" көшесі;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 Шалқар ауылы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"1К" жобалық көшесі – "Достық" көшесі.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 Шалқар ауылдық округі әкімі аппаратының жетекші маманы (Маулетов Н. С.) осы шешімнің әділет органдарында мемлекеттік тіркелуін, "Әділет" ақпараттық-құқықтық жүйесінде және бұқаралық ақпарат құралдарында оның ресми жариялауын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 Осы шешімнің орындалуын бақылауды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 Осы шешім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1"/>
        <w:gridCol w:w="4209"/>
      </w:tblGrid>
      <w:tr>
        <w:trPr>
          <w:trHeight w:val="30" w:hRule="atLeast"/>
        </w:trPr>
        <w:tc>
          <w:tcPr>
            <w:tcW w:w="77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Шалқар ауылдық округінің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А. Мусин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