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31b" w14:textId="450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Шағатай ауылдық округінің Қызылжар, Құтсиық, Қарабас, Қоғалытүбек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Шағатай ауылдық округі әкімінің 2015 жылғы 3 тамыздағы № 7 шешімі. Батыс Қазақстан облысының Әділет департаментінде 2015 жылғы 26 тамызда № 4011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Қызылжар, Құтсиық, Қарабас, Қоғалытүбек ауылдары халқының пікірін ескере отырып және Батыс Қазақстан облыстық ономастика қорытындысы негізінде Шағатай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Шағатай ауылдық округінің Қызылжар, Құтсиық, Қарабас, Қоғалытүбек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Қызылжар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"Шапағат"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"Әділет"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жобалық көшесі – "Саржайлау"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"5К" жобалық көшесі – "Мейрам"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Құтсиық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"Шабыт"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"Жаңа өмір"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Қарабас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"Шалқар"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"Жігер"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жобалық көшесі – "Келешек"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Қоғалытүбек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"Жасұлан"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"Жеңіс"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жобалық көшесі – "Береке"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Шағатай ауылдық округі әкімі аппаратының бас маманы (Г. Х. Кудашева)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Шағатай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С. Мутиев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