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d5577" w14:textId="3ad55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ауданы Ұзынкөл ауылдық округі Ұзынкөл ауылының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ауданы Ұзынкөл ауылдық округі әкімінің 2015 жылғы 15 қазандағы № 9 шешімі. Батыс Қазақстан облысының Әділет департаментінде 2015 жылғы 28 қазанда № 4123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1993 жылғы 8 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Ұзынкөл ауылы халқының пікірін ескере отырып және Батыс Қазақстан облыстық ономастика комиссиясының қорытындысы негізінде, Ұзынкөл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Теректі ауданы Ұзынкөл ауылдық округі Ұзынкөл ауылының кейбір көшелері: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"Советская" көшесі – "А. Кердері"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"Центральная" көшесі – "Абай"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"Победы" көшесі – "Жеңіс"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"Зеленая" көшесі – "Саябақ"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"Школьная" көшесі – "Астана"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"Мирная" көшесі – "Бейбітшілік"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"Степная" көшесі – "Жайлау" көшесі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Ұзынкөл ауылдық округі әкімі аппаратының бас маманы (А. А. Шингалиев)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Ұзынкөл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Мурзакаев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