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72b2" w14:textId="cdc7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Подстепное ауылдық округінің Подстепное, Барбастау, Юбилейное, Тоқпай ауылдарының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Подстепное ауылдық округі әкімінің 2015 жылғы 10 тамыздағы № 32 шешімі. Батыс Қазақстан облысының Әділет департаментінде 2015 жылғы 1 қырқүйекте № 4017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Подстепное, Барбастау, Юбилейное, Тоқпай ауылдары халқының пікірлерін ескере отырып және Батыс Қазақстан облыстық ономастика комиссиясының қорытындысы негізінде, Подстепное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Теректі ауданы Подстепное ауылдық округінің Подстепное, Барбастау, Юбилейное, Тоқпай ауылдарының атаусыз көшелеріне мынадай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Подстепное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"51" – "Жұбан Молдағалиев"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"46" – "Қажым Жұмалиев көшесі".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Юбилейное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"4 К" – "Хиуаз Доспанова"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Барбастау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"1 К" – "Бауыржан Момышұлы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"2 К" – "Маншүк Мәметова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"3 К" – "Махамбет Өтемісов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"4 К" – "Бейбітшілік"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"5 К" – "Әлия Молдагулова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"6 К" – "Сырым Датұлы"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"7 К" – "Төлеген Тоқтаров"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"8 К" – "Ақжайық"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Тоқпай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"1 К" – "Абылай хан"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"2 К" – "Астана"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"3 К" – "Абай Құнанбаев"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"4 К" – "Қыз Жібек"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"5 К" – "Баян Сұлу"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Подстепное ауылдық округі әкімінің орынбасары (Т. Манатауов)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 Подстепное ауылдық округі әкімінің орынбасары Т. Манатауовқа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