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6403" w14:textId="6666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әкiмiнiң 2015 жылғы 23 ақпандағы № 12 "Теректі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2015 жылғы 20 қазандағы № 39 шешімі. Батыс Қазақстан облысының Әділет департаментінде 2015 жылғы 28 қазанда № 4126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Теректі аудандық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әкiмiнiң 2015 жылғы 23 ақпандағы № 12 "Теректі ауданының аумағында сайлау учаскелерiн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3828 тіркелген, 2015 жылғы 27 ақпанда "Теректі жаңалығы–Теректинская новь"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ауданы әкімі аппаратының басшысы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аудан әкімінің орынбасары С. Нурмаганбетовке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 Нурмаганбетов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 қазан 2015 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23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12 шешіміне қосымша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аумағындағы сайлау учаскелері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10073"/>
        <w:gridCol w:w="1453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шекаралары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Дауыс беру үшін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ауылы, Институт ауылшаруашылығы мекені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ауылы, Насимуллин көшесі №11,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Ақжайық ауылы, Подхоз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санаторий Ақжайық ауылы, "Ақжайық" шипажайы" жауапкершілігі шектеулі серіктестігінің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Колузаново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ауылы, Центральная көшесі 20, ауылдық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ауылы, Маметова М көшесі 14, "Теректі ауданының білім беру бөлімі" мемлекеттік мекемесінің "Пойма бастауыш мектебі" коммуналдық мемлекеттік мекемесінің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ауылы, "Магистрал орта жалпы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Новопавлов ауылы, ауылдық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 ауылы, Мақпал, Майшұңқыр, Қараултөбе, Саяжай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Ақсоғым ауылы, ауылдық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Еңбек ауылы, Табынбай ауылы, Карасу, Кушербай ауылшаруашылығы мекендері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Еңбек ауылы, ауылдық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Бозай ауылы, Қамыс завод, Ақ үй ауылшаруашылығы мекендері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ауылы, 2У көшесі 157, "Теректі ауданының білім беру бөлімі" мемлекеттік мекемесінің "Таран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Социализм ауылы, Погромное бөлімшесі, Сатым бөлімшесі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 ауылы, 1 көшесі 165, "Теректі ауданының білім беру бөлімі" мемлекеттік мекемесінің "Социализм негізгі орта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Подстепное ауылының солтүстік жағы: Лесная көшесі (1-13 тұрғын үйлер), № 46 көшесі (1-23 түрғын үйлер), № 47 көшесі (1-148 түрғын үйлер), № 49 көшесі (1-174 түрғын үйлер), № 50 көшесі (1-187 түрғын үйлер), № 51 көшесі (1-195 түрғын үйлер), Тұқпай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Подстепное ауылы, Советская көшесі 18/1, "Подстепный қазақ жалпы орта білім беретін мектебі" мемлекеттік мекемесінің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ауылы, "Абай атындағы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ауылы, Сатым-шеген ауылы, Жаңаауыл ауылы, Камар, Кызылкура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Аңқаты ауылы, ауылдық мәдениет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Балықцех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Балықцех ауылы,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Қандық ауылы, Тасан-Шеген ауылы, Саги ауылшаруашылығы мекені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 ауылы, Центральная көшесі 1, "Теректі ауданының білім беру бөлімі" мемлекеттік мекемесінің "Қандық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Ерсары ауылы, Ашысай ауылшаруашылығы мекені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Ерсары ауылы,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ауылы, Школьная көшесі 1, ауылдық мәдениет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Подстепное ауылының оңтүстік жағы: Школьная көшесі (1-68 тұрғын үйлер), Набережная көшесі (1-55 тұрғын үйлер), Пугачев көшесі (1-27 тұрғын үйлер), Целинная көшесі (1-68 тұрғын үйлер), Упорная (1-27 тұрғын үйлер), Кошевой көшесі (1-14 тұрғын үйлер), Животновод көшесі (1-12 тұрғын үйлер), Фрунзе көшесі (1-47 тұрғын үйлер), Гагарин көшесі (1-47 тұрғын үйлер), Садовая көшесі (1-25 тұрғын үйлер), Ленин көшесі (1-62 тұрғын үйлер), Чапаев көшесі (1-23 тұрғын үйлер), Маметова көшесі (1-13 тұрғын үйлер), Юбилейная көшесі (1-16 тұрғын үйлер), Уральская көшесі (11-15 тұрғын үйлер), Рабочая көшесі (1-8 тұрғын үйлер), Советская көшесі (1-63 тұрғын үйлер)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ауылы, Школьная көшесі 1, "Подстепный №1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ауылы, көше 3У 3, "Теректі ауданының білім беру бөлімі" мемлекеттік мекемесінің "Госплемстанция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Богдановка ауылы, Советская көшесі 1, ауылдық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Придорожный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Сәрсенов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ауылы, 1 көшесі 156, "Теректі ауданының білім беру бөлімі" мемлекеттік мекемесінің "Алғабас негізгі жалпы білім беретін мектебі" коммуналдық мемлекеттік мекемесінің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 ауылы, "Приречный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ауылы, 1к көшесі 5а, "Теректі ауданының білім беру бөлімі" мемлекеттік мекемесінің "Донецк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ауылы, "Жайық орта жалпы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Бекей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 ауылы, Зеленая көшесі 34, ауылдық мәдениет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ауылы, Алебастрово бөлімшесі, Маштаково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ауылы, "Долинск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ауылы, Теректі ауданы әкімдігінің білім беру бөлімінің "Шөптікөл негізгі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Қоныссай ауылы, Мира көшесі 8, "Теректі ауданының білім беру бөлімі" мемлекеттік мекемесінің "Қонысай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ауылы, Школьная көшесі 156, "Теректі ауданының білім беру бөлімі" мемлекеттік мекемесінің "Айтиев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Барбастау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ауылының орталық бөлігі: Мир көшесі (1-24 тұрғын үйлер), Геологиялық көшесі (1-26 тұрғын үйлер), Абай көшесі (1-78 тұрғын үйлер), Комсомольская көшесі (1-15 тұрғын үйлер), Степная көшесі (1-22 тұрғын үйлер), Махамбет көшесі (1-10 тұрғын үйлер), Исатай көшесі (1-15 тұрғын үйлер), Безымянная көшесі (1-12 тұрғын үйлер), Дорожная көшесі (1-13 тұрғын үйлер), Полевая көшесі (1-8 тұрғын үйлер), Советская көшесі (2-64 тұрғын үйлер), Строительная көшесі (1-5 тұрғын үйлер), Весенняя көшесі (1-6 тұрғын үйлер), Комсомольская көшесі (1-7 тұрғын үйлер), Интернациональная көшесі (1-11 тұрғын үйлер)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ауылы, Советская көшесі 18/1, "Подстепный қазақ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ауылының батыс жағы: Молодежная көшесі (1-16 тұрғын үйлер), Степная көшесі (1-34 тұрғын үйлер), Колхозная көшесі (1-21 тұрғын үйлер), Речная көшесі (1-24 тұрғын үйлер), Юбилейная көшесі (1-5,8 тұрғын үйлер), Ленин көшесі (1-110 тұрғын үйлер), Пушкин көшесі (1-23 тұрғын үйлер), Чапаев көшесі (1-153 тұрғын үйлер), Крупская көшесі (1-33 тұрғын үйлер), Набережная көшесі (1-76 тұрғын үйлер), Пионерия көшесі (1-67 тұрғын үйлер), Трудовая көшесі (1-22 тұрғын үйлер), Бойнов көшесі (1-12 тұрғын үйлер)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ауылы,Трудовая көшесі 3, "Федоровка №1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Покатилов ауылы, А. Құнанбаев көшесі 63, ауылдық мәдениет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ауылының орталық бөлігі: Крупская көшесі (34-62 тұрғын үйлер), Абай көшесі (1-37 тұрғын үйлер), Школьная көшесі (1-5 тұрғын үйлер), Пионерия көшесі (68-119 тұрғын үйлер), Юбилейная көшесі (6-17 тұрғын үйлер), Центральная көшесі (1-17 тұрғын үйлер), Целинная көшесі (1-38 тұрғын үйлер), Северная көшесі (1-32 тұрғын үйлер), Автомобильная көшесі (1-15 тұрғын үйлер), 8 наурыз көшесі (1-9 тұрғын үйлер), Октябрьская көшесі (1-27 тұрғын үйлер), Прудовая көшесі (1-12 тұрғын үйлер), Зрелов көшесі (1-16 тұрғын үйлер), Больничный тұйығы (1-14 тұрғын үйлер), Горький көшесі (28А-46 тұрғын үйлер), Қабылтобе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ауылы, Центральная көшесі 35, "Теректі ауданының мәдениет, тілдерді дамыту, дене шынықтыру және спорт бөлімінің "Теректі аудандық "Дене шынықтыру және сауықтыру кешені" мемлекеттік коммуналдық қазыналық кәсіпорнының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ауылының шығыс жағы: Горький көшесі (1-28 тұрғын үйлер), Мирная көшесі (1-4 тұрғын үйлер), Советская көшесі (1-25 тұрғын үйлер), Рабочая көшесі (1-4 тұрғын үйлер), Тракторная көшесі (1-22 тұрғын үйлер), Межколхозная көшесі (1-18 тұрғын үйлер), Бойнов көшесі (13-30 тұрғын үйлер), Юбилейная көшесі (18-32 тұрғын үйлер), Ленин көшесі (111-158 тұрғын үйлер), Чапаев көшесі (154-229 тұрғын үйлер), Набережная көшесі (77-122 тұрғын үйлер), Зрелов көшесі (17-26 тұрғын үйлер), Шевченко көшесі (1-15 тұрғын үйлер), Айтиев көшесі (1-15 тұрғын үйлер), 41 көшесі (1-7 тұрғын үйлер), 41/1 көшесі (8-10 тұрғын үйлер)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ауылы, Чапаева көшесі 188, "Федоровка қазақ жалпы орта білім беретін мектебі" мемлекеттік мекемесінің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өмір ауылы, Школьная көшесі 1, "Шаған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Шағатай ауылы, Жезбуга, Сад ауылшаруашылығы мекендері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Шағатай ауылы, Школьная көшесі 23, ауылдық мәдениет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Қоғалытөбек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Қоғалытөбек ауылы, 2 көшесі 155, "Теректі ауданының білім беру бөлімі" мемлекеттік мекемесінің "Қоғалытүбек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Қарабас ауылы, ауылдық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Байхана ауылшаруашылығы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1У көшесі 157, "Теректі ауданының білім беру бөлімі" мемлекеттік мекемесінің "Қызылжар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 ауылы, көше 1 156, "Теректі ауданының білім беру бөлімі" мемлекеттік мекемесінің "Чапаев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 ауылы, Сүттігенді ауылы, Жубаныш ауылшаруашылығы мекені, Мамажан ауылшаруашылығы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 ауылы, "Талпын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ауылы, көше 1У 157, "Теректі ауданының білім беру бөлімі" мемлекеттік мекемесінің "Шалқар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Сарыөмір ауылы, Сасай, Түмен, Қырпи ауылшаруашылығы мекендері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Сарыөмір ауылы, ауылдық мәдениет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Дуана ауылы, Комсомол, Мақым-Құра, Майлан, Елекбай, Кішетай, Үлкен-Тая, Жаман, Аққұдық, Құмқұдық, Жыра ауылшаруашылығы мекендері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Дуана ауылы, 1 көше 155, "Теректі ауданының білім беру бөлімі" мемлекеттік мекемесінің "Шайхы Онашев атындағы бастауыш білім беретін мектебі" коммуналдық мемлекеттік мекемесінің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