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f8a03" w14:textId="27f8a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Теректі аудандық мәслихатының 2014 жылғы 22 желтоқсандағы № 24-2 "2015-2017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Теректі аудандық мәслихатының 2015 жылғы 10 сәуірдегі № 26-1 шешімі. Батыс Қазақстан облысының Әділет департаментінде 2015 жылғы 28 сәуірде № 3905 болып тіркелді. Күші жойылды - Батыс Қазақстан облысы Теректі аудандық мәслихатының 2016 жылғы 11 қаңтардағы № 33-2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Батыс Қазақстан облысы Теректі аудандық мәслихатының 11.01.2016 </w:t>
      </w:r>
      <w:r>
        <w:rPr>
          <w:rFonts w:ascii="Times New Roman"/>
          <w:b w:val="false"/>
          <w:i w:val="false"/>
          <w:color w:val="ff0000"/>
          <w:sz w:val="28"/>
        </w:rPr>
        <w:t>№ 33-2</w:t>
      </w:r>
      <w:r>
        <w:rPr>
          <w:rFonts w:ascii="Times New Roman"/>
          <w:b w:val="false"/>
          <w:i w:val="false"/>
          <w:color w:val="ff0000"/>
          <w:sz w:val="28"/>
        </w:rPr>
        <w:t xml:space="preserve"> шешімімен.</w:t>
      </w:r>
      <w:r>
        <w:br/>
      </w: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Теректі аудандық мәслихат </w:t>
      </w:r>
      <w:r>
        <w:rPr>
          <w:rFonts w:ascii="Times New Roman"/>
          <w:b/>
          <w:i w:val="false"/>
          <w:color w:val="000000"/>
          <w:sz w:val="28"/>
        </w:rPr>
        <w:t xml:space="preserve">ШЕШІМ </w:t>
      </w:r>
      <w:r>
        <w:rPr>
          <w:rFonts w:ascii="Times New Roman"/>
          <w:b/>
          <w:i w:val="false"/>
          <w:color w:val="000000"/>
          <w:sz w:val="28"/>
        </w:rPr>
        <w:t>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Теректі аудандық мәслихатының 2014 жылғы 22 желтоқсандағы № 24-2 "2015-2017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3757 тіркелген, 2015 жылғы 23 қаңтардағы "Теректі жаңалығы-Теректинская новь" газетінде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"1. 2015-2017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2015 жылға келесі көлемде бекітілсін:</w:t>
      </w:r>
      <w:r>
        <w:br/>
      </w:r>
      <w:r>
        <w:rPr>
          <w:rFonts w:ascii="Times New Roman"/>
          <w:b w:val="false"/>
          <w:i w:val="false"/>
          <w:color w:val="000000"/>
          <w:sz w:val="28"/>
        </w:rPr>
        <w:t>
      </w:t>
      </w:r>
      <w:r>
        <w:rPr>
          <w:rFonts w:ascii="Times New Roman"/>
          <w:b w:val="false"/>
          <w:i w:val="false"/>
          <w:color w:val="000000"/>
          <w:sz w:val="28"/>
        </w:rPr>
        <w:t>1) кірістер – 4 584 741 мың теңге:</w:t>
      </w:r>
      <w:r>
        <w:br/>
      </w:r>
      <w:r>
        <w:rPr>
          <w:rFonts w:ascii="Times New Roman"/>
          <w:b w:val="false"/>
          <w:i w:val="false"/>
          <w:color w:val="000000"/>
          <w:sz w:val="28"/>
        </w:rPr>
        <w:t>
      </w:t>
      </w:r>
      <w:r>
        <w:rPr>
          <w:rFonts w:ascii="Times New Roman"/>
          <w:b w:val="false"/>
          <w:i w:val="false"/>
          <w:color w:val="000000"/>
          <w:sz w:val="28"/>
        </w:rPr>
        <w:t>салықтық түсімдер – 783 138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 1 680 мың теңге;</w:t>
      </w:r>
      <w:r>
        <w:br/>
      </w:r>
      <w:r>
        <w:rPr>
          <w:rFonts w:ascii="Times New Roman"/>
          <w:b w:val="false"/>
          <w:i w:val="false"/>
          <w:color w:val="000000"/>
          <w:sz w:val="28"/>
        </w:rPr>
        <w:t>
      </w:t>
      </w:r>
      <w:r>
        <w:rPr>
          <w:rFonts w:ascii="Times New Roman"/>
          <w:b w:val="false"/>
          <w:i w:val="false"/>
          <w:color w:val="000000"/>
          <w:sz w:val="28"/>
        </w:rPr>
        <w:t xml:space="preserve">негізгі капиталды сатудан түсетін түсімдер – 2 050 мың теңге; </w:t>
      </w:r>
      <w:r>
        <w:br/>
      </w:r>
      <w:r>
        <w:rPr>
          <w:rFonts w:ascii="Times New Roman"/>
          <w:b w:val="false"/>
          <w:i w:val="false"/>
          <w:color w:val="000000"/>
          <w:sz w:val="28"/>
        </w:rPr>
        <w:t>
      </w:t>
      </w:r>
      <w:r>
        <w:rPr>
          <w:rFonts w:ascii="Times New Roman"/>
          <w:b w:val="false"/>
          <w:i w:val="false"/>
          <w:color w:val="000000"/>
          <w:sz w:val="28"/>
        </w:rPr>
        <w:t>трансферттер түсімі – 3 797 873 мың теңге;</w:t>
      </w:r>
      <w:r>
        <w:br/>
      </w:r>
      <w:r>
        <w:rPr>
          <w:rFonts w:ascii="Times New Roman"/>
          <w:b w:val="false"/>
          <w:i w:val="false"/>
          <w:color w:val="000000"/>
          <w:sz w:val="28"/>
        </w:rPr>
        <w:t>
      </w:t>
      </w:r>
      <w:r>
        <w:rPr>
          <w:rFonts w:ascii="Times New Roman"/>
          <w:b w:val="false"/>
          <w:i w:val="false"/>
          <w:color w:val="000000"/>
          <w:sz w:val="28"/>
        </w:rPr>
        <w:t>2) шығындар – 4 683 222 мың теңге;</w:t>
      </w:r>
      <w:r>
        <w:br/>
      </w:r>
      <w:r>
        <w:rPr>
          <w:rFonts w:ascii="Times New Roman"/>
          <w:b w:val="false"/>
          <w:i w:val="false"/>
          <w:color w:val="000000"/>
          <w:sz w:val="28"/>
        </w:rPr>
        <w:t>
      </w:t>
      </w:r>
      <w:r>
        <w:rPr>
          <w:rFonts w:ascii="Times New Roman"/>
          <w:b w:val="false"/>
          <w:i w:val="false"/>
          <w:color w:val="000000"/>
          <w:sz w:val="28"/>
        </w:rPr>
        <w:t>3) таза бюджеттік кредиттеу – 109 407 мың теңге:</w:t>
      </w:r>
      <w:r>
        <w:br/>
      </w:r>
      <w:r>
        <w:rPr>
          <w:rFonts w:ascii="Times New Roman"/>
          <w:b w:val="false"/>
          <w:i w:val="false"/>
          <w:color w:val="000000"/>
          <w:sz w:val="28"/>
        </w:rPr>
        <w:t>
      </w:t>
      </w:r>
      <w:r>
        <w:rPr>
          <w:rFonts w:ascii="Times New Roman"/>
          <w:b w:val="false"/>
          <w:i w:val="false"/>
          <w:color w:val="000000"/>
          <w:sz w:val="28"/>
        </w:rPr>
        <w:t>бюджеттік кредиттер – 130 822 мың теңге;</w:t>
      </w:r>
      <w:r>
        <w:br/>
      </w:r>
      <w:r>
        <w:rPr>
          <w:rFonts w:ascii="Times New Roman"/>
          <w:b w:val="false"/>
          <w:i w:val="false"/>
          <w:color w:val="000000"/>
          <w:sz w:val="28"/>
        </w:rPr>
        <w:t>
      </w:t>
      </w:r>
      <w:r>
        <w:rPr>
          <w:rFonts w:ascii="Times New Roman"/>
          <w:b w:val="false"/>
          <w:i w:val="false"/>
          <w:color w:val="000000"/>
          <w:sz w:val="28"/>
        </w:rPr>
        <w:t>бюджеттік кредиттерді өтеу – 21 415 мың теңге;</w:t>
      </w:r>
      <w:r>
        <w:br/>
      </w:r>
      <w:r>
        <w:rPr>
          <w:rFonts w:ascii="Times New Roman"/>
          <w:b w:val="false"/>
          <w:i w:val="false"/>
          <w:color w:val="000000"/>
          <w:sz w:val="28"/>
        </w:rPr>
        <w:t>
      </w:t>
      </w:r>
      <w:r>
        <w:rPr>
          <w:rFonts w:ascii="Times New Roman"/>
          <w:b w:val="false"/>
          <w:i w:val="false"/>
          <w:color w:val="000000"/>
          <w:sz w:val="28"/>
        </w:rPr>
        <w:t>4) қаржы активтерімен операциялар бойынша сальдо – 0 теңге:</w:t>
      </w:r>
      <w:r>
        <w:br/>
      </w:r>
      <w:r>
        <w:rPr>
          <w:rFonts w:ascii="Times New Roman"/>
          <w:b w:val="false"/>
          <w:i w:val="false"/>
          <w:color w:val="000000"/>
          <w:sz w:val="28"/>
        </w:rPr>
        <w:t>
      </w:t>
      </w:r>
      <w:r>
        <w:rPr>
          <w:rFonts w:ascii="Times New Roman"/>
          <w:b w:val="false"/>
          <w:i w:val="false"/>
          <w:color w:val="000000"/>
          <w:sz w:val="28"/>
        </w:rPr>
        <w:t>қаржы активтерін сатып алу – 0 теңге;</w:t>
      </w:r>
      <w:r>
        <w:br/>
      </w:r>
      <w:r>
        <w:rPr>
          <w:rFonts w:ascii="Times New Roman"/>
          <w:b w:val="false"/>
          <w:i w:val="false"/>
          <w:color w:val="000000"/>
          <w:sz w:val="28"/>
        </w:rPr>
        <w:t>
      </w:t>
      </w:r>
      <w:r>
        <w:rPr>
          <w:rFonts w:ascii="Times New Roman"/>
          <w:b w:val="false"/>
          <w:i w:val="false"/>
          <w:color w:val="000000"/>
          <w:sz w:val="28"/>
        </w:rPr>
        <w:t>мемлекеттің қаржы активтерін сатудан түсетін түсімдер – 0 теңге;</w:t>
      </w:r>
      <w:r>
        <w:br/>
      </w:r>
      <w:r>
        <w:rPr>
          <w:rFonts w:ascii="Times New Roman"/>
          <w:b w:val="false"/>
          <w:i w:val="false"/>
          <w:color w:val="000000"/>
          <w:sz w:val="28"/>
        </w:rPr>
        <w:t>
      </w:t>
      </w:r>
      <w:r>
        <w:rPr>
          <w:rFonts w:ascii="Times New Roman"/>
          <w:b w:val="false"/>
          <w:i w:val="false"/>
          <w:color w:val="000000"/>
          <w:sz w:val="28"/>
        </w:rPr>
        <w:t>5) бюджет тапшылығы (профициті) – -207 888 мың теңге;</w:t>
      </w:r>
      <w:r>
        <w:br/>
      </w:r>
      <w:r>
        <w:rPr>
          <w:rFonts w:ascii="Times New Roman"/>
          <w:b w:val="false"/>
          <w:i w:val="false"/>
          <w:color w:val="000000"/>
          <w:sz w:val="28"/>
        </w:rPr>
        <w:t>
      </w:t>
      </w:r>
      <w:r>
        <w:rPr>
          <w:rFonts w:ascii="Times New Roman"/>
          <w:b w:val="false"/>
          <w:i w:val="false"/>
          <w:color w:val="000000"/>
          <w:sz w:val="28"/>
        </w:rPr>
        <w:t>6) бюджет тапшылығын қаржыландыру (профицитін пайдалану) – 207 888 мың теңге:</w:t>
      </w:r>
      <w:r>
        <w:br/>
      </w:r>
      <w:r>
        <w:rPr>
          <w:rFonts w:ascii="Times New Roman"/>
          <w:b w:val="false"/>
          <w:i w:val="false"/>
          <w:color w:val="000000"/>
          <w:sz w:val="28"/>
        </w:rPr>
        <w:t>
      </w:t>
      </w:r>
      <w:r>
        <w:rPr>
          <w:rFonts w:ascii="Times New Roman"/>
          <w:b w:val="false"/>
          <w:i w:val="false"/>
          <w:color w:val="000000"/>
          <w:sz w:val="28"/>
        </w:rPr>
        <w:t xml:space="preserve">қарыздар түсімі – 130 812 мың теңге; </w:t>
      </w:r>
      <w:r>
        <w:br/>
      </w:r>
      <w:r>
        <w:rPr>
          <w:rFonts w:ascii="Times New Roman"/>
          <w:b w:val="false"/>
          <w:i w:val="false"/>
          <w:color w:val="000000"/>
          <w:sz w:val="28"/>
        </w:rPr>
        <w:t>
      </w:t>
      </w:r>
      <w:r>
        <w:rPr>
          <w:rFonts w:ascii="Times New Roman"/>
          <w:b w:val="false"/>
          <w:i w:val="false"/>
          <w:color w:val="000000"/>
          <w:sz w:val="28"/>
        </w:rPr>
        <w:t xml:space="preserve">қарыздарды өтеу – 21 415 мың теңге; </w:t>
      </w:r>
      <w:r>
        <w:br/>
      </w:r>
      <w:r>
        <w:rPr>
          <w:rFonts w:ascii="Times New Roman"/>
          <w:b w:val="false"/>
          <w:i w:val="false"/>
          <w:color w:val="000000"/>
          <w:sz w:val="28"/>
        </w:rPr>
        <w:t>
      </w:t>
      </w:r>
      <w:r>
        <w:rPr>
          <w:rFonts w:ascii="Times New Roman"/>
          <w:b w:val="false"/>
          <w:i w:val="false"/>
          <w:color w:val="000000"/>
          <w:sz w:val="28"/>
        </w:rPr>
        <w:t>бюджет қаражатының пайдаланылатын қалдықтары – 98 491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"4. 2015 жылға арналған аудандық бюджетте жоғары тұрған бюджеттен бөлінетін нысаналы трансферттердің және кредиттердің түсуі ескерілсін: </w:t>
      </w:r>
      <w:r>
        <w:br/>
      </w:r>
      <w:r>
        <w:rPr>
          <w:rFonts w:ascii="Times New Roman"/>
          <w:b w:val="false"/>
          <w:i w:val="false"/>
          <w:color w:val="000000"/>
          <w:sz w:val="28"/>
        </w:rPr>
        <w:t>
      </w:t>
      </w:r>
      <w:r>
        <w:rPr>
          <w:rFonts w:ascii="Times New Roman"/>
          <w:b w:val="false"/>
          <w:i w:val="false"/>
          <w:color w:val="000000"/>
          <w:sz w:val="28"/>
        </w:rPr>
        <w:t>1) республикалық бюджеттен жалпы сомасы 656 628 мың теңге:</w:t>
      </w:r>
      <w:r>
        <w:br/>
      </w:r>
      <w:r>
        <w:rPr>
          <w:rFonts w:ascii="Times New Roman"/>
          <w:b w:val="false"/>
          <w:i w:val="false"/>
          <w:color w:val="000000"/>
          <w:sz w:val="28"/>
        </w:rPr>
        <w:t>
      </w:t>
      </w:r>
      <w:r>
        <w:rPr>
          <w:rFonts w:ascii="Times New Roman"/>
          <w:b w:val="false"/>
          <w:i w:val="false"/>
          <w:color w:val="000000"/>
          <w:sz w:val="28"/>
        </w:rPr>
        <w:t>мектепке дейінгі білім беру ұйымдарында мемлекеттік білім беру тапсырысын іске асыруға – 74 546 мың теңге;</w:t>
      </w:r>
      <w:r>
        <w:br/>
      </w:r>
      <w:r>
        <w:rPr>
          <w:rFonts w:ascii="Times New Roman"/>
          <w:b w:val="false"/>
          <w:i w:val="false"/>
          <w:color w:val="000000"/>
          <w:sz w:val="28"/>
        </w:rPr>
        <w:t>
      </w:t>
      </w:r>
      <w:r>
        <w:rPr>
          <w:rFonts w:ascii="Times New Roman"/>
          <w:b w:val="false"/>
          <w:i w:val="false"/>
          <w:color w:val="000000"/>
          <w:sz w:val="28"/>
        </w:rPr>
        <w:t>үш деңгейлі жүйе бойынша біліктілікті арттырудан өткен мұғалімдерге төленетін еңбекақыны арттыруға – 31 509 мың теңге;</w:t>
      </w:r>
      <w:r>
        <w:br/>
      </w:r>
      <w:r>
        <w:rPr>
          <w:rFonts w:ascii="Times New Roman"/>
          <w:b w:val="false"/>
          <w:i w:val="false"/>
          <w:color w:val="000000"/>
          <w:sz w:val="28"/>
        </w:rPr>
        <w:t>
      </w:t>
      </w:r>
      <w:r>
        <w:rPr>
          <w:rFonts w:ascii="Times New Roman"/>
          <w:b w:val="false"/>
          <w:i w:val="false"/>
          <w:color w:val="000000"/>
          <w:sz w:val="28"/>
        </w:rPr>
        <w:t>мемлекеттік атаулы әлеуметтік көмек төлеуге – 535 мың теңге;</w:t>
      </w:r>
      <w:r>
        <w:br/>
      </w:r>
      <w:r>
        <w:rPr>
          <w:rFonts w:ascii="Times New Roman"/>
          <w:b w:val="false"/>
          <w:i w:val="false"/>
          <w:color w:val="000000"/>
          <w:sz w:val="28"/>
        </w:rPr>
        <w:t>
      </w:t>
      </w:r>
      <w:r>
        <w:rPr>
          <w:rFonts w:ascii="Times New Roman"/>
          <w:b w:val="false"/>
          <w:i w:val="false"/>
          <w:color w:val="000000"/>
          <w:sz w:val="28"/>
        </w:rPr>
        <w:t>18 жасқа дейінгі балаларға мемлекеттік жәрдемақылар төлеуге – 1 507 мың теңге;</w:t>
      </w:r>
      <w:r>
        <w:br/>
      </w:r>
      <w:r>
        <w:rPr>
          <w:rFonts w:ascii="Times New Roman"/>
          <w:b w:val="false"/>
          <w:i w:val="false"/>
          <w:color w:val="000000"/>
          <w:sz w:val="28"/>
        </w:rPr>
        <w:t>
      </w:t>
      </w:r>
      <w:r>
        <w:rPr>
          <w:rFonts w:ascii="Times New Roman"/>
          <w:b w:val="false"/>
          <w:i w:val="false"/>
          <w:color w:val="000000"/>
          <w:sz w:val="28"/>
        </w:rPr>
        <w:t>мүгедектерге қызмет көрсетуге бағдарланған ұйымдар орналасқан жерлерде жол белгілері мен сілтегіштерін орнатуға – 39 мың теңге;</w:t>
      </w:r>
      <w:r>
        <w:br/>
      </w:r>
      <w:r>
        <w:rPr>
          <w:rFonts w:ascii="Times New Roman"/>
          <w:b w:val="false"/>
          <w:i w:val="false"/>
          <w:color w:val="000000"/>
          <w:sz w:val="28"/>
        </w:rPr>
        <w:t>
      </w:t>
      </w:r>
      <w:r>
        <w:rPr>
          <w:rFonts w:ascii="Times New Roman"/>
          <w:b w:val="false"/>
          <w:i w:val="false"/>
          <w:color w:val="000000"/>
          <w:sz w:val="28"/>
        </w:rPr>
        <w:t>мүгедектерді міндетті гигиеналық құралдармен қамтамасыз ету нормаларын көбейтуге – 2 230 мың теңге;</w:t>
      </w:r>
      <w:r>
        <w:br/>
      </w:r>
      <w:r>
        <w:rPr>
          <w:rFonts w:ascii="Times New Roman"/>
          <w:b w:val="false"/>
          <w:i w:val="false"/>
          <w:color w:val="000000"/>
          <w:sz w:val="28"/>
        </w:rPr>
        <w:t>
      </w:t>
      </w:r>
      <w:r>
        <w:rPr>
          <w:rFonts w:ascii="Times New Roman"/>
          <w:b w:val="false"/>
          <w:i w:val="false"/>
          <w:color w:val="000000"/>
          <w:sz w:val="28"/>
        </w:rPr>
        <w:t>Ұлы Отан соғысындағы Жеңістің жетпіс жылдығына арналған іс-шараларды өткізуге – 21 771 мың теңге;</w:t>
      </w:r>
      <w:r>
        <w:br/>
      </w:r>
      <w:r>
        <w:rPr>
          <w:rFonts w:ascii="Times New Roman"/>
          <w:b w:val="false"/>
          <w:i w:val="false"/>
          <w:color w:val="000000"/>
          <w:sz w:val="28"/>
        </w:rPr>
        <w:t>
      </w:t>
      </w:r>
      <w:r>
        <w:rPr>
          <w:rFonts w:ascii="Times New Roman"/>
          <w:b w:val="false"/>
          <w:i w:val="false"/>
          <w:color w:val="000000"/>
          <w:sz w:val="28"/>
        </w:rPr>
        <w:t>мемлекеттік мекемелердің мемлекеттік қызметшілері болып табылмайтын жұмыскерлеріне, сондай-ақ жергілікті бюджеттерден қаржыландырылатын мемлекеттік қазыналық кәсіпорындардың жұмыскерлеріне еңбекақы төлеу жүйесінің жаңа моделі бойынша еңбекақы төлеуге және олардың лауазымдық айлықақыларына ерекше еңбек жағдайлары үшін ай сайынғы үстемеақы төлеуге – 204 267 мың теңге;</w:t>
      </w:r>
      <w:r>
        <w:br/>
      </w:r>
      <w:r>
        <w:rPr>
          <w:rFonts w:ascii="Times New Roman"/>
          <w:b w:val="false"/>
          <w:i w:val="false"/>
          <w:color w:val="000000"/>
          <w:sz w:val="28"/>
        </w:rPr>
        <w:t>
      </w:t>
      </w:r>
      <w:r>
        <w:rPr>
          <w:rFonts w:ascii="Times New Roman"/>
          <w:b w:val="false"/>
          <w:i w:val="false"/>
          <w:color w:val="000000"/>
          <w:sz w:val="28"/>
        </w:rPr>
        <w:t>Федоров ауылындағы су құбырын қайта құруға – 181 985 мың теңге;</w:t>
      </w:r>
      <w:r>
        <w:br/>
      </w:r>
      <w:r>
        <w:rPr>
          <w:rFonts w:ascii="Times New Roman"/>
          <w:b w:val="false"/>
          <w:i w:val="false"/>
          <w:color w:val="000000"/>
          <w:sz w:val="28"/>
        </w:rPr>
        <w:t>
      </w:t>
      </w:r>
      <w:r>
        <w:rPr>
          <w:rFonts w:ascii="Times New Roman"/>
          <w:b w:val="false"/>
          <w:i w:val="false"/>
          <w:color w:val="000000"/>
          <w:sz w:val="28"/>
        </w:rPr>
        <w:t>мамандарды әлеуметтік қолдау шараларын іске асыру үшін берілетін бюджеттік кредиттер – 130 812 мың теңге;</w:t>
      </w:r>
      <w:r>
        <w:br/>
      </w:r>
      <w:r>
        <w:rPr>
          <w:rFonts w:ascii="Times New Roman"/>
          <w:b w:val="false"/>
          <w:i w:val="false"/>
          <w:color w:val="000000"/>
          <w:sz w:val="28"/>
        </w:rPr>
        <w:t>
      </w:t>
      </w:r>
      <w:r>
        <w:rPr>
          <w:rFonts w:ascii="Times New Roman"/>
          <w:b w:val="false"/>
          <w:i w:val="false"/>
          <w:color w:val="000000"/>
          <w:sz w:val="28"/>
        </w:rPr>
        <w:t>азаматтық хал актілерін тіркеу бөлімдерінің штат санын ұстауға- 1 122 мың теңге;</w:t>
      </w:r>
      <w:r>
        <w:br/>
      </w:r>
      <w:r>
        <w:rPr>
          <w:rFonts w:ascii="Times New Roman"/>
          <w:b w:val="false"/>
          <w:i w:val="false"/>
          <w:color w:val="000000"/>
          <w:sz w:val="28"/>
        </w:rPr>
        <w:t>
      </w:t>
      </w:r>
      <w:r>
        <w:rPr>
          <w:rFonts w:ascii="Times New Roman"/>
          <w:b w:val="false"/>
          <w:i w:val="false"/>
          <w:color w:val="000000"/>
          <w:sz w:val="28"/>
        </w:rPr>
        <w:t>агроөнеркәсіптік кешеннің жергілікті атқарушы органдарының бөлімшелерін ұстауға – 6 305 мың теңге;</w:t>
      </w:r>
      <w:r>
        <w:br/>
      </w:r>
      <w:r>
        <w:rPr>
          <w:rFonts w:ascii="Times New Roman"/>
          <w:b w:val="false"/>
          <w:i w:val="false"/>
          <w:color w:val="000000"/>
          <w:sz w:val="28"/>
        </w:rPr>
        <w:t>
      </w:t>
      </w:r>
      <w:r>
        <w:rPr>
          <w:rFonts w:ascii="Times New Roman"/>
          <w:b w:val="false"/>
          <w:i w:val="false"/>
          <w:color w:val="000000"/>
          <w:sz w:val="28"/>
        </w:rPr>
        <w:t>2) облыстық бюджеттен жалпы сомасы 192 530 мың теңге:</w:t>
      </w:r>
      <w:r>
        <w:br/>
      </w:r>
      <w:r>
        <w:rPr>
          <w:rFonts w:ascii="Times New Roman"/>
          <w:b w:val="false"/>
          <w:i w:val="false"/>
          <w:color w:val="000000"/>
          <w:sz w:val="28"/>
        </w:rPr>
        <w:t>
      </w:t>
      </w:r>
      <w:r>
        <w:rPr>
          <w:rFonts w:ascii="Times New Roman"/>
          <w:b w:val="false"/>
          <w:i w:val="false"/>
          <w:color w:val="000000"/>
          <w:sz w:val="28"/>
        </w:rPr>
        <w:t>Ұзынкөл селолық округінің Барбастау өзеніндегі су қоймасының бөгет денелері мен су түбі қақпаларын күрделі жөндеуге – 81 718 мың теңге;</w:t>
      </w:r>
      <w:r>
        <w:br/>
      </w:r>
      <w:r>
        <w:rPr>
          <w:rFonts w:ascii="Times New Roman"/>
          <w:b w:val="false"/>
          <w:i w:val="false"/>
          <w:color w:val="000000"/>
          <w:sz w:val="28"/>
        </w:rPr>
        <w:t>
      </w:t>
      </w:r>
      <w:r>
        <w:rPr>
          <w:rFonts w:ascii="Times New Roman"/>
          <w:b w:val="false"/>
          <w:i w:val="false"/>
          <w:color w:val="000000"/>
          <w:sz w:val="28"/>
        </w:rPr>
        <w:t>ауданның мемлекеттік білім беру ұйымдары үшін оқулықтар мен оқу-әдістемелік кешендерді сатып алу және жеткізуге – 5 679 мың теңге;</w:t>
      </w:r>
      <w:r>
        <w:br/>
      </w:r>
      <w:r>
        <w:rPr>
          <w:rFonts w:ascii="Times New Roman"/>
          <w:b w:val="false"/>
          <w:i w:val="false"/>
          <w:color w:val="000000"/>
          <w:sz w:val="28"/>
        </w:rPr>
        <w:t>
      </w:t>
      </w:r>
      <w:r>
        <w:rPr>
          <w:rFonts w:ascii="Times New Roman"/>
          <w:b w:val="false"/>
          <w:i w:val="false"/>
          <w:color w:val="000000"/>
          <w:sz w:val="28"/>
        </w:rPr>
        <w:t>табиғи сипаттағы төтенше жағдайларды жою үшін техника сатып алуға – 21 624 мың теңге;</w:t>
      </w:r>
      <w:r>
        <w:br/>
      </w:r>
      <w:r>
        <w:rPr>
          <w:rFonts w:ascii="Times New Roman"/>
          <w:b w:val="false"/>
          <w:i w:val="false"/>
          <w:color w:val="000000"/>
          <w:sz w:val="28"/>
        </w:rPr>
        <w:t>
      </w:t>
      </w:r>
      <w:r>
        <w:rPr>
          <w:rFonts w:ascii="Times New Roman"/>
          <w:b w:val="false"/>
          <w:i w:val="false"/>
          <w:color w:val="000000"/>
          <w:sz w:val="28"/>
        </w:rPr>
        <w:t>балалар мен жасөспірімдердің психикалық денсаулығын зерттеу және халыққа психологиялық-медициналық-педагогикалық консультациялық көмек көрсету – 12 055 мың теңге;</w:t>
      </w:r>
      <w:r>
        <w:br/>
      </w:r>
      <w:r>
        <w:rPr>
          <w:rFonts w:ascii="Times New Roman"/>
          <w:b w:val="false"/>
          <w:i w:val="false"/>
          <w:color w:val="000000"/>
          <w:sz w:val="28"/>
        </w:rPr>
        <w:t>
      </w:t>
      </w:r>
      <w:r>
        <w:rPr>
          <w:rFonts w:ascii="Times New Roman"/>
          <w:b w:val="false"/>
          <w:i w:val="false"/>
          <w:color w:val="000000"/>
          <w:sz w:val="28"/>
        </w:rPr>
        <w:t>жетім балаларды және ата-аналарының қамқорынсыз қалған, отбасылық үлгідегі балалар үйлері мен асыраушы отбасыларындағы балаларды мемлекеттік қолдау - 5 292 мың теңге;</w:t>
      </w:r>
      <w:r>
        <w:br/>
      </w:r>
      <w:r>
        <w:rPr>
          <w:rFonts w:ascii="Times New Roman"/>
          <w:b w:val="false"/>
          <w:i w:val="false"/>
          <w:color w:val="000000"/>
          <w:sz w:val="28"/>
        </w:rPr>
        <w:t>
      </w:t>
      </w:r>
      <w:r>
        <w:rPr>
          <w:rFonts w:ascii="Times New Roman"/>
          <w:b w:val="false"/>
          <w:i w:val="false"/>
          <w:color w:val="000000"/>
          <w:sz w:val="28"/>
        </w:rPr>
        <w:t>Федоров ауылындағы су құбырын қайта құруға – 32 145 мың теңге;</w:t>
      </w:r>
      <w:r>
        <w:br/>
      </w:r>
      <w:r>
        <w:rPr>
          <w:rFonts w:ascii="Times New Roman"/>
          <w:b w:val="false"/>
          <w:i w:val="false"/>
          <w:color w:val="000000"/>
          <w:sz w:val="28"/>
        </w:rPr>
        <w:t>
      </w:t>
      </w:r>
      <w:r>
        <w:rPr>
          <w:rFonts w:ascii="Times New Roman"/>
          <w:b w:val="false"/>
          <w:i w:val="false"/>
          <w:color w:val="000000"/>
          <w:sz w:val="28"/>
        </w:rPr>
        <w:t>мүгедектерге қызмет көрсетуге бағдарланған ұйымдар орналасқан жерлерде жол белгілері мен сілтегіштерін орнатуға – 17 мың теңге;</w:t>
      </w:r>
      <w:r>
        <w:br/>
      </w:r>
      <w:r>
        <w:rPr>
          <w:rFonts w:ascii="Times New Roman"/>
          <w:b w:val="false"/>
          <w:i w:val="false"/>
          <w:color w:val="000000"/>
          <w:sz w:val="28"/>
        </w:rPr>
        <w:t>
      </w:t>
      </w:r>
      <w:r>
        <w:rPr>
          <w:rFonts w:ascii="Times New Roman"/>
          <w:b w:val="false"/>
          <w:i w:val="false"/>
          <w:color w:val="000000"/>
          <w:sz w:val="28"/>
        </w:rPr>
        <w:t>аудандық маңызы бар автомобиль жолдарын ағымдағы жөндеу және күтіп ұстауға – 34 000 мың теңге.";</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Аудандық мәслихат аппаратының басшысы (В. Мустивко) осы шешімді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3. Осы шешім 2015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төрағасы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А. Джанназаров </w:t>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 мәслихат хатшысының</w:t>
            </w:r>
            <w:r>
              <w:br/>
            </w:r>
            <w:r>
              <w:rPr>
                <w:rFonts w:ascii="Times New Roman"/>
                <w:b w:val="false"/>
                <w:i/>
                <w:color w:val="000000"/>
                <w:sz w:val="20"/>
              </w:rPr>
              <w:t>міндетін атқарушысы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Джанназаров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10 сәуірдегі № 26-1</w:t>
            </w:r>
            <w:r>
              <w:br/>
            </w:r>
            <w:r>
              <w:rPr>
                <w:rFonts w:ascii="Times New Roman"/>
                <w:b w:val="false"/>
                <w:i w:val="false"/>
                <w:color w:val="000000"/>
                <w:sz w:val="20"/>
              </w:rPr>
              <w:t>мәслихат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22 желтоқсандағы № 24-2 мәслихат шешіміне</w:t>
            </w:r>
            <w:r>
              <w:br/>
            </w:r>
            <w:r>
              <w:rPr>
                <w:rFonts w:ascii="Times New Roman"/>
                <w:b w:val="false"/>
                <w:i w:val="false"/>
                <w:color w:val="000000"/>
                <w:sz w:val="20"/>
              </w:rPr>
              <w:t>1-қосымша</w:t>
            </w:r>
          </w:p>
        </w:tc>
      </w:tr>
    </w:tbl>
    <w:bookmarkStart w:name="z55" w:id="0"/>
    <w:p>
      <w:pPr>
        <w:spacing w:after="0"/>
        <w:ind w:left="0"/>
        <w:jc w:val="left"/>
      </w:pPr>
      <w:r>
        <w:rPr>
          <w:rFonts w:ascii="Times New Roman"/>
          <w:b/>
          <w:i w:val="false"/>
          <w:color w:val="000000"/>
        </w:rPr>
        <w:t xml:space="preserve"> 2015 жылға арналған аудандық бюджет</w:t>
      </w:r>
    </w:p>
    <w:bookmarkEnd w:id="0"/>
    <w:bookmarkStart w:name="z56" w:id="1"/>
    <w:p>
      <w:pPr>
        <w:spacing w:after="0"/>
        <w:ind w:left="0"/>
        <w:jc w:val="both"/>
      </w:pPr>
      <w:r>
        <w:rPr>
          <w:rFonts w:ascii="Times New Roman"/>
          <w:b w:val="false"/>
          <w:i w:val="false"/>
          <w:color w:val="000000"/>
          <w:sz w:val="28"/>
        </w:rPr>
        <w:t>            мың теңге</w:t>
      </w:r>
      <w:r>
        <w:br/>
      </w:r>
      <w:r>
        <w:rPr>
          <w:rFonts w:ascii="Times New Roman"/>
          <w:b w:val="false"/>
          <w:i w:val="false"/>
          <w:color w:val="000000"/>
          <w:sz w:val="28"/>
        </w:rPr>
        <w:t>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9"/>
        <w:gridCol w:w="749"/>
        <w:gridCol w:w="1062"/>
        <w:gridCol w:w="1062"/>
        <w:gridCol w:w="5769"/>
        <w:gridCol w:w="290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4 584 741</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783 138</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296 245</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296 245</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236 000</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236 000</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234 929</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190 275</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4 160</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31 554</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8 940</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12 285</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3 880</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2 800</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5 605</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3 679</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3 679</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1 680</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меншіктен түсетін кірістер</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1 150</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1 150</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2 050</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2 050</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2 050</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3 797 873</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3 797 873</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3 797 873</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4 683 222</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367 632</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333 699</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15 301</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15 301</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76 953</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76 953</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241 445</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215 665</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25 780</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33 933</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15 056</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12 872</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2 184</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18 877</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18 738</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46 327</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9 823</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9 823</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9 823</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36 504</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36 504</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21 624</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14 880</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1 610</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өзге де қызметтер</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1 610</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1 610</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1 610</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2 862 717</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268 374</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268 374</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193 828</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74 546</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бiлiм беру</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2 500 768</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15 289</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15 289</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2 485 479</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2 336 813</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148 666</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саласындағы өзге де қызметтер</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93 575</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93 575</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10 741</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39 238</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 шараларды өткізу</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2 226</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13 836</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12 985</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14 549</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238 973</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5 587</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5 587</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5 587</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205 064</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205 064</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43 201</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6 645</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30 593</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50 722</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18 жасқа дейінгі балаларға мемлекеттік жәрдемақылар</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29 901</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20 396</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21 555</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28 322</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28 266</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26 805</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1 461</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449 497</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5 950</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1 450</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1 350</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031</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Кондоминиум объектісіне техникалық паспорттар дайындау</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Коммуналдық тұрғын үй қорының тұрғын үйін жобалау және (немесе) салу, реконструкциялау </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1 700</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2 800</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340 856</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81 718</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81 718</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258 641</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24 011</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234 630</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102 691</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96 511</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31 941</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64 570</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6 180</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3 180</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399 620</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207 827</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192 827</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192 827</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16 324</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16 324</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12 030</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1 101</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3 193</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91 135</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9 679</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9 679</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81 456</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істеуі</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81 456</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84 334</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26 985</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11 349</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15 636</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57 349</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тілдерді дамыту,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10 536</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46 313</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132 790</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67 679</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19 029</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19 029</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18 909</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18 909</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29 741</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7 488</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2 383</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1 430</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5 960</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5 218</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5 462</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10 342</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10 342</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9 274</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жер-шаруашылық орналастыру</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54 769</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54 769</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54 769</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15 368</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15 368</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15 368</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15 368</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107 785</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көлігі</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107 785</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10 974</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10 974</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96 811</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34 000</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62 811</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58 361</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8 801</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8 801</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8 053</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49 560</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33 823</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33 823</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15 737</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15 737</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1 570</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1 570</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1 570</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1 570</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109 407</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130 822</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130 822</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130 822</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130 822</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130 822</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21 415</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21 415</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21 415</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активтерімен операциялар бойынша сальдо</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060</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уәкілетті ұйымдардың жарғылық капиталдарын ұлғайту</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 ішінде сатудан түсетін түсімдер</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-207 888</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 Бюджет тапшылығын қаржыландыру (профицитін пайдалану) </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207 888</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түсімдері</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130 812</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ішкі қарыздар </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130 812</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130 812</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21 415</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21 415</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21 415</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21 415</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98 491</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98 491</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98 491</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