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5f8da" w14:textId="d85f8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Теректі ауданы әкiмiнiң 2015 жылғы 23 ақпандағы № 12 "Теректі ауданының аумағында сайлау учаскелерiн құру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ауданы әкімінің 2015 жылғы 8 сәуірдегі № 17 шешімі. Батыс Қазақстан облысының Әділет департаментінде 2015 жылғы 9 сәуірде № 3874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сайлау туралы" 1995 жылғы 28 қыркүйектегі Қазақстан Республикасы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 жылғы 23 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Теректі аудандық (аумақтық) сайлау комиссиясының келісімі бойынша, аудан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Теректі ауданы әкiмiнiң 2015 жылғы 23 ақпандағы № 12 "Теректі ауданының аумағында сайлау учаскелерiн құру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3828 тіркелген, 2015 жылғы 27 ақпанда "Теректі жаңалығы – Теректинская новь" газетінде жарияланған)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Теректі ауданының сайлау учаскелерiндегі өзгерістер туралы сайлаушыларды бұқаралық ақпарат құралдары арқылы хабарландырсын.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Теректі ауданы әкімі аппаратының басшысы (М. М. Тулегенов) осы шешімнің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Осы шешімнің орындалуын бақылау аудан әкімінің орынбасары С. Нурмаганбетовке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Осы шешім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3"/>
        <w:gridCol w:w="4187"/>
      </w:tblGrid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 Сериккалиев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"КЕЛIСIЛДI"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Теректі аудандық (аумақтық)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сайлау комиссиясының төрағасы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_____________С. Нурмаганбетов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 сәуір 2015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 жылғы 8 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 жылғы 23 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Теректі ауданы аумағындағы сайлау учаскелері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"/>
        <w:gridCol w:w="454"/>
        <w:gridCol w:w="10073"/>
        <w:gridCol w:w="1453"/>
      </w:tblGrid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Сайлау учаскесінің нөмірі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Сайлау учаскесінің шекаралары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Дауыс беру үшін учаскісінің орналасқан жері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ауылы, Институт ауылшаруашылығы мекені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ауылы, Насимуллин көшесі № 11, ауылдық мәдениет үйінің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санаторий Ақжайық ауылы, Подхоз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санаторий Ақжайық ауылы, "Ақжайық" шипажайы" жауапкершілігі шектеулі серіктестігінің клуб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ауылы, Колузаново бөлімшесі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ауылы, Центральная көшесі 20, ауылдық клуб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Пойма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Пойма ауылы, Маметова көшесі 14, "Теректі ауданының білім беру бөлімі" мемлекеттік мекемесінің "Пойма бастауыш мектебі" коммуналдық мемлекеттік мекемесінің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Магистральный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Магистральный ауылы, "Магистрал орта жалпы білім беретін мектебі" мемлекеттік мекемесінің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Новопавлов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Новопавлов ауылы, ауылдық клуб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Ақсоғым ауылы, Мақпал, Майшұңқыр, Қараултөбе, Саяжай ауылшаруашылығы мекендері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Ақсоғым ауылы, ауылдық клуб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 Еңбек ауылы, Табынбай ауылы, Карасу, Кушербай ауылшаруашылығы мекендері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 Еңбек ауылы, ауылдық клуб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Бозай ауылы, Қамыс завод, Ақ үй ауылшаруашылығы мекендері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Бозай ауылы, 2У көшесі 157, "Теректі ауданының білім беру бөлімі" мемлекеттік мекемесінің "Таран негізгі жалпы білім беретін мектебі" коммуналдық мемлекеттік мекемесінің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Социализм ауылы, Погромное бөлімшесі, Сатым бөлімшесі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Социализм ауылы, "Социализм жалпы орта білім беретін мектебі" мемлекеттік мекемесінің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Сүттігенді ауылы, Мамажан ауылшаруашылығы мекені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Сүттігенді ауылы, Батыс Қазақстан облысының әкімдігі денсаулық сақтау басқармасының "Теректі аудандық ауруханасы" шаруашылық жүргізу құқығындағы мемлекеттік коммуналдық кәсіпорнының медициналық пункт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ауылы, "Абай атындағы жалпы орта білім беретін мектебі" мемлекеттік мекемесінің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Аңқаты ауылы, Сатым-шеген ауылы, Жаңаауыл ауылы, Камар, Кызылкура ауылшаруашылығы мекендері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Аңқаты ауылы, ауылдық мәдениет үйінің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Балықцех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Балықцех ауылы, Батыс Қазақстан облысының әкімдігі денсаулық сақтау басқармасының "Теректі аудандық ауруханасы" шаруашылық жүргізу құқығындағы мемлекеттік коммуналдық кәсіпорнының медициналық пункт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Қандық ауылы, Тасан-Шеген ауылы, Саги ауылшаруашылығы мекені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Қандық ауылы, Центральная көшесі 1, "Теректі ауданының білім беру бөлімі" мемлекеттік мекемесінің "Қандық бастауыш мектебі" коммуналдық мемлекеттік мекемесінің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Ерсары ауылы, Ашысай ауылшаруашылығы мекені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Ерсары ауылы, Батыс Қазақстан облысының әкімдігі денсаулық сақтау басқармасының "Теректі аудандық ауруханасы" шаруашылық жүргізу құқығындағы мемлекеттік коммуналдық кәсіпорнының медициналық пункт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Ұзынкөл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Ұзынкөл ауылы, Школьная көшесі 1, ауылдық мәдениет үйінің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Подстепное ауылының оңтүстік жағы: Школьная көшесі (1-68 тұрғын үйлер), Набережная көшесі (1-55 тұрғын үйлер), Пугачев көшесі (1-27 тұрғын үйлер), Целинная көшесі (1-68 тұрғын үйлер), Упорная (1-27 тұрғын үйлер), Кошевой көшесі (1-14 тұрғын үйлер), Животновод көшесі (1-12 тұрғын үйлер), Фрунзе көшесі (1-47 тұрғын үйлер), Гагарин көшесі (1-47 тұрғын үйлер), Садовая көшесі (1-25 тұрғын үйлер), Ленин көшесі (1-62 тұрғын үйлер), Чапаев көшесі (1-23 тұрғын үйлер), Маметова көшесі (1-13 тұрғын үйлер), Юбилейная көшесі (1-16 тұрғын үйлер), Уральская көшесі (11-15 тұрғын үйлер), Рабочая көшесі (1-8 тұрғын үйлер), Советская көшесі (1-63 тұрғын үйлер)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Подстепное ауылы, Школьная көшесі 1, "Подстепный № 1 жалпы орта білім беретін мектебі" мемлекеттік мекемесінің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Юбилейное ауылы, көше 3У 3, "Теректі ауданының білім беру бөлімі" мемлекеттік мекемесінің "Госплемстанция негізгі жалпы білім беретін мектебі" коммуналдық мемлекеттік мекемесінің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Богданов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Богдановка ауылы, Советская көшесі 1, ауылдық клуб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Придорожное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Придорожный ауылы, Батыс Қазақстан облысының әкімдігі денсаулық сақтау басқармасының "Теректі аудандық орталық ауруханасы" шаруашылық жүргізу құқығындағы мемлекеттік коммуналдық кәсіпорнының медициналық пункт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Сәрсенов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Сәрсенов ауылы, Батыс Қазақстан облысының әкімдігі денсаулық сақтау басқармасының "Теректі аудандық орталық ауруханасы" шаруашылық жүргізу құқығындағы мемлекеттік коммуналдық кәсіпорнының медициналық пункт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Алғабас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Алғабас ауылы, 1 көшесі 156, "Теректі ауданының білім беру бөлімі" мемлекеттік мекемесінің "Алғабас негізгі жалпы білім беретін мектебі" коммуналдық мемлекеттік мекемесінің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Приречное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Приречное ауылы, "Приречный жалпы орта білім беретін мектебі" мемлекеттік мекемесінің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Донецк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Донецк ауылы, 1к көшесі 5а, "Теректі ауданының білім беру бөлімі" мемлекеттік мекемесінің "Донецк бастауыш мектебі" коммуналдық мемлекеттік мекемесінің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Жайық ауылы, "Жайық орта жалпы білім беретін мектебі" мемлекеттік мекемесінің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Бекей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Бекей ауылы, Батыс Қазақстан облысының әкімдігі денсаулық сақтау басқармасының "Теректі аудандық орталық ауруханасы" шаруашылық жүргізу құқығындағы мемлекеттік коммуналдық кәсіпорнының медициналық пункт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Долин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Долин ауылы, Зеленая көшесі 34, ауылдық мәдениет үйінің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Төңкеріс ауылы, Алебастрово бөлімшесі, Маштаково бөлімшесі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Төңкеріс ауылы, "Долинск жалпы орта білім беретін мектебі" мемлекеттік мекемесінің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Шөптікөл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Шөптікөл ауылы, Теректі ауданы әкімдігінің білім беру бөлімінің "Шөптікөл негізгі білім беретін мектебі" мемлекеттік мекемесінің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Қоныссай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Қоныссай ауылы, Мира көшесі 8, "Теректі ауданының білім беру бөлімі" мемлекеттік мекемесінің "Қонысай бастауыш мектебі" коммуналдық мемлекеттік мекемесінің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Әйтиев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Әйтиев ауылы, Школьная көшесі 156, "Теректі ауданының білім беру бөлімі" мемлекеттік мекемесінің "Айтиев бастауыш мектебі" коммуналдық мемлекеттік мекемесінің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Қабылтобе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Қабылтобе ауылы, Батыс Қазақстан облысының әкімдігі денсаулық сақтау басқармасының "Теректі аудандық орталық ауруханасы" шаруашылық жүргізу құқығындағы мемлекеттік коммуналдық кәсіпорнының медициналық пункт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Барбастау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Барбастау ауылы, Батыс Қазақстан облысының әкімдігі денсаулық сақтау басқармасының "Теректі аудандық орталық ауруханасы" шаруашылық жүргізу құқығындағы мемлекеттік коммуналдық кәсіпорнының медициналық пункт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Подстепное ауылының солтүстік жағы: Мир көшесі (1-24 тұрғын үйлер), Геологиялық көшесі (1-26 тұрғын үйлер), Абай көшесі (1-78 тұрғын үйлер), Комсомольская көшесі (1-15 тұрғын үйлер), Степная көшесі (1-22 тұрғын үйлер), Махамбет көшесі (1-10 тұрғын үйлер), Исатай көшесі (1-15 тұрғын үйлер), Безымянная көшесі (1-12 тұрғын үйлер), Дорожная көшесі (1-13 тұрғын үйлер), Полевая көшесі (1-8 тұрғын үйлер), Советская көшесі (2-64 тұрғын үйлер), Строительная көшесі (1-5 тұрғын үйлер), Весенняя көшесі (1-6 тұрғын үйлер), Комсомольская көшесі (1-7 тұрғын үйлер), Интернациональная көшесі (1-11 тұрғын үйлер), Лесная көшесі (1-13 тұрғын үйлер), Тұқпай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Подстепное ауылы, Советская көшесі 18/1, "Подстепный қазақ жалпы орта білім беретін мектебі" мемлекеттік мекемесінің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Федоровка ауылының батыс жағы: Молодежная көшесі (1-16 тұрғын үйлер), Степная көшесі (1-34 тұрғын үйлер), Колхозная көшесі (1-21 тұрғын үйлер), Речная көшесі (1-24 тұрғын үйлер), Юбилейная көшесі (1-5,8 тұрғын үйлер), Ленин көшесі (1-110 тұрғын үйлер), Пушкин көшесі (1-23 тұрғын үйлер), Чапаев көшесі (1-153 тұрғын үйлер), Крупская көшесі (1-33 тұрғын үйлер), Набережная көшесі (1-76 тұрғын үйлер), Пионерия көшесі (1-67 тұрғын үйлер), Трудовая көшесі (1-22 тұрғын үйлер), Бойнов көшесі (1-12 тұрғын үйлер)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Федоровка ауылы,Трудовая көшесі 3, "Федоровка № 1 жалпы орта білім беретін мектебі" мемлекеттік мекемесінің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Покатилов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Покатилов ауылы, А. Құнанбаев көшесі 63, ауылдық мәдениет үйінің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Федоровка ауылының орталық бөлігі: Крупская көшесі (34-62 тұрғын үйлер), Абай көшесі (1-37 тұрғын үйлер), Школьная көшесі (1-5 тұрғын үйлер), Пионерия көшесі (68-119 тұрғын үйлер), Юбилейная көшесі (6-17 тұрғын үйлер), Центральная көшесі (1-17 тұрғын үйлер), Целинная көшесі (1-38 тұрғын үйлер), Северная көшесі (1-32 тұрғын үйлер), Автомобильная көшесі (1-15 тұрғын үйлер), 8 наурыз көшесі (1-9 тұрғын үйлер), Октябрьская көшесі (1-27 тұрғын үйлер), Прудовая көшесі (1-12 тұрғын үйлер), Зрелов көшесі (1-16 тұрғын үйлер), Больничный тұйығы (1-14 тұрғын үйлер), Горький көшесі (28А-46 тұрғын үйлер)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Федоровка ауылы, Центральная көшесі 35, "Теректі ауданының мәдениет, тілдерді дамыту, дене шынықтыру және спорт бөлімінің "Теректі аудандық "Дене шынықтыру және сауықтыру кешені" мемлекеттік коммуналдық қазыналық кәсіпорнының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Федоровка ауылының шығыс жағы: Горький көшесі (1-28 тұрғын үйлер), Мирная көшесі (1-4 тұрғын үйлер), Советская көшесі (1-25 тұрғын үйлер), Рабочая көшесі (1-4 тұрғын үйлер), Тракторная көшесі (1-22 тұрғын үйлер), Межколхозная көшесі (1-18 тұрғын үйлер), Бойнов көшесі (13-30 тұрғын үйлер), Юбилейная көшесі (18-32 тұрғын үйлер), Ленин көшесі (111-158 тұрғын үйлер), Чапаев көшесі (154-229 тұрғын үйлер), Набережная көшесі (77-122 тұрғын үйлер), Зрелов көшесі (17-26 тұрғын үйлер), Шевченко көшесі (1-15 тұрғын үйлер), Айтиев көшесі (1-15 тұрғын үйлер), 41 көшесі (1-7 тұрғын үйлер), 41/1 көшесі (8-10 тұрғын үйлер)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Федоровка ауылы, Чапаева көшесі 188, "Федоровка қазақ жалпы орта білім беретін мектебі" мемлекеттік мекемесінің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өмір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өмір ауылы, Школьная көшесі 1, "Шаған жалпы орта білім беретін мектебі" мемлекеттік мекемесінің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Шағатай ауылы, Жезбуга, Сад ауылшаруашылығы мекендері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Шағатай ауылы, Школьная көшесі 23, ауылдық мәдениет үйінің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Қоғалытөбек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Қоғалытөбек ауылы, 2 көшесі 155, "Теректі ауданының білім беру бөлімі" мемлекеттік мекемесінің "Қоғалытүбек негізгі жалпы білім беретін мектебі" коммуналдық мемлекеттік мекемесінің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Қарабас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Қарабас ауылы, ауылдық клуб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ауылы, Байхана ауылшаруашылығы мекені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ауылы, 1У көшесі 157, "Теректі ауданының білім беру бөлімі" мемлекеттік мекемесінің "Қызылжар негізгі жалпы білім беретін мектебі" коммуналдық мемлекеттік мекемесінің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Құтсиық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Құтсиық ауылы, көше 1К 156, "Теректі ауданының білім беру бөлімі" мемлекеттік мекемесінің "Чапаев негізгі жалпы білім беретін мектебі" коммуналдық мемлекеттік мекемесінің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Талпын ауылы, Жубаныш ауылшаруашылығы мекені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Талпын ауылы, "Талпын жалпы орта білім беретін мектебі" мемлекеттік мекемесінің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ауылы, көше 1У 157, "Теректі ауданының білім беру бөлімі" мемлекеттік мекемесінің "Шалқар бастауыш мектебі" коммуналдық мемлекеттік мекемесінің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Сарыөмір ауылы, Сасай, Түмен, Қырпи ауылшаруашылығы мекендері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Сарыөмір ауылы, ауылдық мәдениет үйінің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Дуана ауылы, Комсомол, Мақым-Құра, Майлан, Елекбай, Кішетай, Үлкен-Тая, Жаман, Аққұдық, Құмқұдық, Жыра ауылшаруашылығы мекендері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Дуана ауылы, 1 көше 155, "Теректі ауданының білім беру бөлімі" мемлекеттік мекемесінің "Шайхы Онашев атындағы негізгі жалпы білім беретін мектебі" коммуналдық мемлекеттік мекемесінің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