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095d" w14:textId="af809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ауданы Жымпиты ауылдық округі Жымпиты ауылындағы кейбір көше атауларын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Жымпиты ауылдық округі әкімінің 2015 жылғы 23 маусымдағы № 65 шешімі. Батыс Қазақстан облысының Әділет департаментінде 2015 жылғы 14 шілдеде № 3950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Жымпиты ауылы халқының пікірін ескере отырып және Батыс Қазақстан облыстық ономастика комиссиясының қорытындысы негізінде, Жымпиты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Сырым ауданы Жымпиты ауылдық округі Жымпиты ауылындағы кейбір көше атаулары: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"Әбілхайырхан" көшесінің екінші бөлігі – "Әйтеке би"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"Исаев" көшесінің екінші бөлігі – "Құрбанғали Сүйірбаев"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"Әйтеке би" көшесі – "Алаш орда"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Жымпиты ауылдық округі әкімі аппаратының бас маманы (Е. Куспанов)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 Тулепов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