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f0af" w14:textId="4b2f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2014 жылғы 26 желтоқсандағы № 25-2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2015 жылғы 12 қарашадағы № 32-1 шешімі. Батыс Қазақстан облысының Әділет департаментінде 2015 жылғы 2 желтоқсанда № 4155 болып тіркелді. Күші жойылды - Батыс Қазақстан облысы Сырым аудандық мәслихатының 2016 жылғы 17 ақпандағы № 35-9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аудандық мәслихатының 17.02.2016 </w:t>
      </w:r>
      <w:r>
        <w:rPr>
          <w:rFonts w:ascii="Times New Roman"/>
          <w:b w:val="false"/>
          <w:i w:val="false"/>
          <w:color w:val="ff0000"/>
          <w:sz w:val="28"/>
        </w:rPr>
        <w:t>№ 35-9</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Сырым аудандық мәслихатының 2014 жылғы 26 желтоқсандағы №25-2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№3767 тіркелген, 2015 жылғы 26 ақпанда "Сырым елі"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3 374 801 мың теңге:</w:t>
      </w:r>
      <w:r>
        <w:br/>
      </w:r>
      <w:r>
        <w:rPr>
          <w:rFonts w:ascii="Times New Roman"/>
          <w:b w:val="false"/>
          <w:i w:val="false"/>
          <w:color w:val="000000"/>
          <w:sz w:val="28"/>
        </w:rPr>
        <w:t>
      </w:t>
      </w:r>
      <w:r>
        <w:rPr>
          <w:rFonts w:ascii="Times New Roman"/>
          <w:b w:val="false"/>
          <w:i w:val="false"/>
          <w:color w:val="000000"/>
          <w:sz w:val="28"/>
        </w:rPr>
        <w:t>салықтық түсімдер – 294 293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2 207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3 371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3 074 930 мың теңге;</w:t>
      </w:r>
      <w:r>
        <w:br/>
      </w:r>
      <w:r>
        <w:rPr>
          <w:rFonts w:ascii="Times New Roman"/>
          <w:b w:val="false"/>
          <w:i w:val="false"/>
          <w:color w:val="000000"/>
          <w:sz w:val="28"/>
        </w:rPr>
        <w:t>
      </w:t>
      </w:r>
      <w:r>
        <w:rPr>
          <w:rFonts w:ascii="Times New Roman"/>
          <w:b w:val="false"/>
          <w:i w:val="false"/>
          <w:color w:val="000000"/>
          <w:sz w:val="28"/>
        </w:rPr>
        <w:t>2) шығындар – 3 378 660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34 343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10 252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23 105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23 105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-61 307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61 307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10 736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27 448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Мусагалиев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12 қарашадағы</w:t>
            </w:r>
            <w:r>
              <w:br/>
            </w:r>
            <w:r>
              <w:rPr>
                <w:rFonts w:ascii="Times New Roman"/>
                <w:b w:val="false"/>
                <w:i w:val="false"/>
                <w:color w:val="000000"/>
                <w:sz w:val="20"/>
              </w:rPr>
              <w:t>№32-1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№25-2 шешіміне</w:t>
            </w:r>
            <w:r>
              <w:br/>
            </w:r>
            <w:r>
              <w:rPr>
                <w:rFonts w:ascii="Times New Roman"/>
                <w:b w:val="false"/>
                <w:i w:val="false"/>
                <w:color w:val="000000"/>
                <w:sz w:val="20"/>
              </w:rPr>
              <w:t>1- қосымша</w:t>
            </w:r>
          </w:p>
        </w:tc>
      </w:tr>
    </w:tbl>
    <w:bookmarkStart w:name="z31" w:id="0"/>
    <w:p>
      <w:pPr>
        <w:spacing w:after="0"/>
        <w:ind w:left="0"/>
        <w:jc w:val="left"/>
      </w:pPr>
      <w:r>
        <w:rPr>
          <w:rFonts w:ascii="Times New Roman"/>
          <w:b/>
          <w:i w:val="false"/>
          <w:color w:val="000000"/>
        </w:rPr>
        <w:t xml:space="preserve"> 2015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870"/>
        <w:gridCol w:w="1056"/>
        <w:gridCol w:w="1056"/>
        <w:gridCol w:w="5683"/>
        <w:gridCol w:w="2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3 374 801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294 293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134 296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меншiктен түсетін кірістер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3 074 930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3 074 930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3 074 930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3 378 660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258 896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226 697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157 754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147 564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1 622 679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71 498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1 492 890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1 473 884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1 380 814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164 812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726 718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83 751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570 804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555 674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514 083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 мекендердi абаттандыру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және көгалдандыру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293 289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147 827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147 827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70 878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ақпараттық саясат жүргізу жөніндегі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140 318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140 318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140 318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102 877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32 731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-61 307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61 307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iшкi қарыздар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12 қарашадағы</w:t>
            </w:r>
            <w:r>
              <w:br/>
            </w:r>
            <w:r>
              <w:rPr>
                <w:rFonts w:ascii="Times New Roman"/>
                <w:b w:val="false"/>
                <w:i w:val="false"/>
                <w:color w:val="000000"/>
                <w:sz w:val="20"/>
              </w:rPr>
              <w:t>№32-1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№25-2 шешіміне</w:t>
            </w:r>
            <w:r>
              <w:br/>
            </w:r>
            <w:r>
              <w:rPr>
                <w:rFonts w:ascii="Times New Roman"/>
                <w:b w:val="false"/>
                <w:i w:val="false"/>
                <w:color w:val="000000"/>
                <w:sz w:val="20"/>
              </w:rPr>
              <w:t>5-қосымша</w:t>
            </w:r>
          </w:p>
        </w:tc>
      </w:tr>
    </w:tbl>
    <w:bookmarkStart w:name="z35" w:id="2"/>
    <w:p>
      <w:pPr>
        <w:spacing w:after="0"/>
        <w:ind w:left="0"/>
        <w:jc w:val="left"/>
      </w:pPr>
      <w:r>
        <w:rPr>
          <w:rFonts w:ascii="Times New Roman"/>
          <w:b/>
          <w:i w:val="false"/>
          <w:color w:val="000000"/>
        </w:rPr>
        <w:t xml:space="preserve"> 2015 жылғы ауылдық округ әкімінің бюджетінен қаржыландырылатын бюджеттік бағдарламалар тізбесі</w:t>
      </w:r>
    </w:p>
    <w:bookmarkEnd w:id="2"/>
    <w:bookmarkStart w:name="z36"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786"/>
        <w:gridCol w:w="1480"/>
        <w:gridCol w:w="1481"/>
        <w:gridCol w:w="4325"/>
        <w:gridCol w:w="31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182 310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157 754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157 754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157 754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147 564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16 069</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11 212</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8 819</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24 211</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24 211</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24 211</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15 931</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Аралтөбе </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13 067</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