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cdbd" w14:textId="6b7c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әкімінің 2015 жылғы 20 қазандағы № 24 шешімі. Батыс Қазақстан облысының Әділет департаментінде 2015 жылғы 28 қазанда № 4121 болып тіркелді. Күші жойылды - Батыс Қазақстан облысы Сырым ауданы әкімінің 2019 жылғы 3 маусымдағы № 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Сырым ауданы әкімінің 03.06.2019 </w:t>
      </w:r>
      <w:r>
        <w:rPr>
          <w:rFonts w:ascii="Times New Roman"/>
          <w:b w:val="false"/>
          <w:i w:val="false"/>
          <w:color w:val="000000"/>
          <w:sz w:val="28"/>
        </w:rPr>
        <w:t>№ 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 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Сырым аудандық сайлау комиссиясының келісімі бойынша әкімшілік-аумақтық құрылым шекараларының сақталуы ескеріле отырып Сырым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Сырым ауданы әкімінің 2014 жылғы 6 наурыздағы № 9 "Сырым ауданының аумағында сайлау учаскелерін құру туралы" (Нормативтік құқықтық актілерді мемлекеттік тіркеу тізілімінде № 3453 тіркелген, 2014 жылғы 3 сәуірде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(Е. Сарсенов)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 аудан әкімі аппаратының басшысы Е. 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Сырым аудандық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А. Саркулов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қазан 2015 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20 қазандағы № 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аумағындағы сайлау учаскелері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17"/>
        <w:gridCol w:w="5864"/>
        <w:gridCol w:w="4671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нөмірлері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ауылы: Абай, Амангелді, Есенжанов, Ж. Досмұхамедов, Қазақстан, Қаратаев, Маметова, Мендалиев, Жамбыл, Молдағұлова, С. Сейфуллин, Шоқанов көшелері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Қазақстан көшесі 10, Сырым аудандық мәдениет, тілдерді дамыту, денешынықтыру және спорт бөлімінің "Демалыс орталығы"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ауылы: Асадуллин, Әлібеков, Байжанов, Бейбітшілік, Жонисов, Жұмағалиев, Исаев, Сүйірбаев, Өребаев, Майлин, Молдағалиев, Ә. Оспанов, Сатаев, Сағырбаев, С. Датұлы, Жолдыбаев, Момышұлы, Қолғанатов көшелері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Қаратаев көшесі 18, "Сырым аудандық білім беру бөлімінің жалпы білім беретін Қ. Мырзалиев атындағы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1-Май ауылы, Қамыстыкөл, Қапақ, Тақыркөл, Мұқай, Күзентай, Орыскөл, Сауғабай, Дүйсенбай, Бесқұдық қыстақтары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1-Май ауылы, фельдшерлік-акушерлік пунктінің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ауылы: Әбілхайырхан, Әйтеке би, Алашорда, Қажмұқан, Мұхит көшелері.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ауылы: Ақдала, А. Бердіғалиев, Бәйтерек, О. Досжанов, Жонысов, Д. Кусупкалиев, М. Ташаев, Т. Тажибеков, Умбетова, Өтемісов көшелері, Жетікөл, Аюсай қыстақтары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ауылы, әлеуметтік орталығының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ауылы, ауылдық клуб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Тайлак батыр көшесі 3, "Сырым аудандық білім беру бөлімінің жалпы білім беретін Жамбыл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ауылы, Ақшакөл, Қапалақ, Жетімсай, Айдарғали, Аяқкөл, Наху, Шағат қыстақтары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ауылы, С. Датов көшесі 1, "Сырым аудандық білім беру бөлімінің жалпы білім беретін Қособа орта мектеп-балабақша кешені"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ауылы, Ағатай, Жыралышығанақ, Жаманкөл, Құлақ, Құдықсай, Қоңыркөл қыстақтары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ауылы, Ы. Алтынсарин көшесі 5, "Сырым аудандық білім беру бөлімінің жалпы білім беретін Жырақұдық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ауылы, Ақкөл, Ждан-1, Баба, Өрбісін, Саралжын, Сыпыра, Ұзақбай қыстақтары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ауылы,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ауылы, Комсомол, Боқай қыстақтары Ағоба ауылы, Құтқожа, Төле, Кеуден-1, Кеуден-2, Дөңгелексор, Кенесары, Көбес қыстақтары Қарақұдық ауылы, Ащықұдық қыстағы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Шағырлыой, Қызылтан ауылдары, Тіленше, Батпақкөл, Ахметжан қыстақтары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Шағырлыой ауылы,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ауылы, Оралбай қыстағы Жаңақоныс ауылы, Шеркешбай, Құлшұғай қыстақтары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ауылы, Ш. Утепов көшесі 18, "Сырым аудандық білім беру бөлімінің жалпы білім беретін Көздіғара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Бұлдырты, Аққұдық ауылдары, Бітеу, Жарқамыс, Тыныштыбай, Сарыөзек-1, Қоныркөл, Егіндіой, Қошабай, Қостөбе, Төлеген, Ащысай қыстақтары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ауылы, Қырман қыстағы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ауылы, Желтоқсан көшесі 9, "Сырым аудандық білім беру бөлімінің жалпы білім беретін Көгеріс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ауылы,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ауылы, Кеңащы, Былқылдақ қыстақтары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ауылы, ауылдық клуб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ауылы,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Тасқұдық, Алатау ауылдары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 ауылдық клуб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ауылы, Жаңа мектеп көшесі 1, "Сырым аудандық білім беру бөлімінің жалпы білім беретін Қазақстан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ауылы, Тіксай қыстағы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ауылы, А. Иманов көшесі 21, "Сырым аудандық білім беру бөлімінің жалпы білім беретін Аралтөбе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Қоржыной қыстағы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Республика көшесі 12, "Сырым аудандық білім беру бөлімінің жалпы білім беретін Қызылағаш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Жаман қыстағы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Жаңаөнір ауылы, Қызылағаш, Орлыкөл, Сулыкөл, Сулыкөл-1, Қыстаубай қыстақтары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Жаңаөнір ауылы, Б. Момышұлы көшесі 1, "Сырым аудандық білім беру бөлімінің жалпы білім беретін Жаңаөңір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ауылы, Абай Құнанбаев көшесі 1, "Сырым аудандық білім беру бөлімінің жалпы білім беретін Ақырап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ауылы, Сегізүй ауылы, Бұлақ қыстағы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ауылы, Шубин көшесі 10, "Сырым аудандық білім беру бөлімінің жалпы білім беретін В. И. Шубин атындағы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ауылы,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ауылы, Ақтабан-2, Айдар қыстақтары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ауылы, ауылдық клуб ғимараты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ауылы, Ащысай қыстағы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ауылы, Абилхайырхан көшесі 2, "Сырым аудандық білім беру бөлімінің Құспанкөл бастауыш мектебі" коммуналдық мемлекеттік мекемесінің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