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9e3" w14:textId="6d51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2015 жылғы 14 шілдедегі № 236 қаулысы. Батыс Қазақстан облысының Әділет департаментінде 2015 жылғы 14 тамызда № 3983 болып тіркелді. Күші жойылды - Батыс Қазақстан облысы Сырым ауданы әкімдігінің 2016 жылғы 27 мамырдағы № 196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Сырым ауданы әкімдігінің 27.05.2016 </w:t>
      </w:r>
      <w:r>
        <w:rPr>
          <w:rFonts w:ascii="Times New Roman"/>
          <w:b w:val="false"/>
          <w:i w:val="false"/>
          <w:color w:val="ff0000"/>
          <w:sz w:val="28"/>
        </w:rPr>
        <w:t>№ 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2015 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(Е. Сарсенов)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 Саркуловқа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14 шілдедегі № 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мектепке дейінгі тәрбие мен оқытуға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тапсырысы, жан басына шаққандағы қаржыландыру және 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3312"/>
        <w:gridCol w:w="1177"/>
        <w:gridCol w:w="1952"/>
        <w:gridCol w:w="1953"/>
        <w:gridCol w:w="2547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ата-ананың 1 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Бұлдырты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білім беру бөлімінің "Айналайын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Жымпиты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білім беру бөлімінің "Балдырған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"Мектеп-балабақша" кешені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Шағырлой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Абай орта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М. Қаналиев атындағы Алғабас орта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Бұлан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Бұлан орта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Жымпиты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Жанша Досмұхамедов атындағы орта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Қоңыр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Абдолла Жұмағалиев атындағы Жосалы орта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Қособа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Қособа орта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Қосарал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Сырым орта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Талдыбұлақ орта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ауданы, Тасқұдық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бөлімінің жалпы білім беретін Тасқұдық негізгі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