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80e4" w14:textId="df48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2015 жылғы 2 наурыздағы № 93 қаулысы. Батыс Қазақстан облысының Әділет департаментінде 2015 жылғы 19 наурызда № 3850 болып тіркелді. Күші жойылды - Батыс Қазақстан облысы Сырым ауданы әкімдігінің 2016 жылғы 21 желтоқсандағы № 469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Сырым ауданы әкімдігінің 21.12.2016 </w:t>
      </w:r>
      <w:r>
        <w:rPr>
          <w:rFonts w:ascii="Times New Roman"/>
          <w:b w:val="false"/>
          <w:i w:val="false"/>
          <w:color w:val="ff0000"/>
          <w:sz w:val="28"/>
        </w:rPr>
        <w:t>№ 469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"Сырым аудандық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"Сырым аудандық ветеринария бөлімі" мемлекеттік мекемесі қолданыстағы заңнамаларға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(Е. Сарсенов)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Т. Төреғалиевке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 наурыздағы № 93</w:t>
            </w:r>
            <w:r>
              <w:br/>
            </w:r>
            <w:r>
              <w:rPr>
                <w:rFonts w:ascii="Times New Roman"/>
                <w:b w:val="false"/>
                <w:i w:val="false"/>
                <w:color w:val="000000"/>
                <w:sz w:val="20"/>
              </w:rPr>
              <w:t xml:space="preserve">Сырым ауданы әкiмдiгiнiң </w:t>
            </w:r>
            <w:r>
              <w:br/>
            </w:r>
            <w:r>
              <w:rPr>
                <w:rFonts w:ascii="Times New Roman"/>
                <w:b w:val="false"/>
                <w:i w:val="false"/>
                <w:color w:val="000000"/>
                <w:sz w:val="20"/>
              </w:rPr>
              <w:t>қаулысымен бекiтiлдi</w:t>
            </w:r>
          </w:p>
        </w:tc>
      </w:tr>
    </w:tbl>
    <w:bookmarkStart w:name="z11" w:id="0"/>
    <w:p>
      <w:pPr>
        <w:spacing w:after="0"/>
        <w:ind w:left="0"/>
        <w:jc w:val="left"/>
      </w:pPr>
      <w:r>
        <w:rPr>
          <w:rFonts w:ascii="Times New Roman"/>
          <w:b/>
          <w:i w:val="false"/>
          <w:color w:val="000000"/>
        </w:rPr>
        <w:t xml:space="preserve"> "Сырым аудандық ветеринария бөлімі" </w:t>
      </w:r>
      <w:r>
        <w:br/>
      </w:r>
      <w:r>
        <w:rPr>
          <w:rFonts w:ascii="Times New Roman"/>
          <w:b/>
          <w:i w:val="false"/>
          <w:color w:val="000000"/>
        </w:rPr>
        <w:t>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"Сырым аудандық ветеринария бөлімі" мемлекеттік мекемесі аудан аумағында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"Сырым аудандық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және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"Сырым аудандық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"Сырым аудандық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"Сырым аудандық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"Сырым аудандық ветеринария бөлімі" мемлекеттік мекемесі өз құзыретінің мәселелері бойынша заңнамада белгіленген тәртіппен "Сырым аудандық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"Сырым аудандық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090900, Қазақстан Республикасы, Батыс Қазақстан облысы, Сырым ауданы, Жымпиты ауылы, Қазақстан көшесі, № 15.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"Сырым аудандық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"Сырым аудандық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"Сырым аудандық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"Сырым аудандық ветеринария бөлімі" мемлекеттік мекемесіне кәсіпкерлік субъектілерімен "Сырым аудандық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"Сырым аудандық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"Сырым аудандық ветеринария бөлімі"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1) Сырым ауданының жергілікті атқарушы органының қызметін сапалы және мерзімді ақпараттық-талдаулық қолдау және ұйымдастырушылық-құқықтық қамтамасыз ету;</w:t>
      </w:r>
      <w:r>
        <w:br/>
      </w:r>
      <w:r>
        <w:rPr>
          <w:rFonts w:ascii="Times New Roman"/>
          <w:b w:val="false"/>
          <w:i w:val="false"/>
          <w:color w:val="000000"/>
          <w:sz w:val="28"/>
        </w:rPr>
        <w:t>
      </w:t>
      </w:r>
      <w:r>
        <w:rPr>
          <w:rFonts w:ascii="Times New Roman"/>
          <w:b w:val="false"/>
          <w:i w:val="false"/>
          <w:color w:val="000000"/>
          <w:sz w:val="28"/>
        </w:rPr>
        <w:t>2) ақпараттық қамтамасыз ету, мемлекеттік қызметтерді көрсету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"Сырым аудандық ветеринария бөлімі" мемлекеттік мекемесінің негізгі міндеті ветеринария саласындағы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Ветеринариялық (ветеринарлық-санитарлық) талаптарға сәйкес мал қорымын (биотермиялық шұңқырларды) салуды ұйымдастыру және оларды күтіп ұстауды қамтамасыз ету;</w:t>
      </w:r>
      <w:r>
        <w:br/>
      </w:r>
      <w:r>
        <w:rPr>
          <w:rFonts w:ascii="Times New Roman"/>
          <w:b w:val="false"/>
          <w:i w:val="false"/>
          <w:color w:val="000000"/>
          <w:sz w:val="28"/>
        </w:rPr>
        <w:t>
      </w:t>
      </w:r>
      <w:r>
        <w:rPr>
          <w:rFonts w:ascii="Times New Roman"/>
          <w:b w:val="false"/>
          <w:i w:val="false"/>
          <w:color w:val="000000"/>
          <w:sz w:val="28"/>
        </w:rPr>
        <w:t>2)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3)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4)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5)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6)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8)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іс-шараларын белгілеу туралы жұмыстарды ұйымдастыру;</w:t>
      </w:r>
      <w:r>
        <w:br/>
      </w:r>
      <w:r>
        <w:rPr>
          <w:rFonts w:ascii="Times New Roman"/>
          <w:b w:val="false"/>
          <w:i w:val="false"/>
          <w:color w:val="000000"/>
          <w:sz w:val="28"/>
        </w:rPr>
        <w:t>
      </w:t>
      </w:r>
      <w:r>
        <w:rPr>
          <w:rFonts w:ascii="Times New Roman"/>
          <w:b w:val="false"/>
          <w:i w:val="false"/>
          <w:color w:val="000000"/>
          <w:sz w:val="28"/>
        </w:rPr>
        <w:t>9)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жұмыстарды ұйымдастыру;</w:t>
      </w:r>
      <w:r>
        <w:br/>
      </w:r>
      <w:r>
        <w:rPr>
          <w:rFonts w:ascii="Times New Roman"/>
          <w:b w:val="false"/>
          <w:i w:val="false"/>
          <w:color w:val="000000"/>
          <w:sz w:val="28"/>
        </w:rPr>
        <w:t>
      </w:t>
      </w:r>
      <w:r>
        <w:rPr>
          <w:rFonts w:ascii="Times New Roman"/>
          <w:b w:val="false"/>
          <w:i w:val="false"/>
          <w:color w:val="000000"/>
          <w:sz w:val="28"/>
        </w:rPr>
        <w:t>10)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13)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14)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жұмыстарын ұйымдастыру;</w:t>
      </w:r>
      <w:r>
        <w:br/>
      </w:r>
      <w:r>
        <w:rPr>
          <w:rFonts w:ascii="Times New Roman"/>
          <w:b w:val="false"/>
          <w:i w:val="false"/>
          <w:color w:val="000000"/>
          <w:sz w:val="28"/>
        </w:rPr>
        <w:t>
      </w:t>
      </w:r>
      <w:r>
        <w:rPr>
          <w:rFonts w:ascii="Times New Roman"/>
          <w:b w:val="false"/>
          <w:i w:val="false"/>
          <w:color w:val="000000"/>
          <w:sz w:val="28"/>
        </w:rPr>
        <w:t>15)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жұмыстарын ұйымдастыру;</w:t>
      </w:r>
      <w:r>
        <w:br/>
      </w:r>
      <w:r>
        <w:rPr>
          <w:rFonts w:ascii="Times New Roman"/>
          <w:b w:val="false"/>
          <w:i w:val="false"/>
          <w:color w:val="000000"/>
          <w:sz w:val="28"/>
        </w:rPr>
        <w:t>
      </w:t>
      </w:r>
      <w:r>
        <w:rPr>
          <w:rFonts w:ascii="Times New Roman"/>
          <w:b w:val="false"/>
          <w:i w:val="false"/>
          <w:color w:val="000000"/>
          <w:sz w:val="28"/>
        </w:rPr>
        <w:t>16)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17) облыстың жергілікті атқарушы органына тиісті әкімшілік-аумақтық бірліктің аумағында ветеринариялық-санитарлық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18)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19)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20)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21)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22)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адамдарға;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23)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24)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25)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26)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27)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 xml:space="preserve">28)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29) жергілікті мемлекеттік басқару мүддесінде Қазақстан Республикасының заңнамасымен жергілікті атқарушы органдарға жүктелген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заңнамаларын сақтауға;</w:t>
      </w:r>
      <w:r>
        <w:br/>
      </w:r>
      <w:r>
        <w:rPr>
          <w:rFonts w:ascii="Times New Roman"/>
          <w:b w:val="false"/>
          <w:i w:val="false"/>
          <w:color w:val="000000"/>
          <w:sz w:val="28"/>
        </w:rPr>
        <w:t>
      </w:t>
      </w:r>
      <w:r>
        <w:rPr>
          <w:rFonts w:ascii="Times New Roman"/>
          <w:b w:val="false"/>
          <w:i w:val="false"/>
          <w:color w:val="000000"/>
          <w:sz w:val="28"/>
        </w:rPr>
        <w:t>2)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сәйкес жауапты болуға;</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5) мемлекеттік органдардың иелігіндегі ақпараттық деректер банкін пайдалануға;</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мемлекеттік органдармен және мемлекеттік емес мекемелермен және ұйымдармен "Сырым аудандық ветеринария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заңдарының,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жөніндегі шаралар алуға;</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заңнамалық актілерінде көзделген өзге де құқықтар мен міндеттерді жүзеге асырады.</w:t>
      </w:r>
      <w:r>
        <w:br/>
      </w:r>
      <w:r>
        <w:rPr>
          <w:rFonts w:ascii="Times New Roman"/>
          <w:b w:val="false"/>
          <w:i w:val="false"/>
          <w:color w:val="000000"/>
          <w:sz w:val="28"/>
        </w:rPr>
        <w:t>
</w:t>
      </w:r>
    </w:p>
    <w:bookmarkStart w:name="z7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"Сырым аудандық ветеринария бөлімі" мемлекеттік мекемесіне басшылықты "Сырым аудандық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"Сырым аудандық ветеринария бөлімі" мемлекеттік мекемесінің бірінші басшысын Қазақстан Республикасының қолданыстағы заңнамасына сәйкес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"Сырым аудандық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дербес жауап береді;</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мемлекеттік мекеменің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заңнамаларда белгіленген тәртіппен мемлекеттік орган қызметкерлеріне тәртіптік жаза қолданады және ынталандыру бойынша шараларды алады, өз құзіретіне жататын еңбек қатынастарының мәселелерін шешеді;</w:t>
      </w:r>
      <w:r>
        <w:br/>
      </w:r>
      <w:r>
        <w:rPr>
          <w:rFonts w:ascii="Times New Roman"/>
          <w:b w:val="false"/>
          <w:i w:val="false"/>
          <w:color w:val="000000"/>
          <w:sz w:val="28"/>
        </w:rPr>
        <w:t>
      </w:t>
      </w:r>
      <w:r>
        <w:rPr>
          <w:rFonts w:ascii="Times New Roman"/>
          <w:b w:val="false"/>
          <w:i w:val="false"/>
          <w:color w:val="000000"/>
          <w:sz w:val="28"/>
        </w:rPr>
        <w:t>4) бұйрықтарға қол қояды;</w:t>
      </w:r>
      <w:r>
        <w:br/>
      </w:r>
      <w:r>
        <w:rPr>
          <w:rFonts w:ascii="Times New Roman"/>
          <w:b w:val="false"/>
          <w:i w:val="false"/>
          <w:color w:val="000000"/>
          <w:sz w:val="28"/>
        </w:rPr>
        <w:t>
      </w:t>
      </w:r>
      <w:r>
        <w:rPr>
          <w:rFonts w:ascii="Times New Roman"/>
          <w:b w:val="false"/>
          <w:i w:val="false"/>
          <w:color w:val="000000"/>
          <w:sz w:val="28"/>
        </w:rPr>
        <w:t>5) барлық мемлекеттік органдарда және басқа да ұйымдарда мемлекеттік мекеменің мүддесін білдіреді;</w:t>
      </w:r>
      <w:r>
        <w:br/>
      </w:r>
      <w:r>
        <w:rPr>
          <w:rFonts w:ascii="Times New Roman"/>
          <w:b w:val="false"/>
          <w:i w:val="false"/>
          <w:color w:val="000000"/>
          <w:sz w:val="28"/>
        </w:rPr>
        <w:t>
      </w:t>
      </w:r>
      <w:r>
        <w:rPr>
          <w:rFonts w:ascii="Times New Roman"/>
          <w:b w:val="false"/>
          <w:i w:val="false"/>
          <w:color w:val="000000"/>
          <w:sz w:val="28"/>
        </w:rPr>
        <w:t>6) мемлекеттік функцияларды атқарумен байланысты емес, үшінші жақтарға қатысты мемлекеттік мекеме атынан шешім қабылдауға сенімхат береді;</w:t>
      </w:r>
      <w:r>
        <w:br/>
      </w:r>
      <w:r>
        <w:rPr>
          <w:rFonts w:ascii="Times New Roman"/>
          <w:b w:val="false"/>
          <w:i w:val="false"/>
          <w:color w:val="000000"/>
          <w:sz w:val="28"/>
        </w:rPr>
        <w:t>
      </w:t>
      </w:r>
      <w:r>
        <w:rPr>
          <w:rFonts w:ascii="Times New Roman"/>
          <w:b w:val="false"/>
          <w:i w:val="false"/>
          <w:color w:val="000000"/>
          <w:sz w:val="28"/>
        </w:rPr>
        <w:t>7) сыбайлас жемқорлықпен күрес жөніндегі жұмыстарды жүргізеді және осы бағыттағы жұмысқа дербес жауапты болады;</w:t>
      </w:r>
      <w:r>
        <w:br/>
      </w:r>
      <w:r>
        <w:rPr>
          <w:rFonts w:ascii="Times New Roman"/>
          <w:b w:val="false"/>
          <w:i w:val="false"/>
          <w:color w:val="000000"/>
          <w:sz w:val="28"/>
        </w:rPr>
        <w:t>
      </w:t>
      </w:r>
      <w:r>
        <w:rPr>
          <w:rFonts w:ascii="Times New Roman"/>
          <w:b w:val="false"/>
          <w:i w:val="false"/>
          <w:color w:val="000000"/>
          <w:sz w:val="28"/>
        </w:rPr>
        <w:t>8) мемлекеттік органға жүктелген міндеттердің, заңдардың, Қазақстан Республикасы Президенті актілерінің, Үкімет қаулыларының және Қазақстан Республикасы Премьер-Министрі өкімдерінің, Батыс Қазақстан облысы әкімдігі мен әкімінің, аудан әкімдігі мен әкімі актілерінің, әкім орынбасарларының тапсырмаларының, өз өкілеттіктері шегінде қабылдаған облыстық және аудандық мәслихат актілерінің жедел және нақты орындалуы үшін дербес жауапты болады;</w:t>
      </w:r>
      <w:r>
        <w:br/>
      </w:r>
      <w:r>
        <w:rPr>
          <w:rFonts w:ascii="Times New Roman"/>
          <w:b w:val="false"/>
          <w:i w:val="false"/>
          <w:color w:val="000000"/>
          <w:sz w:val="28"/>
        </w:rPr>
        <w:t>
      </w:t>
      </w:r>
      <w:r>
        <w:rPr>
          <w:rFonts w:ascii="Times New Roman"/>
          <w:b w:val="false"/>
          <w:i w:val="false"/>
          <w:color w:val="000000"/>
          <w:sz w:val="28"/>
        </w:rPr>
        <w:t>9) өзіне жүктелген міндеттердің орындалмағаны үшін заңнамада белгіленген тәртіппен жауапты болады;</w:t>
      </w:r>
      <w:r>
        <w:br/>
      </w:r>
      <w:r>
        <w:rPr>
          <w:rFonts w:ascii="Times New Roman"/>
          <w:b w:val="false"/>
          <w:i w:val="false"/>
          <w:color w:val="000000"/>
          <w:sz w:val="28"/>
        </w:rPr>
        <w:t>
      </w:t>
      </w:r>
      <w:r>
        <w:rPr>
          <w:rFonts w:ascii="Times New Roman"/>
          <w:b w:val="false"/>
          <w:i w:val="false"/>
          <w:color w:val="000000"/>
          <w:sz w:val="28"/>
        </w:rPr>
        <w:t>10) қолданыстағы заңнамаларға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20. "Сырым аудандық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"Сырым аудандық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"Сырым аудандық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"Сырым аудандық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"Сырым аудандық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"Сырым аудандық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