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2dc2d" w14:textId="5c2dc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Қаратөбе аудандық мәслихатының 2014 жылғы 24 желтоқсандағы № 29-2 "2015-2017 жылдарға арналған аудандық бюджет туралы"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Қаратөбе аудандық мәслихатының 2015 жылғы 4 қарашадағы № 36-1 шешімі. Батыс Қазақстан облысының Әділет департаментінде 2015 жылғы 18 қарашада № 4144 болып тіркелді. Күші жойылды - Батыс Қазақстан облысы Қаратөбе аудандық мәслихатының 2016 жылғы 22 сәуірдегі № 2-12 шешімімен</w:t>
      </w:r>
    </w:p>
    <w:p>
      <w:pPr>
        <w:spacing w:after="0"/>
        <w:ind w:left="0"/>
        <w:jc w:val="left"/>
      </w:pPr>
      <w:r>
        <w:rPr>
          <w:rFonts w:ascii="Times New Roman"/>
          <w:b w:val="false"/>
          <w:i w:val="false"/>
          <w:color w:val="ff0000"/>
          <w:sz w:val="28"/>
        </w:rPr>
        <w:t xml:space="preserve">      Ескерту. Күші жойылды - Батыс Қазақстан облысы Қаратөбе ордасы аудандық мәслихаттың 22.04.2016 </w:t>
      </w:r>
      <w:r>
        <w:rPr>
          <w:rFonts w:ascii="Times New Roman"/>
          <w:b w:val="false"/>
          <w:i w:val="false"/>
          <w:color w:val="ff0000"/>
          <w:sz w:val="28"/>
        </w:rPr>
        <w:t>№ 2-12</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Қаратөбе аудандық мәслихатының 2014 жылғы 24 желтоқсандағы № 29-2 "2015-2017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3756 тіркелген, 2015 жылғы 23 қаңтардағы "Қаратөбе өңірі" газетінде жарияланған) мынадай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"1. 2015-2017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 қосымшаларға</w:t>
      </w:r>
      <w:r>
        <w:rPr>
          <w:rFonts w:ascii="Times New Roman"/>
          <w:b w:val="false"/>
          <w:i w:val="false"/>
          <w:color w:val="000000"/>
          <w:sz w:val="28"/>
        </w:rPr>
        <w:t xml:space="preserve"> сәйкес, соның ішінде 2015 жылға келесі көлемде бекітілсін:</w:t>
      </w:r>
      <w:r>
        <w:br/>
      </w:r>
      <w:r>
        <w:rPr>
          <w:rFonts w:ascii="Times New Roman"/>
          <w:b w:val="false"/>
          <w:i w:val="false"/>
          <w:color w:val="000000"/>
          <w:sz w:val="28"/>
        </w:rPr>
        <w:t>
      </w:t>
      </w:r>
      <w:r>
        <w:rPr>
          <w:rFonts w:ascii="Times New Roman"/>
          <w:b w:val="false"/>
          <w:i w:val="false"/>
          <w:color w:val="000000"/>
          <w:sz w:val="28"/>
        </w:rPr>
        <w:t>1) кірістер – 2 439 168 мың теңге:</w:t>
      </w:r>
      <w:r>
        <w:br/>
      </w:r>
      <w:r>
        <w:rPr>
          <w:rFonts w:ascii="Times New Roman"/>
          <w:b w:val="false"/>
          <w:i w:val="false"/>
          <w:color w:val="000000"/>
          <w:sz w:val="28"/>
        </w:rPr>
        <w:t>
      </w:t>
      </w:r>
      <w:r>
        <w:rPr>
          <w:rFonts w:ascii="Times New Roman"/>
          <w:b w:val="false"/>
          <w:i w:val="false"/>
          <w:color w:val="000000"/>
          <w:sz w:val="28"/>
        </w:rPr>
        <w:t>салықтық түсімдер – 190 705 мың теңге;</w:t>
      </w:r>
      <w:r>
        <w:br/>
      </w:r>
      <w:r>
        <w:rPr>
          <w:rFonts w:ascii="Times New Roman"/>
          <w:b w:val="false"/>
          <w:i w:val="false"/>
          <w:color w:val="000000"/>
          <w:sz w:val="28"/>
        </w:rPr>
        <w:t>
      </w:t>
      </w:r>
      <w:r>
        <w:rPr>
          <w:rFonts w:ascii="Times New Roman"/>
          <w:b w:val="false"/>
          <w:i w:val="false"/>
          <w:color w:val="000000"/>
          <w:sz w:val="28"/>
        </w:rPr>
        <w:t>салықтық емес түсімдер – 4 600 мың теңге;</w:t>
      </w:r>
      <w:r>
        <w:br/>
      </w:r>
      <w:r>
        <w:rPr>
          <w:rFonts w:ascii="Times New Roman"/>
          <w:b w:val="false"/>
          <w:i w:val="false"/>
          <w:color w:val="000000"/>
          <w:sz w:val="28"/>
        </w:rPr>
        <w:t>
      </w:t>
      </w:r>
      <w:r>
        <w:rPr>
          <w:rFonts w:ascii="Times New Roman"/>
          <w:b w:val="false"/>
          <w:i w:val="false"/>
          <w:color w:val="000000"/>
          <w:sz w:val="28"/>
        </w:rPr>
        <w:t>негізгі капиталды сатудан түсетін түсімдер – 1 362 мың теңге;</w:t>
      </w:r>
      <w:r>
        <w:br/>
      </w:r>
      <w:r>
        <w:rPr>
          <w:rFonts w:ascii="Times New Roman"/>
          <w:b w:val="false"/>
          <w:i w:val="false"/>
          <w:color w:val="000000"/>
          <w:sz w:val="28"/>
        </w:rPr>
        <w:t>
      </w:t>
      </w:r>
      <w:r>
        <w:rPr>
          <w:rFonts w:ascii="Times New Roman"/>
          <w:b w:val="false"/>
          <w:i w:val="false"/>
          <w:color w:val="000000"/>
          <w:sz w:val="28"/>
        </w:rPr>
        <w:t>трансферттер түсімі – 2 242 501 мың теңге;</w:t>
      </w:r>
      <w:r>
        <w:br/>
      </w:r>
      <w:r>
        <w:rPr>
          <w:rFonts w:ascii="Times New Roman"/>
          <w:b w:val="false"/>
          <w:i w:val="false"/>
          <w:color w:val="000000"/>
          <w:sz w:val="28"/>
        </w:rPr>
        <w:t>
      </w:t>
      </w:r>
      <w:r>
        <w:rPr>
          <w:rFonts w:ascii="Times New Roman"/>
          <w:b w:val="false"/>
          <w:i w:val="false"/>
          <w:color w:val="000000"/>
          <w:sz w:val="28"/>
        </w:rPr>
        <w:t>2) шығындар – 2 438 774 мың теңге;</w:t>
      </w:r>
      <w:r>
        <w:br/>
      </w:r>
      <w:r>
        <w:rPr>
          <w:rFonts w:ascii="Times New Roman"/>
          <w:b w:val="false"/>
          <w:i w:val="false"/>
          <w:color w:val="000000"/>
          <w:sz w:val="28"/>
        </w:rPr>
        <w:t>
      </w:t>
      </w:r>
      <w:r>
        <w:rPr>
          <w:rFonts w:ascii="Times New Roman"/>
          <w:b w:val="false"/>
          <w:i w:val="false"/>
          <w:color w:val="000000"/>
          <w:sz w:val="28"/>
        </w:rPr>
        <w:t>3) таза бюджеттік кредиттеу – 45 458 мың теңге:</w:t>
      </w:r>
      <w:r>
        <w:br/>
      </w:r>
      <w:r>
        <w:rPr>
          <w:rFonts w:ascii="Times New Roman"/>
          <w:b w:val="false"/>
          <w:i w:val="false"/>
          <w:color w:val="000000"/>
          <w:sz w:val="28"/>
        </w:rPr>
        <w:t>
      </w:t>
      </w:r>
      <w:r>
        <w:rPr>
          <w:rFonts w:ascii="Times New Roman"/>
          <w:b w:val="false"/>
          <w:i w:val="false"/>
          <w:color w:val="000000"/>
          <w:sz w:val="28"/>
        </w:rPr>
        <w:t>бюджеттік кредиттер – 59 460 мың теңге;</w:t>
      </w:r>
      <w:r>
        <w:br/>
      </w:r>
      <w:r>
        <w:rPr>
          <w:rFonts w:ascii="Times New Roman"/>
          <w:b w:val="false"/>
          <w:i w:val="false"/>
          <w:color w:val="000000"/>
          <w:sz w:val="28"/>
        </w:rPr>
        <w:t>
      </w:t>
      </w:r>
      <w:r>
        <w:rPr>
          <w:rFonts w:ascii="Times New Roman"/>
          <w:b w:val="false"/>
          <w:i w:val="false"/>
          <w:color w:val="000000"/>
          <w:sz w:val="28"/>
        </w:rPr>
        <w:t>бюджеттік кредиттерді өтеу – 14 002 мың теңге;</w:t>
      </w:r>
      <w:r>
        <w:br/>
      </w:r>
      <w:r>
        <w:rPr>
          <w:rFonts w:ascii="Times New Roman"/>
          <w:b w:val="false"/>
          <w:i w:val="false"/>
          <w:color w:val="000000"/>
          <w:sz w:val="28"/>
        </w:rPr>
        <w:t>
      </w:t>
      </w:r>
      <w:r>
        <w:rPr>
          <w:rFonts w:ascii="Times New Roman"/>
          <w:b w:val="false"/>
          <w:i w:val="false"/>
          <w:color w:val="000000"/>
          <w:sz w:val="28"/>
        </w:rPr>
        <w:t>4) қаржы активтерімен операциялар бойынша сальдо – 7 863 мың теңге:</w:t>
      </w:r>
      <w:r>
        <w:br/>
      </w:r>
      <w:r>
        <w:rPr>
          <w:rFonts w:ascii="Times New Roman"/>
          <w:b w:val="false"/>
          <w:i w:val="false"/>
          <w:color w:val="000000"/>
          <w:sz w:val="28"/>
        </w:rPr>
        <w:t>
      </w:t>
      </w:r>
      <w:r>
        <w:rPr>
          <w:rFonts w:ascii="Times New Roman"/>
          <w:b w:val="false"/>
          <w:i w:val="false"/>
          <w:color w:val="000000"/>
          <w:sz w:val="28"/>
        </w:rPr>
        <w:t>қаржы активтерін сатып алу – 7 863 мың теңге;</w:t>
      </w:r>
      <w:r>
        <w:br/>
      </w:r>
      <w:r>
        <w:rPr>
          <w:rFonts w:ascii="Times New Roman"/>
          <w:b w:val="false"/>
          <w:i w:val="false"/>
          <w:color w:val="000000"/>
          <w:sz w:val="28"/>
        </w:rPr>
        <w:t>
      </w:t>
      </w:r>
      <w:r>
        <w:rPr>
          <w:rFonts w:ascii="Times New Roman"/>
          <w:b w:val="false"/>
          <w:i w:val="false"/>
          <w:color w:val="000000"/>
          <w:sz w:val="28"/>
        </w:rPr>
        <w:t>мемлекеттің қаржы активтерін сатудан түсетін түсімдер – 0 мың теңге;</w:t>
      </w:r>
      <w:r>
        <w:br/>
      </w:r>
      <w:r>
        <w:rPr>
          <w:rFonts w:ascii="Times New Roman"/>
          <w:b w:val="false"/>
          <w:i w:val="false"/>
          <w:color w:val="000000"/>
          <w:sz w:val="28"/>
        </w:rPr>
        <w:t>
      </w:t>
      </w:r>
      <w:r>
        <w:rPr>
          <w:rFonts w:ascii="Times New Roman"/>
          <w:b w:val="false"/>
          <w:i w:val="false"/>
          <w:color w:val="000000"/>
          <w:sz w:val="28"/>
        </w:rPr>
        <w:t>5) бюджет тапшылығы (профициті) – -52 927 мың теңге;</w:t>
      </w:r>
      <w:r>
        <w:br/>
      </w:r>
      <w:r>
        <w:rPr>
          <w:rFonts w:ascii="Times New Roman"/>
          <w:b w:val="false"/>
          <w:i w:val="false"/>
          <w:color w:val="000000"/>
          <w:sz w:val="28"/>
        </w:rPr>
        <w:t>
      </w:t>
      </w:r>
      <w:r>
        <w:rPr>
          <w:rFonts w:ascii="Times New Roman"/>
          <w:b w:val="false"/>
          <w:i w:val="false"/>
          <w:color w:val="000000"/>
          <w:sz w:val="28"/>
        </w:rPr>
        <w:t>6) бюджет тапшылығын қаржыландыру (профицитін пайдалану) – 52 927 мың теңге;</w:t>
      </w:r>
      <w:r>
        <w:br/>
      </w:r>
      <w:r>
        <w:rPr>
          <w:rFonts w:ascii="Times New Roman"/>
          <w:b w:val="false"/>
          <w:i w:val="false"/>
          <w:color w:val="000000"/>
          <w:sz w:val="28"/>
        </w:rPr>
        <w:t>
      </w:t>
      </w:r>
      <w:r>
        <w:rPr>
          <w:rFonts w:ascii="Times New Roman"/>
          <w:b w:val="false"/>
          <w:i w:val="false"/>
          <w:color w:val="000000"/>
          <w:sz w:val="28"/>
        </w:rPr>
        <w:t>қарыздар түсімі – 59 460 мың теңге;</w:t>
      </w:r>
      <w:r>
        <w:br/>
      </w:r>
      <w:r>
        <w:rPr>
          <w:rFonts w:ascii="Times New Roman"/>
          <w:b w:val="false"/>
          <w:i w:val="false"/>
          <w:color w:val="000000"/>
          <w:sz w:val="28"/>
        </w:rPr>
        <w:t>
      </w:t>
      </w:r>
      <w:r>
        <w:rPr>
          <w:rFonts w:ascii="Times New Roman"/>
          <w:b w:val="false"/>
          <w:i w:val="false"/>
          <w:color w:val="000000"/>
          <w:sz w:val="28"/>
        </w:rPr>
        <w:t>қарыздарды өтеу – 14 002 мың теңге;</w:t>
      </w:r>
      <w:r>
        <w:br/>
      </w:r>
      <w:r>
        <w:rPr>
          <w:rFonts w:ascii="Times New Roman"/>
          <w:b w:val="false"/>
          <w:i w:val="false"/>
          <w:color w:val="000000"/>
          <w:sz w:val="28"/>
        </w:rPr>
        <w:t>
      </w:t>
      </w:r>
      <w:r>
        <w:rPr>
          <w:rFonts w:ascii="Times New Roman"/>
          <w:b w:val="false"/>
          <w:i w:val="false"/>
          <w:color w:val="000000"/>
          <w:sz w:val="28"/>
        </w:rPr>
        <w:t>бюджет қаражатының пайдаланылатын қалдықтары – 7 469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2) тармақшасында:</w:t>
      </w:r>
      <w:r>
        <w:br/>
      </w:r>
      <w:r>
        <w:rPr>
          <w:rFonts w:ascii="Times New Roman"/>
          <w:b w:val="false"/>
          <w:i w:val="false"/>
          <w:color w:val="000000"/>
          <w:sz w:val="28"/>
        </w:rPr>
        <w:t>
      </w:t>
      </w:r>
      <w:r>
        <w:rPr>
          <w:rFonts w:ascii="Times New Roman"/>
          <w:b w:val="false"/>
          <w:i w:val="false"/>
          <w:color w:val="000000"/>
          <w:sz w:val="28"/>
        </w:rPr>
        <w:t>бірінші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"2) 2015 жылға арналған аудандық бюджетке облыстық бюджеттен түсетін нысаналы трансферттердің жалпы сомасы – 270 976 мың теңге көлемінде қарастырылсын, соның ішінде:";</w:t>
      </w:r>
      <w:r>
        <w:br/>
      </w:r>
      <w:r>
        <w:rPr>
          <w:rFonts w:ascii="Times New Roman"/>
          <w:b w:val="false"/>
          <w:i w:val="false"/>
          <w:color w:val="000000"/>
          <w:sz w:val="28"/>
        </w:rPr>
        <w:t>
      </w:t>
      </w:r>
      <w:r>
        <w:rPr>
          <w:rFonts w:ascii="Times New Roman"/>
          <w:b w:val="false"/>
          <w:i w:val="false"/>
          <w:color w:val="000000"/>
          <w:sz w:val="28"/>
        </w:rPr>
        <w:t>мынадай мазмұндағы он төртінші абзацпен толықтырылсын:</w:t>
      </w:r>
      <w:r>
        <w:br/>
      </w:r>
      <w:r>
        <w:rPr>
          <w:rFonts w:ascii="Times New Roman"/>
          <w:b w:val="false"/>
          <w:i w:val="false"/>
          <w:color w:val="000000"/>
          <w:sz w:val="28"/>
        </w:rPr>
        <w:t>
      </w:t>
      </w:r>
      <w:r>
        <w:rPr>
          <w:rFonts w:ascii="Times New Roman"/>
          <w:b w:val="false"/>
          <w:i w:val="false"/>
          <w:color w:val="000000"/>
          <w:sz w:val="28"/>
        </w:rPr>
        <w:t>"Қаратөбе ауылындағы Мұхит атындағы 624 оқушыға арналған мектеп ғимаратын күрделі жөндеуге (түзетуге) – 36 380 мың теңге.";</w:t>
      </w:r>
      <w:r>
        <w:br/>
      </w:r>
      <w:r>
        <w:rPr>
          <w:rFonts w:ascii="Times New Roman"/>
          <w:b w:val="false"/>
          <w:i w:val="false"/>
          <w:color w:val="000000"/>
          <w:sz w:val="28"/>
        </w:rPr>
        <w:t>
      </w:t>
      </w:r>
      <w:r>
        <w:rPr>
          <w:rFonts w:ascii="Times New Roman"/>
          <w:b w:val="false"/>
          <w:i w:val="false"/>
          <w:color w:val="000000"/>
          <w:sz w:val="28"/>
        </w:rPr>
        <w:t xml:space="preserve">аталған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2. Аудандық мәслихат аппаратының басшысы (Ж. Жангазиев) осы шешімнің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3. Осы шешім 2015 жылдың 1 қаңтарынан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 төрайымы</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Тлеуғалиева</w:t>
            </w:r>
            <w:r>
              <w:rPr>
                <w:rFonts w:ascii="Times New Roman"/>
                <w:b w:val="false"/>
                <w:i w:val="false"/>
                <w:color w:val="000000"/>
                <w:sz w:val="20"/>
              </w:rPr>
              <w:t>
</w:t>
            </w:r>
          </w:p>
        </w:tc>
      </w:tr>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Тойшыбаев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Қаратөбе аудандық мәслихатының</w:t>
            </w:r>
            <w:r>
              <w:br/>
            </w:r>
            <w:r>
              <w:rPr>
                <w:rFonts w:ascii="Times New Roman"/>
                <w:b w:val="false"/>
                <w:i w:val="false"/>
                <w:color w:val="000000"/>
                <w:sz w:val="20"/>
              </w:rPr>
              <w:t>2015 жылғы 4 қарашадағы</w:t>
            </w:r>
            <w:r>
              <w:br/>
            </w:r>
            <w:r>
              <w:rPr>
                <w:rFonts w:ascii="Times New Roman"/>
                <w:b w:val="false"/>
                <w:i w:val="false"/>
                <w:color w:val="000000"/>
                <w:sz w:val="20"/>
              </w:rPr>
              <w:t>№ 36-1 шешіміне</w:t>
            </w:r>
            <w:r>
              <w:br/>
            </w:r>
            <w:r>
              <w:rPr>
                <w:rFonts w:ascii="Times New Roman"/>
                <w:b w:val="false"/>
                <w:i w:val="false"/>
                <w:color w:val="000000"/>
                <w:sz w:val="20"/>
              </w:rPr>
              <w:t>1-қосымша</w:t>
            </w:r>
            <w:r>
              <w:br/>
            </w:r>
            <w:r>
              <w:rPr>
                <w:rFonts w:ascii="Times New Roman"/>
                <w:b w:val="false"/>
                <w:i w:val="false"/>
                <w:color w:val="000000"/>
                <w:sz w:val="20"/>
              </w:rPr>
              <w:t>Қаратөбе аудандық мәслихатының</w:t>
            </w:r>
            <w:r>
              <w:br/>
            </w:r>
            <w:r>
              <w:rPr>
                <w:rFonts w:ascii="Times New Roman"/>
                <w:b w:val="false"/>
                <w:i w:val="false"/>
                <w:color w:val="000000"/>
                <w:sz w:val="20"/>
              </w:rPr>
              <w:t>2014 жылғы 24 желтоқсандағы</w:t>
            </w:r>
            <w:r>
              <w:br/>
            </w:r>
            <w:r>
              <w:rPr>
                <w:rFonts w:ascii="Times New Roman"/>
                <w:b w:val="false"/>
                <w:i w:val="false"/>
                <w:color w:val="000000"/>
                <w:sz w:val="20"/>
              </w:rPr>
              <w:t>№ 29-2 шешіміне</w:t>
            </w:r>
            <w:r>
              <w:br/>
            </w:r>
            <w:r>
              <w:rPr>
                <w:rFonts w:ascii="Times New Roman"/>
                <w:b w:val="false"/>
                <w:i w:val="false"/>
                <w:color w:val="000000"/>
                <w:sz w:val="20"/>
              </w:rPr>
              <w:t>1-қосымша</w:t>
            </w:r>
          </w:p>
        </w:tc>
      </w:tr>
    </w:tbl>
    <w:bookmarkStart w:name="z36" w:id="0"/>
    <w:p>
      <w:pPr>
        <w:spacing w:after="0"/>
        <w:ind w:left="0"/>
        <w:jc w:val="left"/>
      </w:pPr>
      <w:r>
        <w:rPr>
          <w:rFonts w:ascii="Times New Roman"/>
          <w:b/>
          <w:i w:val="false"/>
          <w:color w:val="000000"/>
        </w:rPr>
        <w:t xml:space="preserve"> 2015 жылға арналған аудандық бюджет</w:t>
      </w:r>
    </w:p>
    <w:bookmarkEnd w:id="0"/>
    <w:bookmarkStart w:name="z37" w:id="1"/>
    <w:p>
      <w:pPr>
        <w:spacing w:after="0"/>
        <w:ind w:left="0"/>
        <w:jc w:val="both"/>
      </w:pPr>
      <w:r>
        <w:rPr>
          <w:rFonts w:ascii="Times New Roman"/>
          <w:b w:val="false"/>
          <w:i w:val="false"/>
          <w:color w:val="000000"/>
          <w:sz w:val="28"/>
        </w:rPr>
        <w:t>            мың теңге</w:t>
      </w:r>
      <w:r>
        <w:br/>
      </w:r>
      <w:r>
        <w:rPr>
          <w:rFonts w:ascii="Times New Roman"/>
          <w:b w:val="false"/>
          <w:i w:val="false"/>
          <w:color w:val="000000"/>
          <w:sz w:val="28"/>
        </w:rPr>
        <w:t>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1"/>
        <w:gridCol w:w="761"/>
        <w:gridCol w:w="1080"/>
        <w:gridCol w:w="1080"/>
        <w:gridCol w:w="5815"/>
        <w:gridCol w:w="280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8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2 439 168</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190 705</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86 851</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86 851</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84 848</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84 848</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16 551</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4 170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10 622</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2 055</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1 881</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1 362</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1 217</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1 217</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145</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2 242 501</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2 242 501</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2 242 501</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8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2 438 774</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219 424</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171 298</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16 171</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15 962</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209</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55 585</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55 315</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99 542</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91 953</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7 589</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меншікке мүлікті сатып алу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мемлекеттік қызметтер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44 926</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30 867</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9 243</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21 624</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14 059</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13 809</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5 148</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4 148</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4 148</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4 148</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жөніндегі жұмыстарды ұйымдастыру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1 482</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өзге де қызметтер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1 482</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1 482</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жол қозғалысы қауіпсіздігін қамтамасыз ету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1 482</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1 475 502</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және оқыту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149 285</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149 285</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116 688</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32 597</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1 262 228</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1 351</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1 351</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12 449</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12 449</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1 248 428</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1 181 620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66 808</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саласындағы өзге де қызметтер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63 989</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63 989</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4 960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3 082</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18 118</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235</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4 129</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13 385</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20 080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қамсыздандыру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131 852</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қамсыздандыру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Патронат тәрбиешілерге берілген баланы (балаларды) асырап бағу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116 146</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116 146</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27 392</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2 662</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32 499</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15 655</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23 735</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6 548</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1 860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жетпіс жылдығына арналған іс-шараларды өткізу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4 350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қамтамасыз ету салаларындағы өзге де қызметтер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14 901</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14 841</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12 998</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1 156</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243 995</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58 663</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8 583</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8 583</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47 728</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47 728</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2 352</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1 933</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419</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165 472</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165 472</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118 800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46 672</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19 860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19 860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9 524</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1 439</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8 897</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217 461</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104 069</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104 069</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104 069</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24 803</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18 144</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өткізу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18 144</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6 659</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Cпорт объектілерін дамыту </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6 659</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кеңістік</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52 692</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9 930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9 930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42 762</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кітапханалардың жұмыс істеуі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42 762</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35 897</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19 438</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8 542</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10 196</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16 459</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мәдениет, тілдерді дамыту, дене шынықтыру және спорт саласында мемлекеттік саясатты іске асыру жөніндегі қызметтер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9 069</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529</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6 861</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81 005</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37 141</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14 707</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14 707</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460</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ветеринария және жер қатынастары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аумағында жергілікті деңгейде ауыл шаруашылығы, ветеринария және жер қатынастары саласында мемлекеттік саясатты іске асыру бойынша қызметтер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11 394</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4 157</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5 071</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477</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мен жер қатынастары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11 040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жер қатынастары саласындағы мемлекеттік саясатты іске асыру жөніндегі қызметтер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10 766</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43 864</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460</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шаруашылық, ветеринария және жер қатынастары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43 864</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43 864</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17 061</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17 061</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17 061</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8 573</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7 188</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21 627</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көлігі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21 627</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21 627</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21 627</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23 129</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 және бәсекелестікті қорғау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7 262</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7 262</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7 262</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15 867</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15 367</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15 367</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атқарушы органдардың облыстық бюджеттен қарыздар бойынша сыйақылар мен өзге де төлемдерді төлеу бойынша борышына қызмет көрсету </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45 458</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несиелер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59 460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59 460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59 460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59 460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59 460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8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14 002</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14 002</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14 002</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 активтерімен операциялар бойынша сальдо</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7 863</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8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7 863</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7 863</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7 863</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7 863</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060</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уәкілетті ұйымдардың жарғылық капиталдарын ұлғайту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7 863</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8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ел ішінде сатудан түсетін түсімдер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тапшылығы (профициті)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-52 927</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6) Бюджет тапшылығын қаржыландыру (профицитін пайдалану) </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52 927</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түсімдері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59 460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ішкі қарыздар </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59 460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59 460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8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14 002</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14 002</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14 002</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14 002</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8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пайдаланылатын қалдықтары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7 469</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7 469</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7 469</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Қаратөбе аудандық мәслихатының</w:t>
            </w:r>
            <w:r>
              <w:br/>
            </w:r>
            <w:r>
              <w:rPr>
                <w:rFonts w:ascii="Times New Roman"/>
                <w:b w:val="false"/>
                <w:i w:val="false"/>
                <w:color w:val="000000"/>
                <w:sz w:val="20"/>
              </w:rPr>
              <w:t>2015 жылғы 4 қарашадағы</w:t>
            </w:r>
            <w:r>
              <w:br/>
            </w:r>
            <w:r>
              <w:rPr>
                <w:rFonts w:ascii="Times New Roman"/>
                <w:b w:val="false"/>
                <w:i w:val="false"/>
                <w:color w:val="000000"/>
                <w:sz w:val="20"/>
              </w:rPr>
              <w:t>№ 36-1 шешіміне</w:t>
            </w:r>
            <w:r>
              <w:br/>
            </w:r>
            <w:r>
              <w:rPr>
                <w:rFonts w:ascii="Times New Roman"/>
                <w:b w:val="false"/>
                <w:i w:val="false"/>
                <w:color w:val="000000"/>
                <w:sz w:val="20"/>
              </w:rPr>
              <w:t>2-қосымша</w:t>
            </w:r>
            <w:r>
              <w:br/>
            </w:r>
            <w:r>
              <w:rPr>
                <w:rFonts w:ascii="Times New Roman"/>
                <w:b w:val="false"/>
                <w:i w:val="false"/>
                <w:color w:val="000000"/>
                <w:sz w:val="20"/>
              </w:rPr>
              <w:t>Қаратөбе аудандық мәслихатының</w:t>
            </w:r>
            <w:r>
              <w:br/>
            </w:r>
            <w:r>
              <w:rPr>
                <w:rFonts w:ascii="Times New Roman"/>
                <w:b w:val="false"/>
                <w:i w:val="false"/>
                <w:color w:val="000000"/>
                <w:sz w:val="20"/>
              </w:rPr>
              <w:t>2014 жылғы 24 желтоқсандағы</w:t>
            </w:r>
            <w:r>
              <w:br/>
            </w:r>
            <w:r>
              <w:rPr>
                <w:rFonts w:ascii="Times New Roman"/>
                <w:b w:val="false"/>
                <w:i w:val="false"/>
                <w:color w:val="000000"/>
                <w:sz w:val="20"/>
              </w:rPr>
              <w:t>№29-2 шешіміне</w:t>
            </w:r>
            <w:r>
              <w:br/>
            </w:r>
            <w:r>
              <w:rPr>
                <w:rFonts w:ascii="Times New Roman"/>
                <w:b w:val="false"/>
                <w:i w:val="false"/>
                <w:color w:val="000000"/>
                <w:sz w:val="20"/>
              </w:rPr>
              <w:t>5-қосымша</w:t>
            </w:r>
          </w:p>
        </w:tc>
      </w:tr>
    </w:tbl>
    <w:bookmarkStart w:name="z39" w:id="2"/>
    <w:p>
      <w:pPr>
        <w:spacing w:after="0"/>
        <w:ind w:left="0"/>
        <w:jc w:val="left"/>
      </w:pPr>
      <w:r>
        <w:rPr>
          <w:rFonts w:ascii="Times New Roman"/>
          <w:b/>
          <w:i w:val="false"/>
          <w:color w:val="000000"/>
        </w:rPr>
        <w:t xml:space="preserve"> Қаратөбе ауданы бойынша ауылдық округтер әкімі аппаратының</w:t>
      </w:r>
      <w:r>
        <w:br/>
      </w:r>
      <w:r>
        <w:rPr>
          <w:rFonts w:ascii="Times New Roman"/>
          <w:b/>
          <w:i w:val="false"/>
          <w:color w:val="000000"/>
        </w:rPr>
        <w:t>2015 жылға арналған бюджеттік бағдарламалары</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233"/>
        <w:gridCol w:w="2004"/>
        <w:gridCol w:w="1745"/>
        <w:gridCol w:w="1549"/>
        <w:gridCol w:w="964"/>
        <w:gridCol w:w="1030"/>
        <w:gridCol w:w="1030"/>
        <w:gridCol w:w="965"/>
        <w:gridCol w:w="1591"/>
        <w:gridCol w:w="948"/>
      </w:tblGrid>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№п/н</w:t>
            </w:r>
            <w:r>
              <w:br/>
            </w:r>
            <w:r>
              <w:rPr>
                <w:rFonts w:ascii="Times New Roman"/>
                <w:b w:val="false"/>
                <w:i w:val="false"/>
                <w:color w:val="000000"/>
                <w:sz w:val="20"/>
              </w:rPr>
              <w:t>
</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округтер атауы</w:t>
            </w: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 "Шұғыл жағдайларда сырқаты ауыр адамдарды дәрігерлік көмек көрсететін ең жақын денсаулық сақтау ұйымына дейін жеткізуді ұйымдастыру"</w:t>
            </w: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 "Ауылдық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 "Елді мекендердегі көшелерді жарықтандыру"</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 "Елді мекендердің санитариясын қамтамасыз ету"</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 "Елді мекендерді абаттандыру мен көгалдандыру"</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 "Мемлекеттік органның күрделі шығыстары"</w:t>
            </w: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 "Өңірлерді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(мың теңге)</w:t>
            </w:r>
            <w:r>
              <w:br/>
            </w:r>
            <w:r>
              <w:rPr>
                <w:rFonts w:ascii="Times New Roman"/>
                <w:b w:val="false"/>
                <w:i w:val="false"/>
                <w:color w:val="000000"/>
                <w:sz w:val="20"/>
              </w:rPr>
              <w:t>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Қаратөбе ауылдық округі</w:t>
            </w: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20 092</w:t>
            </w: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1 351</w:t>
            </w: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5 700</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2 202</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36 595</w:t>
            </w:r>
            <w:r>
              <w:br/>
            </w:r>
            <w:r>
              <w:rPr>
                <w:rFonts w:ascii="Times New Roman"/>
                <w:b w:val="false"/>
                <w:i w:val="false"/>
                <w:color w:val="000000"/>
                <w:sz w:val="20"/>
              </w:rPr>
              <w:t>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Аққозы ауылдық округі</w:t>
            </w: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9 265</w:t>
            </w: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1 770</w:t>
            </w: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11 746</w:t>
            </w:r>
            <w:r>
              <w:br/>
            </w:r>
            <w:r>
              <w:rPr>
                <w:rFonts w:ascii="Times New Roman"/>
                <w:b w:val="false"/>
                <w:i w:val="false"/>
                <w:color w:val="000000"/>
                <w:sz w:val="20"/>
              </w:rPr>
              <w:t>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Егіндікөл ауылдық округі</w:t>
            </w: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11 587</w:t>
            </w: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8 366</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20 804</w:t>
            </w:r>
            <w:r>
              <w:br/>
            </w:r>
            <w:r>
              <w:rPr>
                <w:rFonts w:ascii="Times New Roman"/>
                <w:b w:val="false"/>
                <w:i w:val="false"/>
                <w:color w:val="000000"/>
                <w:sz w:val="20"/>
              </w:rPr>
              <w:t>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Жусандой ауылдық округі</w:t>
            </w: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10 483</w:t>
            </w: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1 870</w:t>
            </w: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13 586</w:t>
            </w:r>
            <w:r>
              <w:br/>
            </w:r>
            <w:r>
              <w:rPr>
                <w:rFonts w:ascii="Times New Roman"/>
                <w:b w:val="false"/>
                <w:i w:val="false"/>
                <w:color w:val="000000"/>
                <w:sz w:val="20"/>
              </w:rPr>
              <w:t>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Қаракөл ауылдық округі</w:t>
            </w: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8 579</w:t>
            </w: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1 770</w:t>
            </w: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10 994</w:t>
            </w:r>
            <w:r>
              <w:br/>
            </w:r>
            <w:r>
              <w:rPr>
                <w:rFonts w:ascii="Times New Roman"/>
                <w:b w:val="false"/>
                <w:i w:val="false"/>
                <w:color w:val="000000"/>
                <w:sz w:val="20"/>
              </w:rPr>
              <w:t>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Қоскөл ауылдық округі</w:t>
            </w: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9 368</w:t>
            </w: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4 799</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15 270</w:t>
            </w:r>
            <w:r>
              <w:br/>
            </w:r>
            <w:r>
              <w:rPr>
                <w:rFonts w:ascii="Times New Roman"/>
                <w:b w:val="false"/>
                <w:i w:val="false"/>
                <w:color w:val="000000"/>
                <w:sz w:val="20"/>
              </w:rPr>
              <w:t>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Саралжын ауылдық округі</w:t>
            </w: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10 216</w:t>
            </w: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1 870</w:t>
            </w: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13 054</w:t>
            </w:r>
            <w:r>
              <w:br/>
            </w:r>
            <w:r>
              <w:rPr>
                <w:rFonts w:ascii="Times New Roman"/>
                <w:b w:val="false"/>
                <w:i w:val="false"/>
                <w:color w:val="000000"/>
                <w:sz w:val="20"/>
              </w:rPr>
              <w:t>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Сулыкөл ауылдық округі</w:t>
            </w: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12 363</w:t>
            </w: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1 177</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14 460</w:t>
            </w:r>
            <w:r>
              <w:br/>
            </w:r>
            <w:r>
              <w:rPr>
                <w:rFonts w:ascii="Times New Roman"/>
                <w:b w:val="false"/>
                <w:i w:val="false"/>
                <w:color w:val="000000"/>
                <w:sz w:val="20"/>
              </w:rPr>
              <w:t>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Жиыны:</w:t>
            </w: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91 953</w:t>
            </w: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w:t>
            </w: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1 351</w:t>
            </w: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9 524</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1 439</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8 897</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7 589</w:t>
            </w: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15 367</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136 509</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