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4ecd" w14:textId="3c54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Тереңкөл ауылдық округінің Кенбоз қыстағы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Тереңкөл ауылдық округі әкімінің 2015 жылғы 16 ақпандағы № 2 шешімі. Батыс Қазақстан облысының әділет департаментінде 2015 жылғы 17 ақпанда № 3818 болып тіркелді. Күші жойылды - Батыс Қазақстан облысы Казталов ауданы Тереңкөл ауылдық округі әкімінің 2016 жылғы 20 сәуірдегі № 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Казталов ауданы Тереңкөл ауылдық округі әкімінің 20.04.2016 </w:t>
      </w:r>
      <w:r>
        <w:rPr>
          <w:rFonts w:ascii="Times New Roman"/>
          <w:b w:val="false"/>
          <w:i w:val="false"/>
          <w:color w:val="ff0000"/>
          <w:sz w:val="28"/>
        </w:rPr>
        <w:t>№ 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министрлігінің "Ветеринариялық бақылау және қадағалау комитетінің Казталов аудандық аумақтық инспекциясы" мемлекеттік мекемесі бас мемлекеттік ветеринариялық-санитариялық инспекторының 2015 жылғы 13 ақпандағы № 60 ұсынысы негізінде және жануарлардың аса жұқпалы ауруларының ошақтарын жою мақсатында,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Ұсақ малынан шешек ауруының пайда болуына байланысты, Тереңкөл ауылдық округінің Кенбоз қыстағы аумағында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етуді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Қайыров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