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a756a" w14:textId="55a7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Казталов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көтерме жәрдемақы және тұрғын үй алу немесе салу үшін әлеуметтiк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2015 жылғы 16 наурыздағы № 32-3 шешімі. Батыс Қазақстан облысының Әділет департаментінде 2015 жылғы 2 сәуірде № 3870 болып тіркелді. Күші жойылды - Батыс Қазақстан облысы Казталов аудандық мәслихатының 2016 жылғы 11 қаңтардағы № 40-2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Казталов аудандық мәслихатының 11.01.2016 </w:t>
      </w:r>
      <w:r>
        <w:rPr>
          <w:rFonts w:ascii="Times New Roman"/>
          <w:b w:val="false"/>
          <w:i w:val="false"/>
          <w:color w:val="ff0000"/>
          <w:sz w:val="28"/>
        </w:rPr>
        <w:t>№ 40-2</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әкімімен мәлімдеген денсаулық сақтау, білім беру, әлеуметтік қамсыздандыру, мәдениет, спорт және агроөнеркәсіптік кешен саласындағы мамандарына қажеттілікті ескере отырып,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Казталов ауданының ауылдық елді мекендеріне 2015 жылы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 көрсетілсін.</w:t>
      </w:r>
      <w:r>
        <w:br/>
      </w:r>
      <w:r>
        <w:rPr>
          <w:rFonts w:ascii="Times New Roman"/>
          <w:b w:val="false"/>
          <w:i w:val="false"/>
          <w:color w:val="000000"/>
          <w:sz w:val="28"/>
        </w:rPr>
        <w:t>
      </w:t>
      </w:r>
      <w:r>
        <w:rPr>
          <w:rFonts w:ascii="Times New Roman"/>
          <w:b w:val="false"/>
          <w:i w:val="false"/>
          <w:color w:val="000000"/>
          <w:sz w:val="28"/>
        </w:rPr>
        <w:t>2. Казталов аудандық мәслихат аппаратының басшысы (А. Берденов)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Ермағанбетов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Ғазизов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