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a1da" w14:textId="9c4a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2015 жылғы 5 наурыздағы № 72 қаулысы. Батыс Қазақстан облысының Әділет департаментінде 2015 жылғы 31 наурызда № 3866 болып тіркелді. Күші жойылды - Батыс Қазақстан облысы Казталов ауданы әкімдігінің 2016 жылғы 22 желтоқсандағы № 380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ауданы әкімдігінің 22.12.2016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"Казталов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"Казталов аудандық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Казталов ауданы әкімі аппаратының басшысы (М. Құсайынов)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Құтхожин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2015 жылғы 5 наурыздағы</w:t>
            </w:r>
            <w:r>
              <w:br/>
            </w:r>
            <w:r>
              <w:rPr>
                <w:rFonts w:ascii="Times New Roman"/>
                <w:b w:val="false"/>
                <w:i w:val="false"/>
                <w:color w:val="000000"/>
                <w:sz w:val="20"/>
              </w:rPr>
              <w:t>№ 72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"Казталов аудандық ветеринария бөлімі" мемлекеттік мекемесі туралы</w:t>
      </w:r>
      <w:r>
        <w:br/>
      </w:r>
      <w:r>
        <w:rPr>
          <w:rFonts w:ascii="Times New Roman"/>
          <w:b/>
          <w:i w:val="false"/>
          <w:color w:val="000000"/>
        </w:rPr>
        <w:t>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"Казталов аудандық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"Казталов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"Казталов аудандық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"Казталов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"Казталов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"Казталов аудандық ветеринария бөлімі" мемлекеттік мекемесі өз құзыретінің мәселелері бойынша заңнамада белгіленген тәртіппен "Казталов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"Казталов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090700, Батыс Қазақстан облысы, Казталов ауданы, Казталов ауылы, Ветстанция көшесі, № 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"Казталов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"Казталов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"Казталов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"Казталов аудандық ветеринария бөлімі" мемлекеттік мекемесіне кәсіпкерлік субъектілермен "Казталов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"Казталов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"Казталов аудандық ветеринария бөлімі" мемлекеттік мекемесінің миссиясы,</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"Казталов аудандық ветеринария бөлімі" мемлекеттік мекемесінің миссиясы: ветеринария саласындағы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 xml:space="preserve">14. Міндеті: адам және жануарларға ортақ аурулардан денсаулық сақтау органдарымен бірлесіп халық денсаулығын қорғауды ұйымдастыру және ақпарат алмасуды жүргізу;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 xml:space="preserve">2) қаңғыбас иттер мен мысықтарды аулауды және жоюды </w:t>
      </w:r>
      <w:r>
        <w:br/>
      </w:r>
      <w:r>
        <w:rPr>
          <w:rFonts w:ascii="Times New Roman"/>
          <w:b w:val="false"/>
          <w:i w:val="false"/>
          <w:color w:val="000000"/>
          <w:sz w:val="28"/>
        </w:rPr>
        <w:t>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12) уәкілетті орган бекітетін тізбе бойынша жануарлардың аса қауіпті ауруларының, сондай-ақ жануарлардың басқа да ауруларының профилактикасы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жануарларының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15)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17)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19)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20)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22)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"Казталов аудандық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"Казталов аудандық ветеринария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"Казталов аудандық ветеринария бөлімі" мемлекеттік мекемесіне басшылықты "Казталов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"Казталов аудандық ветеринария бөлімі" мемлекеттік мекемесінің бірінші басшысын қолданыстағы заңнамаларға сәйкес Казталов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"Казталов аудандық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"Казталов аудандық ветеринария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"Казталов аудандық ветеринария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4) бөлімнің бұйрықтарына қол қояды;</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20. "Казталов аудандық ветеринария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"Казталов аудандық ветеринария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"Казталов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"Казталов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"Казталов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"Казталов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"Казталов аудандық ветеринария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"Казталов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