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802f" w14:textId="a7a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Махамбет ауылдық округінің Махамбет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Махамбет ауылдық округі әкімінің 2015 жылғы 20 шілдедегі № 20 шешімі. Батыс Қазақстан облысының Әділет департаментінде 2015 жылғы 7 тамызда № 3970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Махамбет ауылының халқының пікірін ескере отырып және облыстық ономастика комиссиясының қорытындысы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Зеленов ауданы Махамбет ауылдық округінің Махамбет ауылындағы кейбір көше атауларын қайта атау туралы: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"Ленина" көшесі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"Рабочая" көшесі – "Дінмұхамед Қонаев"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"Стадионная" көшесі – "Дина Нұрпейісова"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"Мектеп"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"Совхозная" көшесі – "Сырым Датов"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"Новаторов" көшесі – "Мұхтар Әуезов"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"Октябрьская" көшесі – "Бауыржан 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"Комсомольская" көшесі – "Мәншүк 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"Кең дала"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"Молодежная" көшесі – "Жастар"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"Парк Победы"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"Қажымұқан Мұңайтпасов"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"Колхозная" көшесі – "Қабанбай батыр"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"Тракторная" көшесі – "Исатай Тайманов"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"Новостройка" көшесі – "Әлия Молдағұлова"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"Жәңгір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"Пионерская" көшесі – "Жас ұлан"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Махамбет ауылдық округі әкімі аппаратының бас маманы (Б. Смольякова)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