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d386" w14:textId="bf5d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2015 жылғы 30 желтоқсандағы № 39-2 шешімі. Батыс Қазақстан облысының Әділет департаментінде 2016 жылғы 12 қаңтарда № 4219 болып тіркелді. Күші жойылды - Батыс Қазақстан облысы Зеленов аудандық мәслихатының 2017 жылғы 14 наурыздағы № 8-7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Зеленов аудандық мәслихатының 14.03.2017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6 866 767 мың теңге:</w:t>
      </w:r>
      <w:r>
        <w:br/>
      </w:r>
      <w:r>
        <w:rPr>
          <w:rFonts w:ascii="Times New Roman"/>
          <w:b w:val="false"/>
          <w:i w:val="false"/>
          <w:color w:val="000000"/>
          <w:sz w:val="28"/>
        </w:rPr>
        <w:t>
      </w:t>
      </w:r>
      <w:r>
        <w:rPr>
          <w:rFonts w:ascii="Times New Roman"/>
          <w:b w:val="false"/>
          <w:i w:val="false"/>
          <w:color w:val="000000"/>
          <w:sz w:val="28"/>
        </w:rPr>
        <w:t>салықтық түсімдер – 1 781 445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71 616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5 013 676 мың теңге;</w:t>
      </w:r>
      <w:r>
        <w:br/>
      </w:r>
      <w:r>
        <w:rPr>
          <w:rFonts w:ascii="Times New Roman"/>
          <w:b w:val="false"/>
          <w:i w:val="false"/>
          <w:color w:val="000000"/>
          <w:sz w:val="28"/>
        </w:rPr>
        <w:t>
      </w:t>
      </w:r>
      <w:r>
        <w:rPr>
          <w:rFonts w:ascii="Times New Roman"/>
          <w:b w:val="false"/>
          <w:i w:val="false"/>
          <w:color w:val="000000"/>
          <w:sz w:val="28"/>
        </w:rPr>
        <w:t>2) шығындар – 7 094 220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264 319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303 311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38 992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-491 772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491 772 мың теңге:</w:t>
      </w:r>
      <w:r>
        <w:br/>
      </w:r>
      <w:r>
        <w:rPr>
          <w:rFonts w:ascii="Times New Roman"/>
          <w:b w:val="false"/>
          <w:i w:val="false"/>
          <w:color w:val="000000"/>
          <w:sz w:val="28"/>
        </w:rPr>
        <w:t>
      </w:t>
      </w:r>
      <w:r>
        <w:rPr>
          <w:rFonts w:ascii="Times New Roman"/>
          <w:b w:val="false"/>
          <w:i w:val="false"/>
          <w:color w:val="000000"/>
          <w:sz w:val="28"/>
        </w:rPr>
        <w:t>қарыздар түсімі – 302 243 мың теңге;</w:t>
      </w:r>
      <w:r>
        <w:br/>
      </w:r>
      <w:r>
        <w:rPr>
          <w:rFonts w:ascii="Times New Roman"/>
          <w:b w:val="false"/>
          <w:i w:val="false"/>
          <w:color w:val="000000"/>
          <w:sz w:val="28"/>
        </w:rPr>
        <w:t>
      </w:t>
      </w:r>
      <w:r>
        <w:rPr>
          <w:rFonts w:ascii="Times New Roman"/>
          <w:b w:val="false"/>
          <w:i w:val="false"/>
          <w:color w:val="000000"/>
          <w:sz w:val="28"/>
        </w:rPr>
        <w:t>қарыздарды өтеу – 38 992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228 521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Зеленов аудандық мәслихатының 10.08.2016 </w:t>
      </w:r>
      <w:r>
        <w:rPr>
          <w:rFonts w:ascii="Times New Roman"/>
          <w:b w:val="false"/>
          <w:i w:val="false"/>
          <w:color w:val="ff0000"/>
          <w:sz w:val="28"/>
        </w:rPr>
        <w:t>№ 4-2</w:t>
      </w:r>
      <w:r>
        <w:rPr>
          <w:rFonts w:ascii="Times New Roman"/>
          <w:b w:val="false"/>
          <w:i w:val="false"/>
          <w:color w:val="ff0000"/>
          <w:sz w:val="28"/>
        </w:rPr>
        <w:t xml:space="preserve"> шешімімен (01.01.2016 бастап қолданысқа енгізіледі); өзгерістер енгізілді - Батыс Қазақстан облысы Зеленов аудандық мәслихатының 28.09.2016 </w:t>
      </w:r>
      <w:r>
        <w:rPr>
          <w:rFonts w:ascii="Times New Roman"/>
          <w:b w:val="false"/>
          <w:i w:val="false"/>
          <w:color w:val="ff0000"/>
          <w:sz w:val="28"/>
        </w:rPr>
        <w:t>№ 5-1</w:t>
      </w:r>
      <w:r>
        <w:rPr>
          <w:rFonts w:ascii="Times New Roman"/>
          <w:b w:val="false"/>
          <w:i w:val="false"/>
          <w:color w:val="ff0000"/>
          <w:sz w:val="28"/>
        </w:rPr>
        <w:t xml:space="preserve"> (01.01.2016 бастап қолданысқа енгізіледі); 05.12.2016 </w:t>
      </w:r>
      <w:r>
        <w:rPr>
          <w:rFonts w:ascii="Times New Roman"/>
          <w:b w:val="false"/>
          <w:i w:val="false"/>
          <w:color w:val="ff0000"/>
          <w:sz w:val="28"/>
        </w:rPr>
        <w:t>№ 6-1</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1) 2016 жылға арналған аудандық бюджетте республикалық бюджеттен бөлінетін нысаналы трансферттердің және кредиттердің жалпы сомасы 1 634 896 мың теңге көлемінде қарастырылсын, соның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7 923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358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8 535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5 064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үстемақы төлеуге – 1 163 437 мың теңге;</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 еңбекақысының деңгейін арттыруға – 78 100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892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кредиттерге – 302 243 мың теңге;</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 66 238 мың теңге;</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(спорт саласына) – 122 мың теңге;</w:t>
      </w:r>
      <w:r>
        <w:br/>
      </w:r>
      <w:r>
        <w:rPr>
          <w:rFonts w:ascii="Times New Roman"/>
          <w:b w:val="false"/>
          <w:i w:val="false"/>
          <w:color w:val="000000"/>
          <w:sz w:val="28"/>
        </w:rPr>
        <w:t>
      </w:t>
      </w:r>
      <w:r>
        <w:rPr>
          <w:rFonts w:ascii="Times New Roman"/>
          <w:b w:val="false"/>
          <w:i w:val="false"/>
          <w:color w:val="000000"/>
          <w:sz w:val="28"/>
        </w:rPr>
        <w:t>цифрлық білім беру инфрақұрылымын құруға – 1 984 мың теңге;</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облыстық бюджеттен бөлінетін нысаналы трансферттердің жалпы сомасы 576 187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 – 6714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24 818 теңге;</w:t>
      </w:r>
      <w:r>
        <w:br/>
      </w:r>
      <w:r>
        <w:rPr>
          <w:rFonts w:ascii="Times New Roman"/>
          <w:b w:val="false"/>
          <w:i w:val="false"/>
          <w:color w:val="000000"/>
          <w:sz w:val="28"/>
        </w:rPr>
        <w:t>
      </w:t>
      </w:r>
      <w:r>
        <w:rPr>
          <w:rFonts w:ascii="Times New Roman"/>
          <w:b w:val="false"/>
          <w:i w:val="false"/>
          <w:color w:val="000000"/>
          <w:sz w:val="28"/>
        </w:rPr>
        <w:t>ауданның білім беру ұйымдарына бейнебақылау жүйесін орнатуға – 8 000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 мен колледждерге компьютерлер сатып алуға – 19 776 мың теңге;</w:t>
      </w:r>
      <w:r>
        <w:br/>
      </w:r>
      <w:r>
        <w:rPr>
          <w:rFonts w:ascii="Times New Roman"/>
          <w:b w:val="false"/>
          <w:i w:val="false"/>
          <w:color w:val="000000"/>
          <w:sz w:val="28"/>
        </w:rPr>
        <w:t>
      </w:t>
      </w:r>
      <w:r>
        <w:rPr>
          <w:rFonts w:ascii="Times New Roman"/>
          <w:b w:val="false"/>
          <w:i w:val="false"/>
          <w:color w:val="000000"/>
          <w:sz w:val="28"/>
        </w:rPr>
        <w:t>жергілікті бюджеттен берілетін нысаналы трансферттерге – 28 693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42 000 мың теңге;</w:t>
      </w:r>
      <w:r>
        <w:br/>
      </w:r>
      <w:r>
        <w:rPr>
          <w:rFonts w:ascii="Times New Roman"/>
          <w:b w:val="false"/>
          <w:i w:val="false"/>
          <w:color w:val="000000"/>
          <w:sz w:val="28"/>
        </w:rPr>
        <w:t>
      </w:t>
      </w:r>
      <w:r>
        <w:rPr>
          <w:rFonts w:ascii="Times New Roman"/>
          <w:b w:val="false"/>
          <w:i w:val="false"/>
          <w:color w:val="000000"/>
          <w:sz w:val="28"/>
        </w:rPr>
        <w:t>Рубежин ауылындағы ауылдық клубқа күрделі жөндеу жүргізуге – 10 156 мың теңге;</w:t>
      </w:r>
      <w:r>
        <w:br/>
      </w:r>
      <w:r>
        <w:rPr>
          <w:rFonts w:ascii="Times New Roman"/>
          <w:b w:val="false"/>
          <w:i w:val="false"/>
          <w:color w:val="000000"/>
          <w:sz w:val="28"/>
        </w:rPr>
        <w:t>
      </w:t>
      </w:r>
      <w:r>
        <w:rPr>
          <w:rFonts w:ascii="Times New Roman"/>
          <w:b w:val="false"/>
          <w:i w:val="false"/>
          <w:color w:val="000000"/>
          <w:sz w:val="28"/>
        </w:rPr>
        <w:t>Переметный ауылдық округінің Озерный ауылындағы 48 орындық мектеп құрылысына – 137 480 мың теңге;</w:t>
      </w:r>
      <w:r>
        <w:br/>
      </w:r>
      <w:r>
        <w:rPr>
          <w:rFonts w:ascii="Times New Roman"/>
          <w:b w:val="false"/>
          <w:i w:val="false"/>
          <w:color w:val="000000"/>
          <w:sz w:val="28"/>
        </w:rPr>
        <w:t>
      </w:t>
      </w:r>
      <w:r>
        <w:rPr>
          <w:rFonts w:ascii="Times New Roman"/>
          <w:b w:val="false"/>
          <w:i w:val="false"/>
          <w:color w:val="000000"/>
          <w:sz w:val="28"/>
        </w:rPr>
        <w:t>ұлттық бірыңғай тестілеуге дайындық бағдарламасы бойынша "іTest", "BіlіmLand", "іMektep" виртуалды білім берудің кешенін пайдалануға қызмет ақысын төлеуге - 2 090 мың теңге;</w:t>
      </w:r>
      <w:r>
        <w:br/>
      </w:r>
      <w:r>
        <w:rPr>
          <w:rFonts w:ascii="Times New Roman"/>
          <w:b w:val="false"/>
          <w:i w:val="false"/>
          <w:color w:val="000000"/>
          <w:sz w:val="28"/>
        </w:rPr>
        <w:t>
      </w:t>
      </w:r>
      <w:r>
        <w:rPr>
          <w:rFonts w:ascii="Times New Roman"/>
          <w:b w:val="false"/>
          <w:i w:val="false"/>
          <w:color w:val="000000"/>
          <w:sz w:val="28"/>
        </w:rPr>
        <w:t>кәмелетке толмағандар арасындағы суицидтің алдын алу жобасын жүзеге асыруға – 1 221 мың теңге;</w:t>
      </w:r>
      <w:r>
        <w:br/>
      </w:r>
      <w:r>
        <w:rPr>
          <w:rFonts w:ascii="Times New Roman"/>
          <w:b w:val="false"/>
          <w:i w:val="false"/>
          <w:color w:val="000000"/>
          <w:sz w:val="28"/>
        </w:rPr>
        <w:t>
      </w:t>
      </w:r>
      <w:r>
        <w:rPr>
          <w:rFonts w:ascii="Times New Roman"/>
          <w:b w:val="false"/>
          <w:i w:val="false"/>
          <w:color w:val="000000"/>
          <w:sz w:val="28"/>
        </w:rPr>
        <w:t>мектептерде көптілдікті енгізуге – 12 085 мың теңге;</w:t>
      </w:r>
      <w:r>
        <w:br/>
      </w:r>
      <w:r>
        <w:rPr>
          <w:rFonts w:ascii="Times New Roman"/>
          <w:b w:val="false"/>
          <w:i w:val="false"/>
          <w:color w:val="000000"/>
          <w:sz w:val="28"/>
        </w:rPr>
        <w:t>
      </w:t>
      </w:r>
      <w:r>
        <w:rPr>
          <w:rFonts w:ascii="Times New Roman"/>
          <w:b w:val="false"/>
          <w:i w:val="false"/>
          <w:color w:val="000000"/>
          <w:sz w:val="28"/>
        </w:rPr>
        <w:t>роботты техника базалық жиынтығын сатып алуға – 41 142 мың теңге;</w:t>
      </w:r>
      <w:r>
        <w:br/>
      </w:r>
      <w:r>
        <w:rPr>
          <w:rFonts w:ascii="Times New Roman"/>
          <w:b w:val="false"/>
          <w:i w:val="false"/>
          <w:color w:val="000000"/>
          <w:sz w:val="28"/>
        </w:rPr>
        <w:t>
      </w:t>
      </w:r>
      <w:r>
        <w:rPr>
          <w:rFonts w:ascii="Times New Roman"/>
          <w:b w:val="false"/>
          <w:i w:val="false"/>
          <w:color w:val="000000"/>
          <w:sz w:val="28"/>
        </w:rPr>
        <w:t>Переметный ауылындағы Переметный жалпы орта білім беретін мектебінің ғимаратын күрделі жөндеуге – 25 944 мың теңге;</w:t>
      </w:r>
      <w:r>
        <w:br/>
      </w:r>
      <w:r>
        <w:rPr>
          <w:rFonts w:ascii="Times New Roman"/>
          <w:b w:val="false"/>
          <w:i w:val="false"/>
          <w:color w:val="000000"/>
          <w:sz w:val="28"/>
        </w:rPr>
        <w:t>
      </w:t>
      </w:r>
      <w:r>
        <w:rPr>
          <w:rFonts w:ascii="Times New Roman"/>
          <w:b w:val="false"/>
          <w:i w:val="false"/>
          <w:color w:val="000000"/>
          <w:sz w:val="28"/>
        </w:rPr>
        <w:t>спорт ұйымдары бойынша тамақтану нормасының өсуіне байланысты қосымша қажеттілікке – 1 916 мың теңге;</w:t>
      </w:r>
      <w:r>
        <w:br/>
      </w:r>
      <w:r>
        <w:rPr>
          <w:rFonts w:ascii="Times New Roman"/>
          <w:b w:val="false"/>
          <w:i w:val="false"/>
          <w:color w:val="000000"/>
          <w:sz w:val="28"/>
        </w:rPr>
        <w:t>
      </w:t>
      </w:r>
      <w:r>
        <w:rPr>
          <w:rFonts w:ascii="Times New Roman"/>
          <w:b w:val="false"/>
          <w:i w:val="false"/>
          <w:color w:val="000000"/>
          <w:sz w:val="28"/>
        </w:rPr>
        <w:t>ауру мал иелеріне 50 пайыз өтеуге – 10 356 мың теңге;</w:t>
      </w:r>
      <w:r>
        <w:br/>
      </w:r>
      <w:r>
        <w:rPr>
          <w:rFonts w:ascii="Times New Roman"/>
          <w:b w:val="false"/>
          <w:i w:val="false"/>
          <w:color w:val="000000"/>
          <w:sz w:val="28"/>
        </w:rPr>
        <w:t>
      </w:t>
      </w:r>
      <w:r>
        <w:rPr>
          <w:rFonts w:ascii="Times New Roman"/>
          <w:b w:val="false"/>
          <w:i w:val="false"/>
          <w:color w:val="000000"/>
          <w:sz w:val="28"/>
        </w:rPr>
        <w:t>анықталмаған сібір жарасы көмінділері орындарын анықтауға және зертханалық зерттеулер жүргізуге – 4 223 мың теңге;</w:t>
      </w:r>
      <w:r>
        <w:br/>
      </w:r>
      <w:r>
        <w:rPr>
          <w:rFonts w:ascii="Times New Roman"/>
          <w:b w:val="false"/>
          <w:i w:val="false"/>
          <w:color w:val="000000"/>
          <w:sz w:val="28"/>
        </w:rPr>
        <w:t>
      </w:t>
      </w:r>
      <w:r>
        <w:rPr>
          <w:rFonts w:ascii="Times New Roman"/>
          <w:b w:val="false"/>
          <w:i w:val="false"/>
          <w:color w:val="000000"/>
          <w:sz w:val="28"/>
        </w:rPr>
        <w:t>Дариян ауылының нақты жоспарлау жобасымен біріктірілген бас жоспарын әзірлеуге – 6 468 мың теңге;</w:t>
      </w:r>
      <w:r>
        <w:br/>
      </w:r>
      <w:r>
        <w:rPr>
          <w:rFonts w:ascii="Times New Roman"/>
          <w:b w:val="false"/>
          <w:i w:val="false"/>
          <w:color w:val="000000"/>
          <w:sz w:val="28"/>
        </w:rPr>
        <w:t>
      </w:t>
      </w:r>
      <w:r>
        <w:rPr>
          <w:rFonts w:ascii="Times New Roman"/>
          <w:b w:val="false"/>
          <w:i w:val="false"/>
          <w:color w:val="000000"/>
          <w:sz w:val="28"/>
        </w:rPr>
        <w:t>Белес ауылындағы тұрғын құрылысын электрмен жабдықтау – 414 мың теңге;</w:t>
      </w:r>
      <w:r>
        <w:br/>
      </w:r>
      <w:r>
        <w:rPr>
          <w:rFonts w:ascii="Times New Roman"/>
          <w:b w:val="false"/>
          <w:i w:val="false"/>
          <w:color w:val="000000"/>
          <w:sz w:val="28"/>
        </w:rPr>
        <w:t>
      </w:t>
      </w:r>
      <w:r>
        <w:rPr>
          <w:rFonts w:ascii="Times New Roman"/>
          <w:b w:val="false"/>
          <w:i w:val="false"/>
          <w:color w:val="000000"/>
          <w:sz w:val="28"/>
        </w:rPr>
        <w:t>Белес ауылындағы тұрғын құрылысын сумен жабдықтау – 481 мың теңге;</w:t>
      </w:r>
      <w:r>
        <w:br/>
      </w:r>
      <w:r>
        <w:rPr>
          <w:rFonts w:ascii="Times New Roman"/>
          <w:b w:val="false"/>
          <w:i w:val="false"/>
          <w:color w:val="000000"/>
          <w:sz w:val="28"/>
        </w:rPr>
        <w:t>
      </w:t>
      </w:r>
      <w:r>
        <w:rPr>
          <w:rFonts w:ascii="Times New Roman"/>
          <w:b w:val="false"/>
          <w:i w:val="false"/>
          <w:color w:val="000000"/>
          <w:sz w:val="28"/>
        </w:rPr>
        <w:t>оқулықтарды сатып алуға және жеткізуге –3 212 теңге;</w:t>
      </w:r>
      <w:r>
        <w:br/>
      </w:r>
      <w:r>
        <w:rPr>
          <w:rFonts w:ascii="Times New Roman"/>
          <w:b w:val="false"/>
          <w:i w:val="false"/>
          <w:color w:val="000000"/>
          <w:sz w:val="28"/>
        </w:rPr>
        <w:t>
      </w:t>
      </w:r>
      <w:r>
        <w:rPr>
          <w:rFonts w:ascii="Times New Roman"/>
          <w:b w:val="false"/>
          <w:i w:val="false"/>
          <w:color w:val="000000"/>
          <w:sz w:val="28"/>
        </w:rPr>
        <w:t>Мичурин ауылдық округінің автомобиль жолдарын ағымдағы жөндеу және күтіп-ұстауға –134 496 теңге;</w:t>
      </w:r>
      <w:r>
        <w:br/>
      </w:r>
      <w:r>
        <w:rPr>
          <w:rFonts w:ascii="Times New Roman"/>
          <w:b w:val="false"/>
          <w:i w:val="false"/>
          <w:color w:val="000000"/>
          <w:sz w:val="28"/>
        </w:rPr>
        <w:t>
      </w:t>
      </w:r>
      <w:r>
        <w:rPr>
          <w:rFonts w:ascii="Times New Roman"/>
          <w:b w:val="false"/>
          <w:i w:val="false"/>
          <w:color w:val="000000"/>
          <w:sz w:val="28"/>
        </w:rPr>
        <w:t>Мичурин ауылының ауылшілік автомобиль жолдарын күрделі жөндеуге –54 502 теңге;</w:t>
      </w:r>
      <w:r>
        <w:br/>
      </w:r>
      <w:r>
        <w:rPr>
          <w:rFonts w:ascii="Times New Roman"/>
          <w:b w:val="false"/>
          <w:i w:val="false"/>
          <w:color w:val="000000"/>
          <w:sz w:val="28"/>
        </w:rPr>
        <w:t>
      </w:t>
      </w:r>
      <w:r>
        <w:rPr>
          <w:rFonts w:ascii="Times New Roman"/>
          <w:b w:val="false"/>
          <w:i w:val="false"/>
          <w:color w:val="000000"/>
          <w:sz w:val="28"/>
        </w:rPr>
        <w:t xml:space="preserve">3) 2016 жылға арналған аудандық бюджетте Қазақстан Республикасының Ұлттық қорынан бөлінетін нысаналы трансферттердің жалпы сомасы – 236 836 мың теңге көлемінде ескерілсін, соның ішінде: </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жайластыруға – 236 836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Батыс Қазақстан облысы Зеленов аудандық мәслихатының 21.04.2016 </w:t>
      </w:r>
      <w:r>
        <w:rPr>
          <w:rFonts w:ascii="Times New Roman"/>
          <w:b w:val="false"/>
          <w:i w:val="false"/>
          <w:color w:val="ff0000"/>
          <w:sz w:val="28"/>
        </w:rPr>
        <w:t>№ 2-1</w:t>
      </w:r>
      <w:r>
        <w:rPr>
          <w:rFonts w:ascii="Times New Roman"/>
          <w:b w:val="false"/>
          <w:i w:val="false"/>
          <w:color w:val="ff0000"/>
          <w:sz w:val="28"/>
        </w:rPr>
        <w:t xml:space="preserve"> (01.01.2016 бастап қолданысқа енгізіледі); 10.08.2016 </w:t>
      </w:r>
      <w:r>
        <w:rPr>
          <w:rFonts w:ascii="Times New Roman"/>
          <w:b w:val="false"/>
          <w:i w:val="false"/>
          <w:color w:val="ff0000"/>
          <w:sz w:val="28"/>
        </w:rPr>
        <w:t>№ 4-2</w:t>
      </w:r>
      <w:r>
        <w:rPr>
          <w:rFonts w:ascii="Times New Roman"/>
          <w:b w:val="false"/>
          <w:i w:val="false"/>
          <w:color w:val="ff0000"/>
          <w:sz w:val="28"/>
        </w:rPr>
        <w:t xml:space="preserve"> (01.01.2016 бастап қолданысқа енгізіледі); 28.09.2016 </w:t>
      </w:r>
      <w:r>
        <w:rPr>
          <w:rFonts w:ascii="Times New Roman"/>
          <w:b w:val="false"/>
          <w:i w:val="false"/>
          <w:color w:val="ff0000"/>
          <w:sz w:val="28"/>
        </w:rPr>
        <w:t>№ 5-1</w:t>
      </w:r>
      <w:r>
        <w:rPr>
          <w:rFonts w:ascii="Times New Roman"/>
          <w:b w:val="false"/>
          <w:i w:val="false"/>
          <w:color w:val="ff0000"/>
          <w:sz w:val="28"/>
        </w:rPr>
        <w:t xml:space="preserve"> (01.01.2016 бастап қолданысқа енгізіледі); 05.12.2016 </w:t>
      </w:r>
      <w:r>
        <w:rPr>
          <w:rFonts w:ascii="Times New Roman"/>
          <w:b w:val="false"/>
          <w:i w:val="false"/>
          <w:color w:val="ff0000"/>
          <w:sz w:val="28"/>
        </w:rPr>
        <w:t>№ 6-1</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облыстық бюджетке бюджеттік кредиттерді өтеуге сомасы 38 992 мың теңге қарастырылсын.</w:t>
      </w:r>
      <w:r>
        <w:br/>
      </w:r>
      <w:r>
        <w:rPr>
          <w:rFonts w:ascii="Times New Roman"/>
          <w:b w:val="false"/>
          <w:i w:val="false"/>
          <w:color w:val="000000"/>
          <w:sz w:val="28"/>
        </w:rPr>
        <w:t>
      </w:t>
      </w:r>
      <w:r>
        <w:rPr>
          <w:rFonts w:ascii="Times New Roman"/>
          <w:b w:val="false"/>
          <w:i w:val="false"/>
          <w:color w:val="000000"/>
          <w:sz w:val="28"/>
        </w:rPr>
        <w:t>5. Жергілікті бюджеттердің теңгерімділігін қамтамасыз ету үшін 2016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xml:space="preserve">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7. 2016 жылға арналған ауданның жергілікті атқарушы органдарының резерві 10 990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8.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жергілікті бюджеттің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Аудандық мәслихат аппаратының басшысы (Г. 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11.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Залмуканов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2015 жылғы 30 желтоқсандағы № 39-2</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53" w:id="1"/>
    <w:p>
      <w:pPr>
        <w:spacing w:after="0"/>
        <w:ind w:left="0"/>
        <w:jc w:val="left"/>
      </w:pPr>
      <w:r>
        <w:rPr>
          <w:rFonts w:ascii="Times New Roman"/>
          <w:b/>
          <w:i w:val="false"/>
          <w:color w:val="000000"/>
        </w:rPr>
        <w:t xml:space="preserve"> 2016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Зеленов аудандық мәслихатының 05.12.2016 </w:t>
      </w:r>
      <w:r>
        <w:rPr>
          <w:rFonts w:ascii="Times New Roman"/>
          <w:b w:val="false"/>
          <w:i w:val="false"/>
          <w:color w:val="ff0000"/>
          <w:sz w:val="28"/>
        </w:rPr>
        <w:t>№ 6-1</w:t>
      </w:r>
      <w:r>
        <w:rPr>
          <w:rFonts w:ascii="Times New Roman"/>
          <w:b w:val="false"/>
          <w:i w:val="false"/>
          <w:color w:val="ff0000"/>
          <w:sz w:val="28"/>
        </w:rPr>
        <w:t xml:space="preserve"> шешімімен (01.01.2016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99"/>
        <w:gridCol w:w="1086"/>
        <w:gridCol w:w="1086"/>
        <w:gridCol w:w="113"/>
        <w:gridCol w:w="5760"/>
        <w:gridCol w:w="26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6 866 767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1 781 445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893 110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790 553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5 013 676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5 013 676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5 013 676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7 094 220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591 661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119 166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392 325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368 179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4 370 932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207 676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3 909 323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3 654 154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3 490 455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289 423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596 486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443 379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10 156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512 264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159 730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375 393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369 853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369 853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338 853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43 796</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264 319</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- 491 772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302 243</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228 521</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2015 жылғы 30 желтоқсандағы № 39-2</w:t>
            </w:r>
            <w:r>
              <w:br/>
            </w:r>
            <w:r>
              <w:rPr>
                <w:rFonts w:ascii="Times New Roman"/>
                <w:b w:val="false"/>
                <w:i w:val="false"/>
                <w:color w:val="000000"/>
                <w:sz w:val="20"/>
              </w:rPr>
              <w:t>шешіміне</w:t>
            </w:r>
            <w:r>
              <w:br/>
            </w:r>
            <w:r>
              <w:rPr>
                <w:rFonts w:ascii="Times New Roman"/>
                <w:b w:val="false"/>
                <w:i w:val="false"/>
                <w:color w:val="000000"/>
                <w:sz w:val="20"/>
              </w:rPr>
              <w:t>2-қосымша</w:t>
            </w:r>
          </w:p>
        </w:tc>
      </w:tr>
    </w:tbl>
    <w:bookmarkStart w:name="z55"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7"/>
        <w:gridCol w:w="1138"/>
        <w:gridCol w:w="1138"/>
        <w:gridCol w:w="118"/>
        <w:gridCol w:w="5594"/>
        <w:gridCol w:w="26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4 099 096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1 622 159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820 224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734 004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2 427 356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2 427 356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2 427 356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4 099 096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443 644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307 617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307 617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2 889 588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2 662 410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2 660 528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2 540 223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2015 жылғы 30 желтоқсандағы № 39-2</w:t>
            </w:r>
            <w:r>
              <w:br/>
            </w:r>
            <w:r>
              <w:rPr>
                <w:rFonts w:ascii="Times New Roman"/>
                <w:b w:val="false"/>
                <w:i w:val="false"/>
                <w:color w:val="000000"/>
                <w:sz w:val="20"/>
              </w:rPr>
              <w:t>шешіміне</w:t>
            </w:r>
            <w:r>
              <w:br/>
            </w:r>
            <w:r>
              <w:rPr>
                <w:rFonts w:ascii="Times New Roman"/>
                <w:b w:val="false"/>
                <w:i w:val="false"/>
                <w:color w:val="000000"/>
                <w:sz w:val="20"/>
              </w:rPr>
              <w:t>3-қосымша</w:t>
            </w:r>
          </w:p>
        </w:tc>
      </w:tr>
    </w:tbl>
    <w:bookmarkStart w:name="z57" w:id="3"/>
    <w:p>
      <w:pPr>
        <w:spacing w:after="0"/>
        <w:ind w:left="0"/>
        <w:jc w:val="left"/>
      </w:pPr>
      <w:r>
        <w:rPr>
          <w:rFonts w:ascii="Times New Roman"/>
          <w:b/>
          <w:i w:val="false"/>
          <w:color w:val="000000"/>
        </w:rPr>
        <w:t xml:space="preserve"> 2018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7"/>
        <w:gridCol w:w="1138"/>
        <w:gridCol w:w="1138"/>
        <w:gridCol w:w="118"/>
        <w:gridCol w:w="5594"/>
        <w:gridCol w:w="26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4 195 893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820 224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734 004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2 569 972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2 569 972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2 569 972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4 195 893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454 114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408 707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2 958 884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2 724 872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2 722 946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2 599 802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350 296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180 498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180 498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180 498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2015 жылғы 30 желтоқсандағы № 39-2</w:t>
            </w:r>
            <w:r>
              <w:br/>
            </w:r>
            <w:r>
              <w:rPr>
                <w:rFonts w:ascii="Times New Roman"/>
                <w:b w:val="false"/>
                <w:i w:val="false"/>
                <w:color w:val="000000"/>
                <w:sz w:val="20"/>
              </w:rPr>
              <w:t>шешіміне</w:t>
            </w:r>
            <w:r>
              <w:br/>
            </w:r>
            <w:r>
              <w:rPr>
                <w:rFonts w:ascii="Times New Roman"/>
                <w:b w:val="false"/>
                <w:i w:val="false"/>
                <w:color w:val="000000"/>
                <w:sz w:val="20"/>
              </w:rPr>
              <w:t>4-қосымша</w:t>
            </w:r>
          </w:p>
        </w:tc>
      </w:tr>
    </w:tbl>
    <w:bookmarkStart w:name="z59" w:id="4"/>
    <w:p>
      <w:pPr>
        <w:spacing w:after="0"/>
        <w:ind w:left="0"/>
        <w:jc w:val="left"/>
      </w:pPr>
      <w:r>
        <w:rPr>
          <w:rFonts w:ascii="Times New Roman"/>
          <w:b/>
          <w:i w:val="false"/>
          <w:color w:val="000000"/>
        </w:rPr>
        <w:t xml:space="preserve"> 2016 жылға арналған аудандық бюджеттің игерілуі үдерісінде</w:t>
      </w:r>
      <w:r>
        <w:br/>
      </w:r>
      <w:r>
        <w:rPr>
          <w:rFonts w:ascii="Times New Roman"/>
          <w:b/>
          <w:i w:val="false"/>
          <w:color w:val="000000"/>
        </w:rPr>
        <w:t>секвестрлеуге жатпайтын бюджеттік бағдарламалардың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