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0ff0b" w14:textId="840ff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ауданы Қамысты ауылдық округі Қамысты ауылындағы кейбір көше атауларын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ауданы Қамысты ауылдық округі әкімінің міндетін атқарушысының 2015 жылғы 14 қазандағы № 8 шешімі. Батыс Қазақстан облысының Әділет департаментінде 2015 жылғы 2 қарашада № 4131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1993 жылғы 8 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әкімшілік-аумақтық құрылысы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Қамысты ауылы халқының пікірін ескере отырып және Батыс Қазақстан облыстық ономастикалық комиссиясының қорытындысы негізінде, Қамысты ауылдық округі әкімінің міндетін атқарушысы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/>
          <w:i w:val="false"/>
          <w:color w:val="000000"/>
          <w:sz w:val="28"/>
        </w:rPr>
        <w:t xml:space="preserve">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Жәнібек ауданы Қамысты ауылдық округі Қамысты ауылындағы кейбір көше атаулары: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"Советская" көшесі – "Тәуелсіздік"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"Е. Ниетқалиев" көшесі – "Өтепқалиев Мұқаммаш"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"Мир" көшесі – "Бейбітшілік"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"Гагарин" көшесі – "М. Мәметова"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"Кольцевая" көшесі – "Рахметолла Егізбаев"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"Суров" көшесі – "Мұқағали Мақатаев"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"Коммунист" көшесі – "Абай"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"Ленин" көшесі – "Достық"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"Москва" көшесі – "Астана"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"Рабочая" көшесі – "М. Дәрішев"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"Степная" көшесі – "Абылай хан" көшесі деп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етуді және осы шешімінің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ауылдық округі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Хайрушева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