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cde2" w14:textId="2dac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әкімдігінің 2015 жылғы 12 наурыздағы "2015 жылға Жәнібек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67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2015 жылғы 10 тамыздағы № 224 қаулысы. Батыс Қазақстан облысының Әділет департаментінде 2015 жылғы 16 қыркүйекте № 4032 болып тіркелді. Күші жойылды - Батыс Қазақстан облысы Жәнібек ауданы әкімдігінің 2016 жылғы 22 сәуірдегі № 70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Жәнібек ауданы әкімдігінің 22.04.2016 </w:t>
      </w:r>
      <w:r>
        <w:rPr>
          <w:rFonts w:ascii="Times New Roman"/>
          <w:b w:val="false"/>
          <w:i w:val="false"/>
          <w:color w:val="ff0000"/>
          <w:sz w:val="28"/>
        </w:rPr>
        <w:t>№ 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2007 жылғы 27 шілдедегі Қазақстан Республикасының Заңдарын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Жәнібек ауданы әкімдігінің 2015 жылғы 12 наурыздағы "2015 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 67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 3878 тіркелген, 2015 жылғы 17 сәуірде "Шұғыла"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413"/>
        <w:gridCol w:w="2523"/>
        <w:gridCol w:w="1523"/>
        <w:gridCol w:w="2317"/>
        <w:gridCol w:w="2317"/>
        <w:gridCol w:w="200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білім беру бөлімінің "Алтын ұя" бөбекжайы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290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28 194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16 203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4 200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 Жәнібек ауданы әкімі аппаратының басшысы (Ж. Абдолов)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А. Қадырбековке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