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c51a" w14:textId="ce8c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Жәнібек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2015 жылғы 16 ақпандағы № 60 қаулысы. Батыс Қазақстан облысының Әділет департаментінде 2015 жылғы 3 наурызда № 3832 болып тіркелді. Күші жойылды - Батыс Қазақстан облысы Жәнібек ауданы әкімдігінің 2017 жылғы 10 наурыздағы № 35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ауданы әкімдігінің 10.03.2017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"Батыс Қазақстан облысы Жәнібек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 Жәнібек ауданының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xml:space="preserve">
      3. </w:t>
      </w:r>
      <w:r>
        <w:rPr>
          <w:rFonts w:ascii="Times New Roman"/>
          <w:b w:val="false"/>
          <w:i w:val="false"/>
          <w:color w:val="000000"/>
          <w:sz w:val="28"/>
        </w:rPr>
        <w:t>Жәнібек ауданы әкімі аппаратының басшысы (Ж. Абдолов)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әкiмiнiң орынбасары Б. Қуаналиевке жүктелсiн.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қаңтардағы № 60</w:t>
            </w:r>
            <w:r>
              <w:br/>
            </w:r>
            <w:r>
              <w:rPr>
                <w:rFonts w:ascii="Times New Roman"/>
                <w:b w:val="false"/>
                <w:i w:val="false"/>
                <w:color w:val="000000"/>
                <w:sz w:val="20"/>
              </w:rPr>
              <w:t>Жәнібек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"Батыс Қазақстан облысы Жәнібек ауданының ветеринария бөлімі"</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"Батыс Қазақстан облысы Жәнібек ауданының ветеринария бөлімі" мемлекеттік мекемесі аудан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"Батыс Қазақстан облысы Жәнібек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"Батыс Қазақстан облысы Жәнібек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 Жәнібек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"Батыс Қазақстан облысы Жәнібек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 Жәнібек ауданының ветеринария бөлімі" мемлекеттік мекемесі өз құзыретінің мәселелері бойынша заңнамада белгіленген тәртіппен "Батыс Қазақстан облысы Жәнібек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 Жәнібек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090500, Батыс Қазақстан облысы, Жәнібек ауданы, Жәнібек ауылы, Ғ. Қараш көшесі, № 35.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"Батыс Қазақстан облысы Жәнібек ауданының ветеринария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Жәнібек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"Батыс Қазақстан облысы Жәнібек ауданының ветеринария бөлімі"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 Жәнібек ауданының ветеринария бөлімі" мемлекеттік мекемесіне кәсіпкерлік субъектілермен "Батыс Қазақстан облысы Жәнібек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Жәнібек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 Жәнібек ауданының ветеринария бөлімі" мемлекеттік</w:t>
      </w:r>
      <w:r>
        <w:br/>
      </w:r>
      <w:r>
        <w:rPr>
          <w:rFonts w:ascii="Times New Roman"/>
          <w:b/>
          <w:i w:val="false"/>
          <w:color w:val="000000"/>
        </w:rPr>
        <w:t>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"Батыс Қазақстан облысы Жәнібек ауданының ветеринария бөлімі" мемлекеттік мекемесінің миссиясы:</w:t>
      </w:r>
      <w:r>
        <w:br/>
      </w:r>
      <w:r>
        <w:rPr>
          <w:rFonts w:ascii="Times New Roman"/>
          <w:b w:val="false"/>
          <w:i w:val="false"/>
          <w:color w:val="000000"/>
          <w:sz w:val="28"/>
        </w:rPr>
        <w:t xml:space="preserve">
      1) </w:t>
      </w:r>
      <w:r>
        <w:rPr>
          <w:rFonts w:ascii="Times New Roman"/>
          <w:b w:val="false"/>
          <w:i w:val="false"/>
          <w:color w:val="000000"/>
          <w:sz w:val="28"/>
        </w:rPr>
        <w:t xml:space="preserve"> Жәнібек ауданының жергілікті атқарушы билік органының ветеринария саласындағы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ақпараттық қамтамасыз ету және мемлекеттік қызметтерді көрсету бойынша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"Батыс Қазақстан облысы Жәнібек ауданының ветеринария бөлімі" мемлекеттік мекемесінің негізгі міндеті ветеринария саласындағы мемлекеттiк саясатты iске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жұмыстарды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жұмыстарды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уәкілетті орган бекітетін тізбе бойынша жануарлардың аса қауіпті ауруларының профилактикасы бойынша ветеринариялық іс-шаралар өткізуді ұйымдастыру;</w:t>
      </w:r>
      <w:r>
        <w:br/>
      </w:r>
      <w:r>
        <w:rPr>
          <w:rFonts w:ascii="Times New Roman"/>
          <w:b w:val="false"/>
          <w:i w:val="false"/>
          <w:color w:val="000000"/>
          <w:sz w:val="28"/>
        </w:rPr>
        <w:t xml:space="preserve">
      13)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14) </w:t>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15) </w:t>
      </w:r>
      <w:r>
        <w:rPr>
          <w:rFonts w:ascii="Times New Roman"/>
          <w:b w:val="false"/>
          <w:i w:val="false"/>
          <w:color w:val="000000"/>
          <w:sz w:val="28"/>
        </w:rPr>
        <w:t xml:space="preserve">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16) </w:t>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17)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18)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19)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заңнамаларын сақтауға;</w:t>
      </w:r>
      <w:r>
        <w:br/>
      </w:r>
      <w:r>
        <w:rPr>
          <w:rFonts w:ascii="Times New Roman"/>
          <w:b w:val="false"/>
          <w:i w:val="false"/>
          <w:color w:val="000000"/>
          <w:sz w:val="28"/>
        </w:rPr>
        <w:t xml:space="preserve">
      2) </w:t>
      </w:r>
      <w:r>
        <w:rPr>
          <w:rFonts w:ascii="Times New Roman"/>
          <w:b w:val="false"/>
          <w:i w:val="false"/>
          <w:color w:val="000000"/>
          <w:sz w:val="28"/>
        </w:rPr>
        <w:t xml:space="preserve">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заңнамалық актілеріне сәйкес жауапты болуға;</w:t>
      </w:r>
      <w:r>
        <w:br/>
      </w:r>
      <w:r>
        <w:rPr>
          <w:rFonts w:ascii="Times New Roman"/>
          <w:b w:val="false"/>
          <w:i w:val="false"/>
          <w:color w:val="000000"/>
          <w:sz w:val="28"/>
        </w:rPr>
        <w:t xml:space="preserve">
      4)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органдардың иелігіндегі ақпараттық деректер банкін пайдалануға;</w:t>
      </w:r>
      <w:r>
        <w:br/>
      </w:r>
      <w:r>
        <w:rPr>
          <w:rFonts w:ascii="Times New Roman"/>
          <w:b w:val="false"/>
          <w:i w:val="false"/>
          <w:color w:val="000000"/>
          <w:sz w:val="28"/>
        </w:rPr>
        <w:t xml:space="preserve">
      6) </w:t>
      </w:r>
      <w:r>
        <w:rPr>
          <w:rFonts w:ascii="Times New Roman"/>
          <w:b w:val="false"/>
          <w:i w:val="false"/>
          <w:color w:val="000000"/>
          <w:sz w:val="28"/>
        </w:rPr>
        <w:t xml:space="preserve"> заңнамада белгіленген тәртіппен мемлекеттік органдармен және мемлекеттік емес мекемелермен және ұйымдармен "Батыс Қазақстан облысы Жәнібек ауданының ветеринария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Конституциясы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заңнамалық актілерінде көзделген өзге де құқықтар мен міндеттерді жүзеге асырады.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"Батыс Қазақстан облысы Жәнібек ауданының ветеринария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"Батыс Қазақстан облысы Жәнібек ауданының ветеринария бөлімі" мемлекеттік мекемесіне басшылықты "Батыс Қазақстан облысы Жәнібек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"Батыс Қазақстан облысы Жәнібек ауданының ветеринария бөлімі" мемлекеттік мекемесінің бірінші басшысын қолданыстағы заңнамаларға сәйкес ауданның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"Батыс Қазақстан облысы Жәнібек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органның қызметкерлерінің міндеттері мен құзыреттерін анықтайды;</w:t>
      </w:r>
      <w:r>
        <w:br/>
      </w:r>
      <w:r>
        <w:rPr>
          <w:rFonts w:ascii="Times New Roman"/>
          <w:b w:val="false"/>
          <w:i w:val="false"/>
          <w:color w:val="000000"/>
          <w:sz w:val="28"/>
        </w:rPr>
        <w:t xml:space="preserve">
      3) </w:t>
      </w:r>
      <w:r>
        <w:rPr>
          <w:rFonts w:ascii="Times New Roman"/>
          <w:b w:val="false"/>
          <w:i w:val="false"/>
          <w:color w:val="000000"/>
          <w:sz w:val="28"/>
        </w:rPr>
        <w:t xml:space="preserve"> қолданыстағы заңнамаға сәйкес мемлекеттік мекеменің қызметкерлерін қызметке тағайындайды және босатады;</w:t>
      </w:r>
      <w:r>
        <w:br/>
      </w:r>
      <w:r>
        <w:rPr>
          <w:rFonts w:ascii="Times New Roman"/>
          <w:b w:val="false"/>
          <w:i w:val="false"/>
          <w:color w:val="000000"/>
          <w:sz w:val="28"/>
        </w:rPr>
        <w:t xml:space="preserve">
      4) </w:t>
      </w:r>
      <w:r>
        <w:rPr>
          <w:rFonts w:ascii="Times New Roman"/>
          <w:b w:val="false"/>
          <w:i w:val="false"/>
          <w:color w:val="000000"/>
          <w:sz w:val="28"/>
        </w:rPr>
        <w:t xml:space="preserve"> заңнамаларда белгіленген тәртіппен мемлекеттік орган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xml:space="preserve">
      5) </w:t>
      </w:r>
      <w:r>
        <w:rPr>
          <w:rFonts w:ascii="Times New Roman"/>
          <w:b w:val="false"/>
          <w:i w:val="false"/>
          <w:color w:val="000000"/>
          <w:sz w:val="28"/>
        </w:rPr>
        <w:t xml:space="preserve"> бұйрықтарға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 барлық мемлекеттік органдарда және басқа ұйымдарда мемлекеттік мекеменің мүддесін білдіреді;</w:t>
      </w:r>
      <w:r>
        <w:br/>
      </w:r>
      <w:r>
        <w:rPr>
          <w:rFonts w:ascii="Times New Roman"/>
          <w:b w:val="false"/>
          <w:i w:val="false"/>
          <w:color w:val="000000"/>
          <w:sz w:val="28"/>
        </w:rPr>
        <w:t xml:space="preserve">
      7) </w:t>
      </w:r>
      <w:r>
        <w:rPr>
          <w:rFonts w:ascii="Times New Roman"/>
          <w:b w:val="false"/>
          <w:i w:val="false"/>
          <w:color w:val="000000"/>
          <w:sz w:val="28"/>
        </w:rPr>
        <w:t xml:space="preserve">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xml:space="preserve">
      8) </w:t>
      </w:r>
      <w:r>
        <w:rPr>
          <w:rFonts w:ascii="Times New Roman"/>
          <w:b w:val="false"/>
          <w:i w:val="false"/>
          <w:color w:val="000000"/>
          <w:sz w:val="28"/>
        </w:rPr>
        <w:t xml:space="preserve">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органға жүктелген міндеттердің, заңдардың, Қазақстан Республикасы Президенті актілерінің, Үкімет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 xml:space="preserve">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 қолданыстағы заңнамаларға сәйкес өзге де өкілеттіктерді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"Батыс Қазақстан облысы Жәнібек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"Батыс Қазақстан облысы Жәнібек ауданының ветеринария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"Батыс Қазақстан облысы Жәнібек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 Жәнібек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"Батыс Қазақстан облысы Жәнібек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"Батыс Қазақстан облысы Жәнібек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"Батыс Қазақстан облысы Жәнібек ауданының ветеринария бөлімі"</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 Жәнібек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