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016e" w14:textId="7070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Жаңақала ауылдық округі Жаңақала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2015 жылғы 18 маусымдағы № 41 шешімі. Батыс Қазақстан облысының Әділет департаментінде 2015 жылғы 10 шілдеде № 3944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Жаңақала ауылы халқының пікірін ескере отырып және Батыс Қазақстан облыстық ономастика комиссиясының қорытындысы негізінде, Жаңақала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Жаңақала ауылдық округі Жаңақала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"Переулок" көшесі – "Лиза Губашева"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"Ферма" көшесі – "Халила Нәжімғалиева"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Жаңақала ауылдық округі әкімі аппаратының бас маманы (Э. Меңдәлі)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Жаңақала ауылдық округі әкімінің орынбасары Ж. Бактигереевке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