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1608" w14:textId="6301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2015 жылғы 22 қаңтардағы № 23 қаулысы. Батыс Қазақстан облысының әділет департаментінде 2015 жылғы 10 ақпанда № 3811 болып тіркелді. Күші жойылды - Батыс Қазақстан облысы Жаңақала ауданы әкімдігінің 2016 жылғы 25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Жаңақала ауданы әкімдігінің 25.01.2016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өзін–өзі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мектепке дейінгі тәрбие мен оқытуға мемлекеттік білім беру тапсырысы, жан басына шаққандағы қаржыландыру және ата–ананың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Жаңақала ауданы әкімдігінің 2014 жылғы 21 шілдедегі № 176 "2014 жылға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 3623, 2014 жылғы 13 қыркүйектегі "Жаңарған өңір"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Жаңақала ауданы әкімі аппаратының басшысы (А. 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Жаңақала ауданы әкімінің орынбасары Б. Саматовқа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22 қаңтардағы № 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дейінгі тәрбие мен оқытуға мемлекеттік білім беру тапсырысы, жан басына шаққандағы қаржыландыру және ата–ананың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3301"/>
        <w:gridCol w:w="1262"/>
        <w:gridCol w:w="2093"/>
        <w:gridCol w:w="1699"/>
        <w:gridCol w:w="2536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ата–ананың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"Жаңақала аудандық балалар 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"Жауқазын" бөбекжай-бақшасы"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"Балбөбек"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"Жеткіншек"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"Айгөлек"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Маштексай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"Алтын сақа"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Көпжасар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"Көпжасар"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– 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Қырқопа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"Карманов жалпы орта білім беретін мектеп–балабақшасы"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"Айдархан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Қызылоба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"Е.Ш.Орақбаев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Пятимар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"Пятимар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Жаңақазан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"М. Жүнісов атындағы жалпы орта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ауданы, Борық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аудандық білім беру бөлімінің "Борық бастауыш білім беретін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