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23c9" w14:textId="7852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2015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2015 жылғы 5 қаңтардағы № 1 қаулысы. Батыс Қазақстан облысының әділет департаментінде 2015 жылғы 29 қаңтарда № 3788 болып тіркелді. Күші жойылды - Батыс Қазақстан облысы Жаңақала ауданы әкімдігінің 2015 жылғы 11 желтоқсандағы № 297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Жаңақала ауданы әкімдігінің 11.12.2015 </w:t>
      </w:r>
      <w:r>
        <w:rPr>
          <w:rFonts w:ascii="Times New Roman"/>
          <w:b w:val="false"/>
          <w:i w:val="false"/>
          <w:color w:val="ff0000"/>
          <w:sz w:val="28"/>
        </w:rPr>
        <w:t>№ 297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 xml:space="preserve"> Заңын</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 xml:space="preserve"> қаулысын</w:t>
      </w:r>
      <w:r>
        <w:rPr>
          <w:rFonts w:ascii="Times New Roman"/>
          <w:b w:val="false"/>
          <w:i w:val="false"/>
          <w:color w:val="000000"/>
          <w:sz w:val="28"/>
        </w:rPr>
        <w:t xml:space="preserve">, Жаңақала аудандық мәслихатының 2011 жылғы 13 сәуірдегі № 27-3 "Жаңақала ауданының 2011-2015 жылдарға арналған аумақтық даму бағдарламасын бекіту туралы" шешімін басшылыққа алып және жұмыс берушілердің өтінімдерін ескере отырып,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Жаңақала ауданында 2015 жылы қоғамдық жұмыстар жұмыссыздарға әдейі арналған уақытша жұмыс орындарын ашу жолымен ұйымдастырылсын.</w:t>
      </w:r>
      <w:r>
        <w:br/>
      </w:r>
      <w:r>
        <w:rPr>
          <w:rFonts w:ascii="Times New Roman"/>
          <w:b w:val="false"/>
          <w:i w:val="false"/>
          <w:color w:val="000000"/>
          <w:sz w:val="28"/>
        </w:rPr>
        <w:t xml:space="preserve">
      2. </w:t>
      </w:r>
      <w:r>
        <w:rPr>
          <w:rFonts w:ascii="Times New Roman"/>
          <w:b w:val="false"/>
          <w:i w:val="false"/>
          <w:color w:val="000000"/>
          <w:sz w:val="28"/>
        </w:rPr>
        <w:t xml:space="preserve">Қоса беріліп отырған Жаңақала ауданы бойынша қоғамдық жұмыстар жүргізілетін ұйымдардың </w:t>
      </w:r>
      <w:r>
        <w:rPr>
          <w:rFonts w:ascii="Times New Roman"/>
          <w:b w:val="false"/>
          <w:i w:val="false"/>
          <w:color w:val="000000"/>
          <w:sz w:val="28"/>
        </w:rPr>
        <w:t xml:space="preserve"> тізбелері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мөлшерлері және оларды қаржыландыру көздері бекітілсін және қоғамдық жұмыстарға сұраныс пен ұсыныс айқындалсын.</w:t>
      </w:r>
      <w:r>
        <w:br/>
      </w:r>
      <w:r>
        <w:rPr>
          <w:rFonts w:ascii="Times New Roman"/>
          <w:b w:val="false"/>
          <w:i w:val="false"/>
          <w:color w:val="000000"/>
          <w:sz w:val="28"/>
        </w:rPr>
        <w:t xml:space="preserve">
      3. </w:t>
      </w:r>
      <w:r>
        <w:rPr>
          <w:rFonts w:ascii="Times New Roman"/>
          <w:b w:val="false"/>
          <w:i w:val="false"/>
          <w:color w:val="000000"/>
          <w:sz w:val="28"/>
        </w:rPr>
        <w:t xml:space="preserve">Жаңақала ауданы әкімдігінің 2014 жылғы 6 ақпандағы № 37 "Жаңақала ауданы бойынша 2014 жылы қоғамдық жұмыстарды ұйымдастыру және қаржыландыру туралы" </w:t>
      </w:r>
      <w:r>
        <w:rPr>
          <w:rFonts w:ascii="Times New Roman"/>
          <w:b w:val="false"/>
          <w:i w:val="false"/>
          <w:color w:val="000000"/>
          <w:sz w:val="28"/>
        </w:rPr>
        <w:t xml:space="preserve"> қаулының</w:t>
      </w:r>
      <w:r>
        <w:rPr>
          <w:rFonts w:ascii="Times New Roman"/>
          <w:b w:val="false"/>
          <w:i w:val="false"/>
          <w:color w:val="000000"/>
          <w:sz w:val="28"/>
        </w:rPr>
        <w:t xml:space="preserve"> (Нормативтік құқықтық актілерді мемлекеттік тіркеу тізілімінде тіркелген № 3428, 2014 жылғы 15 наурыздағы "Жаңарған өңір" газетінде жарияланған)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Р. Хайретдинов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5 қаңтардағы № 1</w:t>
            </w:r>
            <w:r>
              <w:br/>
            </w:r>
            <w:r>
              <w:rPr>
                <w:rFonts w:ascii="Times New Roman"/>
                <w:b w:val="false"/>
                <w:i w:val="false"/>
                <w:color w:val="000000"/>
                <w:sz w:val="20"/>
              </w:rPr>
              <w:t>Жаңақала ауданы әкімдігінің</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Жаңақала ауданы бойынша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3102"/>
        <w:gridCol w:w="750"/>
        <w:gridCol w:w="2772"/>
        <w:gridCol w:w="2545"/>
        <w:gridCol w:w="1502"/>
        <w:gridCol w:w="661"/>
        <w:gridCol w:w="323"/>
        <w:gridCol w:w="323"/>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ауданы әкімінің аппараты"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1723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мәслихаты аппараты"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10-20 құжаттарды тасу, 115,9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ауылдық округі әкімі аппараты"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 және шығыс құжаттарды келуіне қарай тіркеу және тігу, 20-40 құжаттарды тасу, 5000 шаршы метрден кем емес аумақты жинау </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"Жаңақазан ауылдық округі әкімі аппараты"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2000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"Көпжасар ауылдық округі әкімі аппараты"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2000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 әкімі аппараты"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759,81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"Мастексай ауылдық округі әкімі аппараты"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5000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Меңдешев ауылдық округі әкімі аппараты"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2000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"Қызылоба ауылдық округі әкімі аппараты"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2000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"Пятимар ауылдық округі әкімі аппараты"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900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 аппараты"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5000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(Жаңақала аудандық соты)</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30-40 құжаттарды тасу, 300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облысының Ішкі істер департаменті Жаңақала ауданының ішкі істер бөлімі"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547,7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Батыс Қазақстан облысының әділет департаменті Жаңақала ауданының әділет басқармасы"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100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"Батыс Қазақстан облысы Жаңақала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584,7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Қазақстан Республикасы Қаржы министрлігінің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 "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184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Ветеринариялық бақылау және қадағалау комитетінің Жаңақала аудандық аумақтық инспекциясы"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203,5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Ұлттық экономика министрлігінің Статистика комитеті Батыс Қазақстан облысының Статистика департаменті" Республикалық мемлекеттік мекемесі (Жаңақала ауданы бойынша)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70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балалар мен жасөспірімдер туризмі және экология орталығы" мемлекеттік коммуналдық қазыналық кәсіпорыны</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 және шығыс құжаттарды келуіне қарай тіркеу және тігу, 20-40 құжаттарды тасу, 300 шаршы метрден кем емес аумақты жинау </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Қазынашылық комитеті Батыс Қазақстан облысы бойынша Қазынашылық департаментінің Жаңақала аудандық қазынашылық басқармасы"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270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кәсіпорыны</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3000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 Жаңақала аудандық тұтынушылардың құқықтарын қорғау басқармасы" Республикалық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500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 (Жаңақала ауданы бойынша)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білім беру бөлімі"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20-25 құжаттарды тасу, 904,7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орталықтандырылған кітапхана жүйесі" мемлекеттік мекеме</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1200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әкімдігі денсаулық сақтау басқармасының "Ауданаралық сауықтыру ауруханасы " оңалту орталығы" шаруашылық жүргізу құқығындағы мемлекеттік коммуналдық кәсіпорны</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1500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білім беру бөлімінің "Жаңақала аудандық балалар бақшасы" мемлекеттік коммуналдық қазыналық кәсіпорыны</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4800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облыстық прокуратурасы" мемлекеттік мекемесі (Жаңақала ауданының прокуратурасы)</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250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облысының әкімдігі білім басқармасының "Жаңақала колледжі" мемлекеттік қазыналық коммуналдық кәсіпорны</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1200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ауыл шаруашылық және жер қатынастары бөлімі"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140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мәдениет, тілдерді дамыту, дене шынықтыру және спорт бөлімі" мемлекеттік мекеме</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50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білім беру бөлімінің "Е. Ш. Орақбаев атындағы жалпы орта білім беретін мектебі" коммуналдық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30-40 құжаттарды тасу, 900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білім беру бөлімінің "Пятимар жалпы орта білім беретін мектебі" коммуналдық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1000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білім беру бөлімінің "М. Мирманов атындағы жалпы орта білім беретін мектебі" коммуналдық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300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білім беру бөлімінің "Карманов жалпы орта білім беретін мектеп-балабақшасы" коммуналдық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300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білім бөлімінің "Кали Жантілеуов атындағы балалар саз мектебі" мемлекеттік коммуналдық қазыналық кәсіпорын</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500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білім беру бөлімінің "М. Жүнісов атындағы жалпы орта білім беретін мектебі" коммуналдық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білім басқармасының Жаңақала аудандық мектептен тыс жұмыс орталығы" мемлекеттік коммуналдық қазыналық кәсіпорыны</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228,4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білім беру бөлімінің "Жаңақала жалпы орта білім беретін мектебі" коммуналдық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500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білім беру бөлімінің "№ 3 жалпы орта білім беретін қазақ мектебі" коммуналдық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2000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білім беру бөлімінің "С. Мендешев атындағы жалпы орта білім беретін мектебі" коммуналдық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700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білім беру бөлімінің "Д. Нұрпейісова атындағы жалпы орта білім беретін мектебі" коммуналдық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2000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сәулет, қала құрылысы және құрылыс бөлімі"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40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218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мәдениет бөлімінің "Жаңақала аудандық мәдени-демалыс орталығы" мемлекеттік коммуналдық қазыналық кәсіпорны</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400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ішкі саясат бөлімі"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37,4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Жаңақала ауданының жұмыспен қамту орталығы" мемлекеттік мекеме</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50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министрлігінің "Ұлттық тестілеу орталығы" Республикалық мемлекеттік қазыналық кәсіпорының № 111 филиалы" заңды ұйым филиал (Жаңақала ауданы бойынша)</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39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әкімдігі дене шынықтыру және спорт басқармасының Жаңақала аудандық "Балалар – жасөспірімдер спорт мектебі" мемлекеттік коммуналдық қазыналық кәсіпорны</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775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200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"Республикалық фитосанитарлық диагностика және болжамдар әдістемелік орталығы" мемлекеттік мекемесінің Батыс-Қазақстан облысы Жаңақала аудандық филиалы заңды ұйым филиал</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500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аудандық кәсіпкерлік бөлімі" мемлекеттік мекемесі</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40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Тұтынушылардың құқықтарын қорғау агенттігінің "Батыс Қазақстан облыстық санитариялық-эпидемиологиялық сараптама орталығы" республикалық мемлекеттік қазыналық кәсіпорнының Жаңақала ауданы бойынша филиалы</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20-30 құжаттарды тасу, 60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ауданы әкімдігінің (шаруашылық жүргізу құқындағы) "Коммунал" мемлекеттік коммуналдық кәсіпорны</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3000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Батыс Қазақстан облысы Әділет департаменті" республикалық мемлекеттік мекемесінің "Жаңақала ауданының сот актілерін орындау бойынша аумақтық бөлімі" филиалы</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300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"Батыс Қазақстан облысы мәдениет, мұрағаттар және құжаттама басқармасының Жаңақала ауданының мемлекеттік мұрағаты" коммуналдық мемлекеттік мекемесі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 аумақты жинау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 40 шаршы метрден кем емес аумақты жинау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ауданы әкімдігінің шаруашылық жүргізу құқығындағы "Жаңақала аудандық ветеринариялық станция" мемлекеттік коммуналдық кәсіпорын</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тасу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құжаттарды тасу</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