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570" w14:textId="b6a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әкімінің 2014 жылғы 28 ақпандағы № 4 "Бөкей ордасы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2015 жылғы 27 қазандағы № 13 шешімі. Батыс Қазақстан облысының Әділет департаментінде 2015 жылғы 10 қарашада № 4138 болып тіркелді. Күші жойылды - Батыс Қазақстан облысы Бөкей ордасы ауданы әкімінің 2020 жылғы 2 қарашадағы № 14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 ордасы ауданы әкімінің 02.11.2020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Бөкей ордасы аудандық аумақтық сайлау комиссиясының келiсiмi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Бөкей ордасы ауданы әкімінің 2014 жылғы 28 ақпандағы № 4 "Бөкей ордасы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3447 тіркелген, 2014 жылғы 12 сәуірде "Орда жұлдызы"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58 сайлау учаскесi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58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Әжен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Әжен ауылы, Мағзом, Терек, Мұқат, Қосжан, Қарақұл, Әпет қыстақтары, Бисен ауылының М. Мәметова көшесі, Үшқұдық, Комплекс қыстақтары.";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60 сайлау учаскесi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60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Хан Ордасы ауылы, Жәңгір хан көшесі, 37 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Хан Ордасы ауылы және Хан Ордасы ауылының А. Оразбаева көшесiнiң батыс бетi.";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65 сайлау учаскесi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65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Бисен ауылы, Б.Жәнекешев көшесі, 18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Бисен ауылы (Бисен ауылының М. Мәметова көшесі және Үшқұдық, Комплекс қыстақтарын қоспағанда).";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75 сайлау учаскесi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 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Сайқын ауылы, Орда көшесі, 32 үй, "Бөкей ордасы ауданының ветеринария бөлімі"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Сайқын ауылы, Әзербаев, Орда, Жәнекешов, Тайманов, Бейбiтшiлiк, Қазақстан, Шағыров, Х. Чурин, Абай көшелерi және Подстанция, Машдвор, Аэропорт тұрғындары.".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ауданы әкімінің аппараты" мемлекеттік мекемесі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Бөкей ордасы ауданының аумағындағы сайлау учаскелерiндегі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әкімінің орынбасары Л. 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Бөкей ордасы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 Ж. Айтқалиев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27.10.2015ж.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