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096b" w14:textId="c63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2015 жылғы 16 қаңтардағы № 7 қаулысы. Батыс Қазақстан облысының әділет департаментінде 2015 жылғы 11 ақпанда № 3814 болып тіркелді. Күші жойылды - Батыс Қазақстан облысы Бөкей ордасы ауданы әкімдігінің 2016 жылғы 18 қаңтардағы № 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Бөкей ордасы ауданы әкімдігінің 18.01.2016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Бөкей ордасы ауданы бойынша 2015 жылға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"Бөкей ордасы ауданы әкімінің аппараты" мемлекеттік мекемесі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Л. Т. Қайырғалиеваға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16 қаңтардағы № 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 бойынша 2015 жылға мектепке дейінгі тәрбие мен оқытуға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білім беру тапсырысы, жан басына шаққандағы қаржыландыру және </w:t>
      </w:r>
      <w:r>
        <w:br/>
      </w:r>
      <w:r>
        <w:rPr>
          <w:rFonts w:ascii="Times New Roman"/>
          <w:b/>
          <w:i w:val="false"/>
          <w:color w:val="000000"/>
        </w:rPr>
        <w:t>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384"/>
        <w:gridCol w:w="2877"/>
        <w:gridCol w:w="1199"/>
        <w:gridCol w:w="1989"/>
        <w:gridCol w:w="2174"/>
        <w:gridCol w:w="203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қаржыланды-рудың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ата-ананың бір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бөлімінің "Ер Төстік"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 Ордасы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бөлімінің "Ақбота"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 ордасы ауданының білім беру бөлімінің "Салтанат" ясли-бақшасы"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ауданының білім беру бөлімінің "Балдаурен" ясли-бақшасы"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Мектеп-балабақша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 Жексенбаев атындағы орта жалпы білім беретін мектеп-балабақшасы"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 Сағырбаев атындағы орта жалпы білім беретін мектеп-балабақшасы"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Мұратсай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"А. Құсайынов атындағы орта жалпы білім беретін мектеп-балабақшасы"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