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b1b2" w14:textId="f06b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Пугачев ауылдық округінің Пугачев, Бестау ауылдарының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Пугачев ауылдық округі әкімінің 2015 жылғы 9 қазандағы № 25 шешімі. Батыс Қазақстан облысының Әділет департаментінде 2015 жылғы 20 қазанда № 4107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Пугачев, Бестау ауылдары халқының пікірін ескере отырып және Батыс Қазақстан облыстық ономастика комиссиясының қорытындысы негізінде Пугачев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Бөрлі ауданы Пугачев ауылдық округінің Пугачев, Бестау ауылдарының мынадай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Пугачев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"Степная" көшесі – "Астана"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"Целинная" көшесі – "Тың"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"Спортивная" көшесі – "Спорт"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"Юбилейная" көшесі – "М. Мәметова"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"Овражная" көшесі – "Ақжайық"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"Приречная" көшесі – "Кенесары хан"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"Дачная" көшесі – "Әділет"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"Утвинская" көшесі – "Бірлік"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"Тупиковая" көшесі – "Атамекен"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"Набережная" көшесі – "Жағалау"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Бестау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"Черемушкина" көшесі – "Бостандық"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"Нижняя" көшесі – "Алтын күн"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"Центральная" көшесі – "Алтын орда"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Пугачев ауылдық округі әкімі аппаратының бас маманы (К. Салакбаев) осы шешімнің әділет органдарында мемлекеттік тіркелуін, "Әділет" ақпараттық-құқықтың жүйесінде және бұқаралық ақпарат құралдарында оның ресми жариялауын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Пугачев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Казжанов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