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dd04" w14:textId="077d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2014 жылғы 23 желтоқсандағы № 23-12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2015 жылғы 23 желтоқсандағы № 32-1 шешімі. Батыс Қазақстан облысының Әділет департаментінде 2015 жылғы 30 желтоқсанда № 4208 болып тіркелді. Күші жойылды - Батыс Қазақстан облысы Бөрлі аудандық мәслихатының 2016 жылғы 11 қаңтардағы № 33-2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Бөрлі аудандық мәслихатының 11.01.2016 </w:t>
      </w:r>
      <w:r>
        <w:rPr>
          <w:rFonts w:ascii="Times New Roman"/>
          <w:b w:val="false"/>
          <w:i w:val="false"/>
          <w:color w:val="ff0000"/>
          <w:sz w:val="28"/>
        </w:rPr>
        <w:t>№ 33-2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Бөрлі аудандық мәслихатының 2014 жылғы 23 желтоқсандағы №23-12 "2015-2017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№3753 тіркелген, 2015 жылғы 29 қаңтарда "Бөрлі жаршысы-Бурлинские вести"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7 718 580 мың теңге: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5 983 108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92 784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– 187 718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1 454 970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8 814 701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405 312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416 903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– 11 591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35 072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35 072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-1 536 505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1 536 505 мың теңге: қарыздар түсімі – 1 324 182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8 844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221 167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2015 жылға арналған аудандық бюджетте республикалық бюджеттен бөлінетін нысаналы трансферттердің және кредиттердің жалпы сомасы 1 203 893 мың теңге көлемінде қарастырылсын;";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соғысындағы Жеңістің жетпіс жылдығына арналған іс-шараларды өткізуге – 24 097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сегізінші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"мемлекеттік мекемелердің мемлекеттік қызметшілер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– 212 542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екінші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"Өңірлерді дамытудың 2020 жылға дейінгі бағдарламасы шеңберінде моноқалалардағы ағымдағы іс-шараларды іске асыруға – 287 055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үшінші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"моноқалалардағы бюджеттік инвестициялық жобаларды іске асыруға – 297 993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бесінші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"азаматтық хал актілерін тіркеу бөлімдерінің штат санын ұстауға – 1 645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"4-1. 2015 жылға арналған аудандық бюджетте Қазақстан Республикасының Ұлттық Қорынан бөлінген нысаналы трансферттердің жалпы сомасы 1 279 587 мың теңге көлемінде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 жобалауға және (немесе) салуға облыстық бюджеттен кредит беру – 922 664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жылу, сумен жабдықтау және су бұру жүйелерін реконструкция және құрылыс үшін кредит беру – 356 923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2015 жылға арналған аудандық бюджетте облыстық бюджеттен бөлінетін нысаналы трансферттердің жалпы сомасы 295 672 мың теңге көлемінде ескерілсін, соның ішінде;";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"ауылдық елді мекендердегі сумен жабдықтау және су бұру жүйелерін дамытуға – 87 135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"патронат тәрбиешілерге берілген баланы (балаларды) күтіп-бағуға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– 7 886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2015 жылға арналған ауданның жергілікті атқарушы органдарының резерві 78 728 мың теңге көлемінде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ұйымдастыру-құқықтық жұмысы бөлімінің басшысы (Л.Букушева)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 мәслихат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№23-12 шешіміне 1-қосымша</w:t>
            </w:r>
          </w:p>
        </w:tc>
      </w:tr>
    </w:tbl>
    <w:bookmarkStart w:name="z5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10"/>
        <w:gridCol w:w="1150"/>
        <w:gridCol w:w="1150"/>
        <w:gridCol w:w="5001"/>
        <w:gridCol w:w="3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8 814 701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 үшін Қазақстан азаматтарына біржолға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1 936 053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- 1 536 505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(профицитін)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