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49dd" w14:textId="9f14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2014 жылғы 23 желтоқсандағы № 23-12 "2015-2017 жылдарға арналған аудандық бюджет туралы" шешіміне өзеріс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2015 жылғы 19 тамыздағы № 29-8 шешімі. Батыс Қазақстан облысының Әділет департаментінде 2015 жылғы 10 қыркүйекте № 4028 болып тіркелді. Күші жойылды - Батыс Қазақстан облысы Бөрлі аудандық мәслихатының 2016 жылғы 11 қаңтардағы № 33-2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Бөрлі аудандық мәслихатының 11.01.2016 </w:t>
      </w:r>
      <w:r>
        <w:rPr>
          <w:rFonts w:ascii="Times New Roman"/>
          <w:b w:val="false"/>
          <w:i w:val="false"/>
          <w:color w:val="ff0000"/>
          <w:sz w:val="28"/>
        </w:rPr>
        <w:t xml:space="preserve">№ 33-2 </w:t>
      </w:r>
      <w:r>
        <w:rPr>
          <w:rFonts w:ascii="Times New Roman"/>
          <w:b w:val="false"/>
          <w:i w:val="false"/>
          <w:color w:val="ff0000"/>
          <w:sz w:val="28"/>
        </w:rPr>
        <w:t>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Бөрлі аудандық мәслихатының 2014 жылғы 23 желтоқсандағы № 23-12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3753 тіркелген, 2015 жылғы 29 қаңтардағы "Бөрлі жаршысы - Бурлинские вести"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"8. 2015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жиырма бес пайызға көтеру белгіленсін.".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(Б. Б. Мукашева)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Кемелханов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