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42b8" w14:textId="2324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2015 жылғы 20 ақпандағы № 106 қаулысы. Батыс Қазақстан облысының Әділет департаментінде 2015 жылғы 10 наурызда № 3839 болып тіркелді. Күші жойылды - Батыс Қазақстан облысы Бөрлі ауданы әкімдігінің 2016 жылғы 31 наурыздағы № 171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Бөрлі ауданы әкімдігінің 31.03.2016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 жылғы 27 шілдедегі Қазақстан Республикасының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Бөрлі ауданы әкімдігінің 2014 жылғы 29 қыркүйектегі № 975 "2014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 3670 тіркелген, 2014 жылғы 6 қарашада № 44 "Бөрлі жаршысы - Бурлинские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мемлекеттік-құқықтық жұмысы бөлімінің басшысы (А. Дарисов)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А. Сафималиевке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20 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мектепке дейінгі тәрбие мен оқытуға мемлекеттік білім беру тапсырысын,</w:t>
      </w:r>
      <w:r>
        <w:br/>
      </w:r>
      <w:r>
        <w:rPr>
          <w:rFonts w:ascii="Times New Roman"/>
          <w:b/>
          <w:i w:val="false"/>
          <w:color w:val="000000"/>
        </w:rPr>
        <w:t>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3586"/>
        <w:gridCol w:w="1183"/>
        <w:gridCol w:w="1963"/>
        <w:gridCol w:w="1963"/>
        <w:gridCol w:w="2284"/>
      </w:tblGrid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 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 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ата-ананың 1 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 1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 2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 3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 4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 5 мектепке дейінгі балалар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 6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 7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Бөрлі ауылының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Жарсуат селосының "Арай" мектепке дейінгі балалар ұйымы"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"Александров мектеп–балабақша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"Бумакөл мектеп–балабақша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"Приурал мектеп–балабақша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Ақсай қаласының № 1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Ақбұлақ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Березов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Григорьев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Киров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Пугачев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Пугачев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Ақсу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Қанай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"Успен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Тихонов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"Облав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"Қарасу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Қарашығанақ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"Қарашығанақ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шағын–орталықтар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Бөрлі ауданының білім беру бөлімінің "Ниязбек бастауыш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"Усманова "К.К." дербес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Қызылтал ауылының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шағын-орталықтар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"Усманова "К.К." дербес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