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05d" w14:textId="ca3c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Құрайлысай ауылдық округінің Ж. Молдагалиев және Сайқұдық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Құрайлысай ауылдық округі әкімінің 2015 жылғы 30 қаңтардағы № 1 шешімі. Батыс Қазақстан облысының әділет департаментінде 2015 жылғы 18 ақпанда № 3820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«Қазақстан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«Қазақстан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Ж. Молдагалиев және Сайқұдық ауылдары халқының пікірін ескере отырып, Батыс Қазақстан облыстық ономастика комиссиясының қорытындысы негізінде, Құрайлысай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ауданы Құрайлысай ауылдық округінің Ж. Молдагалиев және Сайқұдық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30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Құрайлысай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№ 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Құрайлысай ауылдық округінің Ж. Молдағалиев және Сайқұдық</w:t>
      </w:r>
      <w:r>
        <w:br/>
      </w:r>
      <w:r>
        <w:rPr>
          <w:rFonts w:ascii="Times New Roman"/>
          <w:b/>
          <w:i w:val="false"/>
          <w:color w:val="000000"/>
        </w:rPr>
        <w:t>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Ж. Молдағалиев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«Жұбан Молдағалиев»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3 – «Тәтібай Сұлтанғалиев»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4 – «Сырым Датұлы»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5 – «Жеңіс»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6 – «Темір Масин»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7 – «Қадыр Мырзалиев»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8 – «Сайымжан Еркебаев»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9 – «Желтоқсан»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10 – «Сағынғали Сейітов»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11 – «Мәншүк Маметова»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12 – «Әлия Молдағұлова»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13 – «Жас отау»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15 – «Жағалау»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16 – «Сұңқар»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Сайқұдық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«Жұбан Молдағалиев»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 – «Абай»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3 – «Бейбітшілік»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4 – «Кең дала»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5 – «Махамбет Өтемісұлы»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6 – «Сәкен Сейфуллин»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7 – «Темір Масин»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8 – «Ыбырай Алтынсарин»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