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dfd7" w14:textId="31b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Базартөбе ауылдық округінің Базартөбе және Қызылжар ауылдары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Базартөбе ауылдық округі әкімінің міндетін атқарушысының 2015 жылғы 17 тамыздағы № 8 шешімі. Батыс Қазақстан облысының Әділет департаментінде 2015 жылғы 18 тамызда № 3992 болып тіркелді. Күші жойылды - Батыс Қазақстан облысы Ақжайық ауданы Базартөбе ауылдық округі әкімінің міндетін атқарушысының 2018 жылғы 13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Базартөбе ауылдық округі әкімінің міндетін атқарушысының 13.02.2018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 жылғы 14 тамыздағы № 300 және № 301 ұсыныстары негізінде және жануарлардың аса жұқпалы ауруларының ошақтарын жою мақсатында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Базартөбе ауылдық округі Базартөбе және Қызылжар ауылдары аумағына ұсақ малдар арасында бруцеллез ауруының пайда болуына байланысты шектеу іс-шаралары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Батыс Қазақстан облысы Ақжайық ауданы Базартөбе ауылдық округі әкімінің міндетін атқарушысының 08.09.2015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Базартөбе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