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ac87" w14:textId="03ea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Сарытоғай ауылдық округі Жанама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Сарытоғай ауылдық округі әкімінің 2015 жылғы 22 маусымдағы № 5 шешімі. Батыс Қазақстан облысының Әділет департаментінде 2015 жылғы 21 шілдеде № 3956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Жанама ауылы халқының пікірін ескере отырып және Батыс Қазақстан облыстық ономастика комиссиясының қорытындысы негізінде, Сарытоғай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Сарытоғай ауылдық округі Жанама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"Жаңа қоныс"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"Жаңа құрылыс" көшесі – "Қазақстан"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"Гагарин" көшесі – "Республика"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Сарытоғай ауылдық округі әкімі аппаратының бас маманы (Г. Андешова)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