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e1cbb" w14:textId="93e1c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Ақжайық ауданы Алмалы ауылдық округінің Жантемір елді мекені аумағына 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Ақжайық ауданы Алмалы ауылдық округі әкімінің 2015 жылғы 24 тамыздағы № 11 шешімі. Батыс Қазақстан облысының Әділет департаментінде 2015 жылғы 26 тамызда № 4007 болып тіркелді. Күші жойылды - Батыс Қазақстан облысы Ақжайық ауданы Алмалы ауылдық округі әкімінің 2018 жылғы 18 шілдедегі № 12 шешімімен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Батыс Қазақстан облысы Ақжайық ауданы Алмалы ауылдық округі әкімінің 18.07.2018 </w:t>
      </w:r>
      <w:r>
        <w:rPr>
          <w:rFonts w:ascii="Times New Roman"/>
          <w:b w:val="false"/>
          <w:i w:val="false"/>
          <w:color w:val="000000"/>
          <w:sz w:val="28"/>
        </w:rPr>
        <w:t>№ 12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 жылғы 23 қаңтардағы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2002 жылғы 10 шілдедегі </w:t>
      </w:r>
      <w:r>
        <w:rPr>
          <w:rFonts w:ascii="Times New Roman"/>
          <w:b w:val="false"/>
          <w:i w:val="false"/>
          <w:color w:val="000000"/>
          <w:sz w:val="28"/>
        </w:rPr>
        <w:t>"Ветеринария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 сәйкес, "Қазақстан Республикасы Ауыл шаруашылығы Министрлігі ветеринариялық бақылау және қадағалау комитетінің Ақжайық аудандық аумақтық инспекциясы" мемлекеттік мекемесінің бас мемлекеттік ветеринариялық-санитариялық инспекторының 2015 жылғы 18 тамыздағы № 302 ұсынысы негізінде және жануарлардың аса жұқпалы ауруларының ошақтарын жою мақсатында ауылдық округ әкімі </w:t>
      </w:r>
      <w:r>
        <w:rPr>
          <w:rFonts w:ascii="Times New Roman"/>
          <w:b/>
          <w:i w:val="false"/>
          <w:color w:val="000000"/>
          <w:sz w:val="28"/>
        </w:rPr>
        <w:t xml:space="preserve">ШЕШІМ </w:t>
      </w:r>
      <w:r>
        <w:rPr>
          <w:rFonts w:ascii="Times New Roman"/>
          <w:b/>
          <w:i w:val="false"/>
          <w:color w:val="000000"/>
          <w:sz w:val="28"/>
        </w:rPr>
        <w:t>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 Ақжайық ауданы Алмалы ауылдық округінің Жантемір елді мекені аумағына ұсақ малдар арасында жұқпалы эпидидимит ауруы пайда болуына байланысты шектеу іс-шаралары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 Алмалы ауылдық округі әкімі апаратының жетекші маманы (А. О. Сундетов) осы шешімнің әділет органдарында мемлекеттік тіркелуін, "Әділет" ақпараттық-құқықтық жүйесінде және бұқаралық ақпарат құралдарында оның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 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 Осы шешім алғашқы ресми жарияланған күнінен кейін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Алмалы ауылдық округі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Елеусинов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