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e64d" w14:textId="8bee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Тайпақ ауылдық округінің Сүйіндік қыстағы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Тайпақ ауылдық округі әкімінің 2015 жылғы 19 тамыздағы № 12 шешімі. Батыс Қазақстан облысының Әділет департаментінде 2015 жылғы 25 тамызда № 4006 болып тіркелді. Күші жойылды - Батыс Қазақстан облысы Ақжайық ауданы Тайпақ ауылдық округі әкімінің 2018 жылғы 25 қазандағы № 31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Тайпақ ауылдық округі әкімінің 25.10.2018 </w:t>
      </w:r>
      <w:r>
        <w:rPr>
          <w:rFonts w:ascii="Times New Roman"/>
          <w:b w:val="false"/>
          <w:i w:val="false"/>
          <w:color w:val="00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18 тамыздағы № 303 ұсынысы негізінде және жануарлардың аса жұқпалы ауруларының ошақтарын жою мақсатында Тайпақ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Тайпақ ауылдық округінің Сүйіндік қыстағы аумағында ұсақ малдар арасында жұқпалы эпидидимит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Тайпақ ауылдық округі әкімі аппаратының бас маманы (З. Н. Гапуова)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Тайпақ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Қдырғужин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