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c3ea" w14:textId="fe9c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Жаңабұлақ ауылдық округінің Чернышов қыстағы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Жаңабұлақ ауылдық округі әкімінің 2015 жылғы 14 қыркүйектегі № 12 шешімі. Батыс Қазақстан облысының Әділет департаментінде 2015 жылғы 17 қыркүйекте № 4046 болып тіркелді. Күші жойылды - Батыс Қазақстан облысы Ақжайық ауданы Жаңабұлақ ауылдық округі әкімінің 2016 жылғы 13 сәуірдегі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Ақжайық ауданы Жаңабұлақ ауылдық округі әкімінің 13.04.2016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 жылғы 11 қыркүйектегі № 339 ұсынысы негізінде және жануарлардың аса жұқпалы ауруларының ошақтарын жою мақсатында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Жаңабұлақ ауылдық округінің Чернышов қыстағы аумағында ұсақ малы арасынан шешек ауруының пайда болуына байланысты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Жаңабұлақ ауылдық округі әкімі аппаратының бас маманы (Т. Қ. Есенгалиев)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