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de38" w14:textId="3d5d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Ақжайық ауданы Алғабас ауылдық округі аумағында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Алғабас ауылдық округі әкімінің 2015 жылғы 29 қаңтардағы № 2 шешімі. Батыс Қазақстан облысының әділет департаментінде 2015 жылғы 9 ақпанда № 3810 болып тіркелді. Күшi жойылды - Батыс Қазақстан облысы Ақжайық ауданы Алғабас ауылдық округі әкімінің 2015 жылғы 12 наурыздағы № 3 шешiмiмен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 - Батыс Қазақстан облысы Ақжайық ауданы Алғабас ауылдық округі әкімінің 12.03.2015 </w:t>
      </w:r>
      <w:r>
        <w:rPr>
          <w:rFonts w:ascii="Times New Roman"/>
          <w:b w:val="false"/>
          <w:i w:val="false"/>
          <w:color w:val="ff0000"/>
          <w:sz w:val="28"/>
        </w:rPr>
        <w:t>№ 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"Қазақстан Республикасы Ауыл шаруашылығы Министрлігі ветеринарлық бақылау және қадағалау комитетінің Ақжайық аудандық аумақтық инспекциясы" мемлекеттік мекемесінің бас мемлекеттік ветеринариялық-санитариялық инспекторының 2015 жылғы 27 қаңтардағы № 34 ұсынысы негізінде және жануарлардың аса жұқпалы ауруларының ошақтарын жою мақсатында,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Батыс Қазақстан облысы Ақжайық ауданы Алғабас ауылдық округі аумағында мүйізді ірі қара мал арасында қарасан ауруының пайда болуына байланысты карантин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 Ақжайық ауданының ветеринария бөлімі" мемлекеттік мекемесі қолданыстағы заңнамаларға сәйкес осы шешімнен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етуді және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Алғабас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Есбулсинов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