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cc68" w14:textId="f2ec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Ақсуат ауылдық округінің Ақсуат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Ақсуат ауылдық округі әкімінің 2015 жылғы 18 желтоқсандағы № 15 шешімі. Батыс Қазақстан облысының Әділет департаментінде 2015 жылғы 29 желтоқсанда № 4197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Ақсуат ауылы халқының пікірін ескере отырып және Батыс Қазақстан облыстық ономастика комиссиясының қорытындысы негізінде,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Ақсуат ауылдық округінің Ақсуат ауылының мынадай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"Казахстанская" көшесі – "Қазақстан"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"Жағалау 1"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"Жағалау 2" көшесі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"Чапаев" көшесі – "Ақжайық"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Бекен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