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b4fa1" w14:textId="c6b4f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 бойынша 2016 жылға қоғамдық жұмыстарды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әкімдігінің 2015 жылғы 25 желтоқсандағы № 533 қаулысы. Батыс Қазақстан облысының Әділет департаментінде 2016 жылғы 22 қаңтарда № 4242 болып тіркелді. Күші жойылды - Батыс Қазақстан облысы Ақжайық ауданы әкімдігінің 2016 жылғы 27 қыркүйектегі № 335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Ақжайық ауданы әкімдігінің 27.09.2016 </w:t>
      </w:r>
      <w:r>
        <w:rPr>
          <w:rFonts w:ascii="Times New Roman"/>
          <w:b w:val="false"/>
          <w:i w:val="false"/>
          <w:color w:val="ff0000"/>
          <w:sz w:val="28"/>
        </w:rPr>
        <w:t>№ 335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w:t>
      </w:r>
      <w:r>
        <w:rPr>
          <w:rFonts w:ascii="Times New Roman"/>
          <w:b w:val="false"/>
          <w:i w:val="false"/>
          <w:color w:val="000000"/>
          <w:sz w:val="28"/>
        </w:rPr>
        <w:t xml:space="preserve">"Халықты жұмыспен қамту туралы" Қазақстан Республикасының 2001 жылғы 23 қаңтардағы Заңын іске асыру жөніндегі шаралар туралы" 2001 жылғы 19 маусымдағы №836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және жұмыс берушілердің өтінімдерін ескере отырып,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Ақжайық ауданы бойынша 2016 жылға қоғамдық жұмыстар жұмыссыздарға әдейі арналған уақытша жұмыс орындарын ашу жолымен ұйымдастырылсын.</w:t>
      </w:r>
      <w:r>
        <w:br/>
      </w:r>
      <w:r>
        <w:rPr>
          <w:rFonts w:ascii="Times New Roman"/>
          <w:b w:val="false"/>
          <w:i w:val="false"/>
          <w:color w:val="000000"/>
          <w:sz w:val="28"/>
        </w:rPr>
        <w:t>
      </w:t>
      </w:r>
      <w:r>
        <w:rPr>
          <w:rFonts w:ascii="Times New Roman"/>
          <w:b w:val="false"/>
          <w:i w:val="false"/>
          <w:color w:val="000000"/>
          <w:sz w:val="28"/>
        </w:rPr>
        <w:t xml:space="preserve">2. Қоса беріліп отырған Ақжайық ауданы бойынша 2016 жылға қоғамдық жұмыстар жүргізілетін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көлемі мен нақты жағдайлары, қатысушылардың еңбегiне төленетiн ақының мөлшерлері және оларды қаржыландыру көздері бекітілсін және қоғамдық жұмыстарға сұраныс пен ұсыныс айқындалсын.</w:t>
      </w:r>
      <w:r>
        <w:br/>
      </w:r>
      <w:r>
        <w:rPr>
          <w:rFonts w:ascii="Times New Roman"/>
          <w:b w:val="false"/>
          <w:i w:val="false"/>
          <w:color w:val="000000"/>
          <w:sz w:val="28"/>
        </w:rPr>
        <w:t>
      </w:t>
      </w:r>
      <w:r>
        <w:rPr>
          <w:rFonts w:ascii="Times New Roman"/>
          <w:b w:val="false"/>
          <w:i w:val="false"/>
          <w:color w:val="000000"/>
          <w:sz w:val="28"/>
        </w:rPr>
        <w:t xml:space="preserve">3. Ақжайық ауданы әкімдігінің 2015 жылғы 29 қаңтардағы №69 "Ақжайық ауданы бойынша 2015 жылы қоғамдық жұмыстарды ұйымдастыру және қаржыландыру туралы" (Нормативтік құқықтық актілерді мемлекеттік тіркеу тізілімінде № 3821 тіркелген, 2015 жылғы 26 ақпандағы "Жайық таңы"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4. "Ақжайық ауданы әкімі аппараты" мемлекеттік мекемесі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аудан әкімінің орынбасары М.Жұматоваға тапсырылсын.</w:t>
      </w:r>
      <w:r>
        <w:br/>
      </w:r>
      <w:r>
        <w:rPr>
          <w:rFonts w:ascii="Times New Roman"/>
          <w:b w:val="false"/>
          <w:i w:val="false"/>
          <w:color w:val="000000"/>
          <w:sz w:val="28"/>
        </w:rPr>
        <w:t>
      </w:t>
      </w:r>
      <w:r>
        <w:rPr>
          <w:rFonts w:ascii="Times New Roman"/>
          <w:b w:val="false"/>
          <w:i w:val="false"/>
          <w:color w:val="000000"/>
          <w:sz w:val="28"/>
        </w:rPr>
        <w:t>6.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Ә.Жоламанов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әкімдігінің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533 қаулысына</w:t>
            </w:r>
            <w:r>
              <w:br/>
            </w:r>
            <w:r>
              <w:rPr>
                <w:rFonts w:ascii="Times New Roman"/>
                <w:b w:val="false"/>
                <w:i w:val="false"/>
                <w:color w:val="000000"/>
                <w:sz w:val="20"/>
              </w:rPr>
              <w:t>қосымша</w:t>
            </w:r>
          </w:p>
        </w:tc>
      </w:tr>
    </w:tbl>
    <w:bookmarkStart w:name="z12" w:id="0"/>
    <w:p>
      <w:pPr>
        <w:spacing w:after="0"/>
        <w:ind w:left="0"/>
        <w:jc w:val="left"/>
      </w:pPr>
      <w:r>
        <w:rPr>
          <w:rFonts w:ascii="Times New Roman"/>
          <w:b/>
          <w:i w:val="false"/>
          <w:color w:val="000000"/>
        </w:rPr>
        <w:t xml:space="preserve"> Ақжайық ауданы бойынша 2016 жылға қоғамдық жұмыстар жүргізілетін ұйымдардың тізбесі, қоғамдық жұмыстардың түрлері, көлемі мен нақты жағдайлары, қатысушылардың еңбегіне төленетін ақының мөлшерлері және оларды қаржыландыру көздері, қоғамдық жұмыстарға сұраныс пен ұсыныс</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261"/>
        <w:gridCol w:w="492"/>
        <w:gridCol w:w="1344"/>
        <w:gridCol w:w="2265"/>
        <w:gridCol w:w="3751"/>
        <w:gridCol w:w="730"/>
        <w:gridCol w:w="508"/>
        <w:gridCol w:w="508"/>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1"/>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жүргізілетін ұйымдардың тізбесі</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көлемі</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нақты жағдайлары</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еңбегіне төленетін ақының мөлшерлері</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сұраныс</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ұсыныс</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"Ақжайық ауданы әкімі аппараты" мемлекеттік мекеме</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жеткізу</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 жеткізу</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үзіліспен</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 жылғы 30 қарашадағы "2016-2018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өтінімі бойынша солардың қаражаты есебінен</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3"/>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3"/>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Ақжайық ауданы Ақжол ауылдық округі әкімі аппараты" мемлекеттік мекемесі</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мың шаршы метрден кем емес</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үзіліспен</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"2016-2018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өтінімі бойынша солардың қаражаты есебінен</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4"/>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4"/>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Ақжайық ауданы Ақсуат ауылдық округі әкімі аппараты" мемлекеттік мекемесі</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мың шаршы метрден кем емес</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үзіліспен</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"2016-2018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өтінімі бойынша солардың қаражаты есебінен</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5"/>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5"/>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Ақжайық ауданы Алғабас ауылдық округі әкімі аппараты" мемлекеттік мекемесі</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мың шаршы метрден кем емес</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үзіліспен</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"2016-2018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өтінімі бойынша солардың қаражаты есебінен</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6"/>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6"/>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Ақжайық ауданы Алмалы ауылдық округі әкімі аппараты" мемлекеттік мекемесі</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мың шаршы метрден кем емес</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үзіліспен</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"2016-2018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өтінімі бойынша солардың қаражаты есебінен</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7"/>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7"/>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министрлігінің Батыс Қазақстан облысы Әділет департаментінің Ақжайық ауданының Әділет басқармасы" республикалық мемлекеттік мекемесі</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жеткізу</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 жеткізу</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үзіліспен</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"2016-2018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өтінімі бойынша солардың қаражаты есебінен</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8"/>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8"/>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Ақжайық ауданы Базартөбе ауылдық округі әкімі аппараты" мемлекеттік мекемесі</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мың шаршы метрден кем емес</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үзіліспен</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"2016-2018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өтінімі бойынша солардың қаражаты есебінен</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9"/>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9"/>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Ақжайық ауданы Базаршолан ауылдық округі әкімі аппараты" мемлекеттік мекемесі</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мың шаршы метрден кем емес</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үзіліспен</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"2016-2018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өтінімі бойынша солардың қаражаты есебінен</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0"/>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10"/>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Ақжайық ауданы Бударин ауылдық округі әкімі аппараты" мемлекеттік мекемесі</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мың шаршы метрден кем емес</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үзіліспен</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"2016-2018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өтінімі бойынша солардың қаражаты есебінен</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1"/>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Ақжайық ауданы Есенсай ауылдық округі әкімі аппараты" мемлекеттік мекемесі</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мың шаршы метрден кем емес</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үзіліспен</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"2016-2018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өтінімі бойынша солардың қаражаты есебінен</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12"/>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Ақжайық ауданы Жамбыл ауылдық округі әкімі аппараты" мемлекеттік мекемесі</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мың шаршы метрден кем емес</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үзіліспен</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"2016-2018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өтінімі бойынша солардың қаражаты есебінен</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13"/>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Ақжайық ауданы Жаңабұлақ ауылдық округі әкімі аппараты" мемлекеттік мекемесі</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мың шаршы метрден кем емес</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үзіліспен</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"2016-2018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өтінімі бойынша солардың қаражаты есебінен</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14"/>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"Ақжайық аудандық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үзіліспен</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"2016-2018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 және жұмыс берушiлердiң өтінімі бойынша солардың қаражаты </w:t>
            </w:r>
            <w:r>
              <w:br/>
            </w:r>
            <w:r>
              <w:rPr>
                <w:rFonts w:ascii="Times New Roman"/>
                <w:b w:val="false"/>
                <w:i w:val="false"/>
                <w:color w:val="000000"/>
                <w:sz w:val="20"/>
              </w:rPr>
              <w:t>
есебінен</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bookmarkEnd w:id="15"/>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Ақжайық ауданы Көнеккеткен ауылдық округі әкімі аппараты" мемлекеттік мекемесі</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мың шаршы метрден кем емес</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үзіліспен</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"2016-2018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өтінімі бойынша солардың қаражаты есебінен</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6"/>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16"/>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Ақжайық ауданы Қабыршақты ауылдық округі әкімі аппараты" мемлекеттік мекемесі</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мың шаршы метрден кем емес</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үзіліспен</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"2016-2018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өтінімі бойынша солардың қаражаты есебінен</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7"/>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bookmarkEnd w:id="17"/>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Ақжайық ауданы Қарауылтөбе ауылдық округі әкімі аппараты" мемлекеттік мекемесі</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мың шаршы метрден кем емес</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үзіліспен</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"2016-2018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өтінімі бойынша солардың қаражаты есебінен</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8"/>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bookmarkEnd w:id="18"/>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Қорғаныс министрлігінің "Батыс Қазақстан облысы Ақжайық ауданының қорғаныс істері жөніндегі бөлімі" республикалық мемлекеттік мекемесі</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жеткізу</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 жеткізу</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үзіліспен</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"2016-2018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өтінімі бойынша солардың қаражаты есебінен</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9"/>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bookmarkEnd w:id="19"/>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Ақжайық ауданы Құрайлысай ауылдық округі әкімі аппараты" мемлекеттік мекемесі</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мың шаршы метрден кем емес</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үзіліспен</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"2016-2018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өтінімі бойынша солардың қаражаты есебінен</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0"/>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bookmarkEnd w:id="20"/>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Ақжайық ауданыМерген ауылдық округі әкімі аппараты" мемлекеттік мекемесі</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мың шаршы метрден кем емес</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үзіліспен</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"2016-2018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өтінімі бойынша солардың қаражаты есебінен</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1"/>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bookmarkEnd w:id="21"/>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 Отан" партиясы" қоғамдық бірлестігінің Батыс Қазақстан облысы Ақжайық аудандық филиалы</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жеткізу</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 жеткізу</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үзіліспен</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"2016-2018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өтінімі бойынша солардың қаражаты есебінен</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2"/>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bookmarkEnd w:id="22"/>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Ақжайық ауданы Сарытоғай ауылдық округі әкімі аппараты" мемлекеттік мекемесі</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мың шаршы метрден кем емес</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үзіліспен</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"2016-2018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өтінімі бойынша солардың қаражаты есебінен</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3"/>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bookmarkEnd w:id="23"/>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Жоғарғы Сотының жанындағы Соттардың қызметін қамтамасыз ету департаменті (Қазақстан Республикасы Жоғарғы Сотының аппараты) Батыс Қазақстан облыстық сотының кеңсесі" мемлекеттік мекемесі (Ақжайық аудандық соты)</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жеткізу</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 жеткізу</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үзіліспен</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"2016-2018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өтінімі бойынша солардың қаражаты есебінен</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4"/>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bookmarkEnd w:id="24"/>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Жоғарғы Сотының жанындағы Соттардың қызметін қамтамасыз ету департаменті (Қазақстан Республикасы Жоғарғы Сотының аппараты) Батыс Қазақстан облыстық сотының кеңсесі" мемлекеттік мекемесі (Ақжайық аудандық № 2 соты)</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жеткізу</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20-40 құжаттар жеткізу</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үзіліспен</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"2016-2018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өтінімі бойынша солардың қаражаты есебінен</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5"/>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bookmarkEnd w:id="25"/>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Ақжайық ауданы Тайпақ ауылдық округі әкімі аппараты" мемлекеттік мекемесі</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мың шаршы метрден кем емес</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үзіліспен</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"2016-2018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өтінімі бойынша солардың қаражаты есебінен</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bookmarkEnd w:id="26"/>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Ақжайық ауданы Чапаев ауылдық округі әкімі аппараты" мемлекеттік мекемесі</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мың шаршы метрден кем емес</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үзіліспен</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"2016-2018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өтінімі бойынша солардың қаражаты есебінен</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bookmarkEnd w:id="27"/>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Батыс Қазақстан облысы бойынша филиалы" (Ақжайық ауданының бөлімі)</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жеткізу</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 жеткізу</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үзіліспен</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"2016-2018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өтінімі бойынша солардың қаражаты есебінен</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bookmarkEnd w:id="28"/>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"Ақжайық ауданының ішкі саясат бөлімі" мемлекеттік мекемесі</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үзіліспен</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"2016-2018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өтінімі бойынша солардың қаражаты есебінен</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bookmarkEnd w:id="29"/>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облысының Ішкі істер департаменті Ақжайық ауданының ішкі істер бөлімі" мемлекеттік мекемесі</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үзіліспен</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"2016-2018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өтінімі бойынша солардың қаражаты есебінен</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0"/>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bookmarkEnd w:id="30"/>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Ауыл шаруашылығы Министрлігі Агроөнеркәсіптік кешендегі мемлекеттік инспекция комитетінің Ақжайық аудандық аумақтық инспекциясы" мемлекеттік мекемесі</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үзіліспен</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"2016-2018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өтінімі бойынша солардың қаражаты есебінен</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1"/>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bookmarkEnd w:id="31"/>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Ауыл шаруашылығы министрлігі Ветеринариялық бақылау және қадағалау комитетінің Ақжайық аудандық аумақтық инспекциясы" мемлекеттік мекемесі</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үзіліспен</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"2016-2018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өтінімі бойынша солардың қаражаты есебінен</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2"/>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bookmarkEnd w:id="32"/>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министрлігінің Батыс Қазақстан облысы Әділет департаменті" республикалық мемлекеттік мекемесінің" Ақжайық ауданының сот актілерін орындау бойынша аумақтық бөлімі" филиалы</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үзіліспен</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"2016-2018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өтінімі бойынша солардың қаражаты есебінен</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