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6ea7" w14:textId="70f6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2014 жылғы 18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12 тамыздағы № 30-2 шешімі. Батыс Қазақстан облысының Әділет департаментінде 2015 жылғы 1 қырқүйекте № 4018 болып тіркелді. Күші жойылды - Батыс Қазақстан облысы Ақжайық аудандық мәслихатының 2016 жылғы 11 қаңтардағы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11.01.2016 </w:t>
      </w:r>
      <w:r>
        <w:rPr>
          <w:rFonts w:ascii="Times New Roman"/>
          <w:b w:val="false"/>
          <w:i w:val="false"/>
          <w:color w:val="ff0000"/>
          <w:sz w:val="28"/>
        </w:rPr>
        <w:t>№ 34-3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2014 жылғы 18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3761 тіркелген, 2015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4 953 493 мың теңге:</w:t>
      </w:r>
      <w:r>
        <w:br/>
      </w:r>
      <w:r>
        <w:rPr>
          <w:rFonts w:ascii="Times New Roman"/>
          <w:b w:val="false"/>
          <w:i w:val="false"/>
          <w:color w:val="000000"/>
          <w:sz w:val="28"/>
        </w:rPr>
        <w:t>
      </w:t>
      </w:r>
      <w:r>
        <w:rPr>
          <w:rFonts w:ascii="Times New Roman"/>
          <w:b w:val="false"/>
          <w:i w:val="false"/>
          <w:color w:val="000000"/>
          <w:sz w:val="28"/>
        </w:rPr>
        <w:t>салықтық түсімдер – 855 342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6 750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2 400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4 089 001 мың теңге;</w:t>
      </w:r>
      <w:r>
        <w:br/>
      </w:r>
      <w:r>
        <w:rPr>
          <w:rFonts w:ascii="Times New Roman"/>
          <w:b w:val="false"/>
          <w:i w:val="false"/>
          <w:color w:val="000000"/>
          <w:sz w:val="28"/>
        </w:rPr>
        <w:t>
      </w:t>
      </w:r>
      <w:r>
        <w:rPr>
          <w:rFonts w:ascii="Times New Roman"/>
          <w:b w:val="false"/>
          <w:i w:val="false"/>
          <w:color w:val="000000"/>
          <w:sz w:val="28"/>
        </w:rPr>
        <w:t>2) шығындар – 4 913 040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70 174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87 332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17 158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82 240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82 240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-111 961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111 961 мың теңге;</w:t>
      </w:r>
      <w:r>
        <w:br/>
      </w:r>
      <w:r>
        <w:rPr>
          <w:rFonts w:ascii="Times New Roman"/>
          <w:b w:val="false"/>
          <w:i w:val="false"/>
          <w:color w:val="000000"/>
          <w:sz w:val="28"/>
        </w:rPr>
        <w:t>
      </w:t>
      </w:r>
      <w:r>
        <w:rPr>
          <w:rFonts w:ascii="Times New Roman"/>
          <w:b w:val="false"/>
          <w:i w:val="false"/>
          <w:color w:val="000000"/>
          <w:sz w:val="28"/>
        </w:rPr>
        <w:t>қарыздар түсімі – 87 332 мың теңге;</w:t>
      </w:r>
      <w:r>
        <w:br/>
      </w:r>
      <w:r>
        <w:rPr>
          <w:rFonts w:ascii="Times New Roman"/>
          <w:b w:val="false"/>
          <w:i w:val="false"/>
          <w:color w:val="000000"/>
          <w:sz w:val="28"/>
        </w:rPr>
        <w:t>
      </w:t>
      </w:r>
      <w:r>
        <w:rPr>
          <w:rFonts w:ascii="Times New Roman"/>
          <w:b w:val="false"/>
          <w:i w:val="false"/>
          <w:color w:val="000000"/>
          <w:sz w:val="28"/>
        </w:rPr>
        <w:t>қарыздарды өтеу – 17 158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41 787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2014 жылғы 28 қарашадағы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Мусағалиева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12 тамыздағы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1-қосымша</w:t>
            </w:r>
          </w:p>
        </w:tc>
      </w:tr>
    </w:tbl>
    <w:bookmarkStart w:name="z33" w:id="0"/>
    <w:p>
      <w:pPr>
        <w:spacing w:after="0"/>
        <w:ind w:left="0"/>
        <w:jc w:val="left"/>
      </w:pPr>
      <w:r>
        <w:rPr>
          <w:rFonts w:ascii="Times New Roman"/>
          <w:b/>
          <w:i w:val="false"/>
          <w:color w:val="000000"/>
        </w:rPr>
        <w:t xml:space="preserve"> 2015 жылғы арналған аудандық бюджет</w:t>
      </w:r>
    </w:p>
    <w:bookmarkEnd w:id="0"/>
    <w:bookmarkStart w:name="z3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4953493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378943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bl>
    <w:bookmarkStart w:name="z35"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2891883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2576883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2398441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үйімен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активтерінен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