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60e" w14:textId="b3c8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2014 жылғы 25 шілдедегі № 308 "Батыс Қазақстан облысы Ақжайық ауданының ветеринария бөлімі" мемлекеттік мекемесі туралы ережені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23 сәуірдегі № 182 қаулысы. Батыс Қазақстан облысының Әділет департаментінде 2015 жылғы 20 мамырда № 3911 болып тіркелді. Күші жойылды - Батыс Қазақстан облысы Ақжайық ауданы әкімдігінің 2016 жылғы 3 қазандағы № 341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әкімдігінің 03.10.2016 </w:t>
      </w:r>
      <w:r>
        <w:rPr>
          <w:rFonts w:ascii="Times New Roman"/>
          <w:b w:val="false"/>
          <w:i w:val="false"/>
          <w:color w:val="ff0000"/>
          <w:sz w:val="28"/>
        </w:rPr>
        <w:t>№ 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1994 жылғы 27 желтоқсандағы Азаматтық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кейбір заңнамалық актілеріне агроөнеркәсіптік кешен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Ақжайық ауданы әкімдігінің 2014 жылғы 25 шілдедегі № 308 "Батыс Қазақстан облысы Ақжайық ауданының ветеринария бөлімі" мемлекеттік мекемесі туралы ережені бекіту туралы" (Нормативтік құқықтық актілерді мемлекеттік тіркеу тізілімінде 2014 жылғы 11 тамызда № 3604 тіркелген, 2014 жылғы 14 тамыздағы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 "Батыс Қазақстан облысы Ақжайық ауданының ветеринария бөлімі" мемлекеттік мекемесінің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уәкілетті орган бекітетін тізбе бойынша жануарлардың аса қауіпті ауруларының, сондай-ақ жануарлардың басқа да ауруларының профилактикасы, биологиялық материал сынамаларын алу және оларды диагностикалау үшін жеткізу бойынша ветеринариялық іс-шаралардың жүргізілуін ұйымдастыру;";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ауыл шаруашылығы жануарларын бірдейлендіру жүргізу үшін бұйымдарға (құралдарға) және атрибуттарға қажеттілікті айқындау және облыстың, республикалық маңызы бар қаланың, астананың жергілікті атқарушы органына ақпарат беру;";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тармақшаларымен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"21) мемлекеттік ветеринариялық-санитариялық бақылау және қадағалау объектілеріне ветеринариялық-санитариялық қорытынды беруге құқығы бар мемлекеттік ветеринариялық дәрігерлер тізімін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тиісті әкімшілік-аумақтық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ветеринариялық-санитариялық бақылауды және қадағалауды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эпизоотия ошақтары пайда болған жағдайда оларды зерттеп-қарауды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эпизоотологиялық зерттеп-қарау актісін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Қазақстан Республикасының ветеринария саласындағы заңнамасы талаптарының сақталуы тұрғысынан мемлекеттік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сауда объектілерінде;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объектілерінде, сондай-ақ ветеринариялық препараттарды, жемшөп пен жемшөп қоспаларын сақтау және өткізу жөніндегі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өндіруді қоспағанда, ветеринария саласындағы кәсіпкерлік қызметті жүзеге асыратын адамдарда;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транзитін қоспағанда, тиісті әкімшілік-аумақтық бірлік шегінде орны ауыстырылатын (тасымалданатын) объектілерді тасымалдау (орнын ауыстыру), тиеу, түсіру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транзитті қоспағанда, жануарлар ауруларының қоздырушыларын тарататын факторлар болуы мүмкін көлік құралдарының барлық түрлерінде, ыдыстың, буып-түю материалдарының барлық түрлері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өтетін,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транзитті қоспағанда, орны ауыстырылатын (тасымалданатын) объектілерді өсіретін, сақтайтын, өңдейтін, өткізетін немесе пайдаланатын жеке және заңды тұлғалардың аумақтарында, өндірістік үй-жайларында және қызметіне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мал қорымдарын (биотермиялық шұңқырларды), орны ауыстырылатын (тасымалданатын) объектілерді күтіп-ұстауға, өсіруге, пайдалануға, өндіруге, дайындауға (союға), сақтауға, қайта өңдеу мен өткізуге байланысты мемлекеттік ветеринариялық-санитариялық бақылау және қадағалау объектілерін орналастыру, салу, реконструкциялау және пайдалануға беру кезінде, сондай-ақ оларды тасымалдау (орнын ауыстыру) кезінде зоогигиеналық және ветеринариялық (ветеринариялық-санитариялық) талаптардың сақталуына мемлекеттік ветеринариялық-санитариялық бақылауды және қадағалауды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жеке және заңды тұлғаларға қатысты мемлекеттік ветеринариялық-санитариялық бақылау және қадағалау актісін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қабылдау, сондай-ақ рұқсаттар мен хабарламалардың мемлекеттік электрондық тізілімін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жергілікті мемлекеттік басқару мүддесіне Қазақстан Республикасының заңнамасымен жергілікті атқарушы органдарға жүктелетін өзге де өкілеттіктерді жүзеге асыру.".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"Батыс Қазақстан облысы Ақжайық ауданының ветеринария бөлімі" заңнамада белгіленген тәртіппен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"Ақжайық ауданы әкімінің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бақылауды аудан әкімінің орынбасары А. Абуғалиевке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Төреғалиев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