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f2a" w14:textId="8704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10 сәуірдегі № 27-1 шешімі. Батыс Қазақстан облысының Әділет департаментінде 2015 жылғы 17 сәуірде № 3888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4 856 993 мың теңге:</w:t>
      </w:r>
      <w:r>
        <w:br/>
      </w:r>
      <w:r>
        <w:rPr>
          <w:rFonts w:ascii="Times New Roman"/>
          <w:b w:val="false"/>
          <w:i w:val="false"/>
          <w:color w:val="000000"/>
          <w:sz w:val="28"/>
        </w:rPr>
        <w:t>
      </w:t>
      </w:r>
      <w:r>
        <w:rPr>
          <w:rFonts w:ascii="Times New Roman"/>
          <w:b w:val="false"/>
          <w:i w:val="false"/>
          <w:color w:val="000000"/>
          <w:sz w:val="28"/>
        </w:rPr>
        <w:t>салықтық түсімдер – 765 342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4 089 001 мың теңге;</w:t>
      </w:r>
      <w:r>
        <w:br/>
      </w:r>
      <w:r>
        <w:rPr>
          <w:rFonts w:ascii="Times New Roman"/>
          <w:b w:val="false"/>
          <w:i w:val="false"/>
          <w:color w:val="000000"/>
          <w:sz w:val="28"/>
        </w:rPr>
        <w:t>
      </w:t>
      </w:r>
      <w:r>
        <w:rPr>
          <w:rFonts w:ascii="Times New Roman"/>
          <w:b w:val="false"/>
          <w:i w:val="false"/>
          <w:color w:val="000000"/>
          <w:sz w:val="28"/>
        </w:rPr>
        <w:t>2) шығындар – 4 817 287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81 493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81 493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10 сәуірдегі </w:t>
            </w:r>
            <w:r>
              <w:br/>
            </w:r>
            <w:r>
              <w:rPr>
                <w:rFonts w:ascii="Times New Roman"/>
                <w:b w:val="false"/>
                <w:i w:val="false"/>
                <w:color w:val="000000"/>
                <w:sz w:val="20"/>
              </w:rPr>
              <w:t xml:space="preserve">№ 27-1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жылғы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4856993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үйімен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