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0d43" w14:textId="2720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2015 жылғы 15 қаңтардағы № 23 қаулысы. Батыс Қазақстан облысының Әділет департаментінде 2015 жылғы 29 қаңтарда № 3790 болып тіркелді. Күші жойылды - Батыс Қазақстан облысы Ақжайық ауданы әкімдігінің 2015 жылғы 16 шілдедегі № 340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ауданы әкімдігінің 16.07.2015 </w:t>
      </w:r>
      <w:r>
        <w:rPr>
          <w:rFonts w:ascii="Times New Roman"/>
          <w:b w:val="false"/>
          <w:i w:val="false"/>
          <w:color w:val="ff0000"/>
          <w:sz w:val="28"/>
        </w:rPr>
        <w:t>№ 340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және Қазақстан Республикасы Үкіметінің 2014 жылғы 13 ақпандағы № 88 "Мемлекеттік мүлікті мүліктік жалдауға (жалға алуға)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коммуналдық мүлікті мүліктік жалдауға (жалға алу) беру кезінде жалға алу ақысының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"Ақжайық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3. "Ақжайық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бақылауы аудан әкімінің орынбасары Т. Шиниязовқа тапсырылсын.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15 қаңтардағы № 23 </w:t>
            </w:r>
            <w:r>
              <w:br/>
            </w: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w:t>
      </w:r>
      <w:r>
        <w:br/>
      </w:r>
      <w:r>
        <w:rPr>
          <w:rFonts w:ascii="Times New Roman"/>
          <w:b/>
          <w:i w:val="false"/>
          <w:color w:val="000000"/>
        </w:rPr>
        <w:t>жалдау ақысының мөлшерлемесін есептеу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К2 – объектінің түрін ескеретін коэффициент; </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w:t>
      </w:r>
      <w:r>
        <w:rPr>
          <w:rFonts w:ascii="Times New Roman"/>
          <w:b w:val="false"/>
          <w:i w:val="false"/>
          <w:color w:val="000000"/>
          <w:sz w:val="28"/>
        </w:rPr>
        <w:t xml:space="preserve">3.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/12/К/24,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коммуналдық мүлікті </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 xml:space="preserve">беру кезінде жалдау ақысының </w:t>
            </w:r>
            <w:r>
              <w:br/>
            </w:r>
            <w:r>
              <w:rPr>
                <w:rFonts w:ascii="Times New Roman"/>
                <w:b w:val="false"/>
                <w:i w:val="false"/>
                <w:color w:val="000000"/>
                <w:sz w:val="20"/>
              </w:rPr>
              <w:t xml:space="preserve">мөлшерлемесін есептеу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 </w:t>
      </w:r>
      <w:r>
        <w:br/>
      </w:r>
      <w:r>
        <w:rPr>
          <w:rFonts w:ascii="Times New Roman"/>
          <w:b/>
          <w:i w:val="false"/>
          <w:color w:val="000000"/>
        </w:rPr>
        <w:t xml:space="preserve">емес қордың объектілерін және құрылыстарды мүліктік жалдауға (жалға алуға) </w:t>
      </w:r>
      <w:r>
        <w:br/>
      </w:r>
      <w:r>
        <w:rPr>
          <w:rFonts w:ascii="Times New Roman"/>
          <w:b/>
          <w:i w:val="false"/>
          <w:color w:val="000000"/>
        </w:rPr>
        <w:t>беру кезінде жылдық жалдау ақысының мөлшерлемесін есептеу</w:t>
      </w:r>
    </w:p>
    <w:bookmarkEnd w:id="1"/>
    <w:bookmarkStart w:name="z39" w:id="2"/>
    <w:p>
      <w:pPr>
        <w:spacing w:after="0"/>
        <w:ind w:left="0"/>
        <w:jc w:val="left"/>
      </w:pPr>
      <w:r>
        <w:rPr>
          <w:rFonts w:ascii="Times New Roman"/>
          <w:b/>
          <w:i w:val="false"/>
          <w:color w:val="000000"/>
        </w:rPr>
        <w:t xml:space="preserve"> Объектінің аумақтық орналасуын ескеретін коэффициенттің мәні, "К1"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3114"/>
        <w:gridCol w:w="5409"/>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0" w:id="3"/>
    <w:p>
      <w:pPr>
        <w:spacing w:after="0"/>
        <w:ind w:left="0"/>
        <w:jc w:val="left"/>
      </w:pPr>
      <w:r>
        <w:rPr>
          <w:rFonts w:ascii="Times New Roman"/>
          <w:b/>
          <w:i w:val="false"/>
          <w:color w:val="000000"/>
        </w:rPr>
        <w:t xml:space="preserve"> Құрылыстың үлгісін ескеретін коэффициенттің мәні, "Кү"</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5942"/>
        <w:gridCol w:w="3744"/>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спорттық залдары).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41" w:id="4"/>
    <w:p>
      <w:pPr>
        <w:spacing w:after="0"/>
        <w:ind w:left="0"/>
        <w:jc w:val="left"/>
      </w:pPr>
      <w:r>
        <w:rPr>
          <w:rFonts w:ascii="Times New Roman"/>
          <w:b/>
          <w:i w:val="false"/>
          <w:color w:val="000000"/>
        </w:rPr>
        <w:t xml:space="preserve"> Объектінің түрін ескеретін коэффициенттің мәні, "К2"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8439"/>
        <w:gridCol w:w="2274"/>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42" w:id="5"/>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7952"/>
        <w:gridCol w:w="256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43" w:id="6"/>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633"/>
        <w:gridCol w:w="1695"/>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және қонақ үй қызметін көрсетуді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Мынадай салаларда қызмет көрсетуді </w:t>
            </w:r>
            <w:r>
              <w:br/>
            </w:r>
            <w:r>
              <w:rPr>
                <w:rFonts w:ascii="Times New Roman"/>
                <w:b w:val="false"/>
                <w:i w:val="false"/>
                <w:color w:val="000000"/>
                <w:sz w:val="20"/>
              </w:rPr>
              <w:t>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
кіруге шектеу қойылған аудандық коммуналдық </w:t>
            </w:r>
            <w:r>
              <w:br/>
            </w:r>
            <w:r>
              <w:rPr>
                <w:rFonts w:ascii="Times New Roman"/>
                <w:b w:val="false"/>
                <w:i w:val="false"/>
                <w:color w:val="000000"/>
                <w:sz w:val="20"/>
              </w:rPr>
              <w:t>заңды тұлғалардың ғимараттарында;</w:t>
            </w:r>
            <w:r>
              <w:br/>
            </w:r>
            <w:r>
              <w:rPr>
                <w:rFonts w:ascii="Times New Roman"/>
                <w:b w:val="false"/>
                <w:i w:val="false"/>
                <w:color w:val="000000"/>
                <w:sz w:val="20"/>
              </w:rPr>
              <w:t xml:space="preserve">
жалпы білім беретін мектептерде, орта арнаулы </w:t>
            </w:r>
            <w:r>
              <w:br/>
            </w:r>
            <w:r>
              <w:rPr>
                <w:rFonts w:ascii="Times New Roman"/>
                <w:b w:val="false"/>
                <w:i w:val="false"/>
                <w:color w:val="000000"/>
                <w:sz w:val="20"/>
              </w:rPr>
              <w:t>білім беру мекемелерінде:</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ауылшаруашылығы өнімдерін өңдеу.</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кестедегі 1-8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44" w:id="7"/>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9583"/>
        <w:gridCol w:w="1600"/>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коммуналдық мүлікті </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 xml:space="preserve">беру кезінде жалдау ақысының </w:t>
            </w:r>
            <w:r>
              <w:br/>
            </w:r>
            <w:r>
              <w:rPr>
                <w:rFonts w:ascii="Times New Roman"/>
                <w:b w:val="false"/>
                <w:i w:val="false"/>
                <w:color w:val="000000"/>
                <w:sz w:val="20"/>
              </w:rPr>
              <w:t xml:space="preserve">мөлшерлемесін есептеу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6" w:id="8"/>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w:t>
      </w:r>
      <w:r>
        <w:br/>
      </w:r>
      <w:r>
        <w:rPr>
          <w:rFonts w:ascii="Times New Roman"/>
          <w:b/>
          <w:i w:val="false"/>
          <w:color w:val="000000"/>
        </w:rPr>
        <w:t xml:space="preserve">көлік құралдарын және өзге де жылжымайтын мүліктерді (заттарды) мүліктік </w:t>
      </w:r>
      <w:r>
        <w:br/>
      </w:r>
      <w:r>
        <w:rPr>
          <w:rFonts w:ascii="Times New Roman"/>
          <w:b/>
          <w:i w:val="false"/>
          <w:color w:val="000000"/>
        </w:rPr>
        <w:t>жалдауға (жалға алуға) беру кезінде жылдық жалдау ақысын есептеу</w:t>
      </w:r>
    </w:p>
    <w:bookmarkEnd w:id="8"/>
    <w:bookmarkStart w:name="z47" w:id="9"/>
    <w:p>
      <w:pPr>
        <w:spacing w:after="0"/>
        <w:ind w:left="0"/>
        <w:jc w:val="left"/>
      </w:pPr>
      <w:r>
        <w:rPr>
          <w:rFonts w:ascii="Times New Roman"/>
          <w:b/>
          <w:i w:val="false"/>
          <w:color w:val="000000"/>
        </w:rPr>
        <w:t xml:space="preserve"> Жалдаушының қызмет түрін ескеретін коэффициент мәні, "Пм"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9759"/>
        <w:gridCol w:w="1394"/>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пайызбен</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