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caef" w14:textId="b37c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2014 жылғы 22 желтоқсандағы № 31-3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2015 жылғы 21 желтоқсандағы № 40-2 шешімі. Батыс Қазақстан облысының Әділет департаментінде 2015 жылғы 23 желтоқсанда № 4191 болып тіркелді. Күші жойылды - Батыс Қазақстан облысы Орал қалалық мәслихатының 2016 жылғы 11 қаңтардағы № 41-3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Орал қалалық мәслихатының 11.01.2016 </w:t>
      </w:r>
      <w:r>
        <w:rPr>
          <w:rFonts w:ascii="Times New Roman"/>
          <w:b w:val="false"/>
          <w:i w:val="false"/>
          <w:color w:val="ff0000"/>
          <w:sz w:val="28"/>
        </w:rPr>
        <w:t>№ 41-3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қалалық мәслихатының 2014 жылғы 22 желтоқсандағы № 31-3 "2015-2017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3751 тіркелген, 2015 жылғы 15 қаңтарда "Жайық-үні – Жизнь города"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2015-2017 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 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кірістер – 21 983 079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 – 13 040 552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 – 193 411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 – 3 187 207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 – 5 561 909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шығындар – 23 360 496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таза бюджеттік кредиттеу – 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операциялар бойынша сальдо – 74 450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 – 74 450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 – -1 451 867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 – 1 451 867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 – 4 136 542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 – 2 925 000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 – 240 325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 2015 жылға арналған жергілікті атқарушы органдарының резерві – 27 978 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2015 жылға арналған қалалық бюджетте республикалық бюджеттен нысаналы трансферттер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беруге – 217 256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 – 566 461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соғысындағы Жеңістің жетпіс жылдығына арналған іс-шараларды өткізуге – 158 769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белгіленген тұрғылықты жері жоқ тұлғаларды әлеуметтік бейімдеуге – 13 119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мүгедектердің құқықтарын қамтамасыз ету және өмір сүру сапасын жақсарту жөніндегі іс-шаралар жоспарын іске асыруға – 9 833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атаулы әлеуметтік көмекке – 232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 жасқа дейінгі балаларға мемлекеттік жәрдемақыларға – 1 491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етуге – 63 683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 ақыларына ерекше еңбек жағдайлары үшін ай сайынғы үстемеақы төлеуге – 578 930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елді мекендердің санитариясын қамтамасыз етуге – 52 292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мамандандырылған уәкілетті ұйымдардың жарғылық капиталдарын ұлғайтуға – 74 450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реконструкциялауға – 661 747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инженерлік-коммуникациялық инфрақұрылымды жобалау, дамыту және (немесе) жайластыруға – 580 297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 жылға дейінгі бағдарламасы шеңберінде инженерлік инфрақұрылымды дамыту – 200 650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кешеннің жергілікті атқарушы органдарының бөлімшелерін ұстауға – 6 447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 – 4 817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жасөспірімдерге спорт бойынша қосымша білім беруге – 2 831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ауданның (облыстық маңызы бар қаланың) мемлекеттік білім беру мекемелер үшін оқулықтар мен оқу-әдістемелік кешендерді сатып алу және жеткізуге – 117 486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мүгедектердің құқықтарын қамтамасыз ету және өмір сүру сапасын жақсарту жөніндегі іс-шаралар жоспарын іске асыруға – 310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 жол картасы бойынша қалаларды және ауылдық елді мекендерді дамыту шеңберінде объектілерді жөндеуге – 64 234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реконструкциялауға – 1 191 321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инженерлік-коммуникациялық инфрақұрылымды жобалау, дамыту және (немесе) жайластыруға – 244 210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сумен жабдықтау және су бұру жүйесін дамытуға – 143 197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 жылға дейінгі бағдарламасы шеңберінде инженерлік инфрақұрылымды дамытуға – 280 746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көлік инфрақұрылымын дамытуға – 132 000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жолдарын күрделі және орташа жөндеуге – 58 488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патронат тәрбиешілерге берілген баланы (балаларды) асырап бағуға – 24 968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 – 10 277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жасөспірімдерге спорт бойынша қосымша білім беруге – 56 545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беруге – 44 822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2015 жылға арналған қалалық бюджетте Қазақстан Республикасының Ұлттық қорынан берілетін нысаналы трансферт қаражатынан кредит беру есебінен коммуналдық тұрғын үй қорының тұрғын үйін жобалау және (немесе) салу, реконструкциялауға – 1 839 973 мың теңге, сондай-ақ нысаналы трансферттер: жылу, сумен жабдықтау және су бұру жүйелерін реконструкциялауға және құрылысқа – 2 143 848 мың теңге және коммуналдық тұрғын үй қорының тұрғын үйін жобалау және (немесе) салу, реконструкциялауға – 152 721 мың теңге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Орал қалалық мәслихаты аппаратының басшысы (С. Давлетов)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2015 жылғы 1 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төрағасының м. 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21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40-2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22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31-3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арналған қалалық бюджет</w:t>
      </w:r>
    </w:p>
    <w:bookmarkEnd w:id="0"/>
    <w:bookmarkStart w:name="z6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978"/>
        <w:gridCol w:w="978"/>
        <w:gridCol w:w="689"/>
        <w:gridCol w:w="5311"/>
        <w:gridCol w:w="29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21 983 079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13 040 552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1 996 956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552 225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3 187 207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5 561 909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5 561 909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5 561 909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23 360 496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9 875 539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2 374 830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2 374 830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1 765 067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7 119 137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7 059 761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6 574 191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1 372 179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8 998 680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7 041 086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2 278 597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2 143 848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4 687 765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838 337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1 812 973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1 798 428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1 318 811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-1 451 867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1 451 867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