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3e5f" w14:textId="922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22 желтоқсандағы № 31-3 "2015-2017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2015 жылғы 5 тамыздағы № 36-3 шешімі. Батыс Қазақстан облысының Әділет департаментінде 2015 жылғы 25 тамызда № 4004 болып тіркелді. Күші жойылды - Батыс Қазақстан облысы Орал қалалық мәслихатының 2016 жылғы 11 қаңтардағы № 41-3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Орал қалалық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2014 жылғы 22 желтоқсандағы № 31-3 "2015-2017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3751 тіркелген, 2015 жылғы 15 қаңтарда "Жайық-үні – 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 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21 214 484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13 083 448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128 819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3 180 409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4 821 808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22 538 410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74 450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74 450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-1 398 376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1 398 376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4 083 051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2 925 000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240 325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2015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232 917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798 532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іс-шараларды өткізуге – 159 343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16 213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12 422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көмекке – 232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 жасқа дейінгі балаларға мемлекеттік жәрдемақыларға – 1 491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етуге – 63 683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 – 578 930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52 901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 – 6 029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 – 74 450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661 747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580 297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 – 205 268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6 753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4 817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2 831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(облыстық маңызы бар қаланың) мемлекеттік білім беру мекемелер үшін оқулықтар мен оқу-әдістемелік кешендерді сатып алу және жеткізуге – 114 152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2 149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 жол картасы бойынша қалаларды және ауылдық елді мекендерді дамыту шеңберінде объектілерді жөндеуге – 22 971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552 447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51 298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 – 148 758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дамытуға – 180 746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 – 132 000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жолдарын күрделі және орташа жөндеуге – 58 490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33 119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 – 10 277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56 545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 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5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36-3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22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арналған қалалық бюджет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978"/>
        <w:gridCol w:w="978"/>
        <w:gridCol w:w="689"/>
        <w:gridCol w:w="5311"/>
        <w:gridCol w:w="29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21 214 484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13 083 448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4 821 808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4 821 808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4 821 808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22 538 410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9 959 241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7 028 761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6 969 385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1 489 273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6 107 930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3 057 833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 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 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